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5705" w14:textId="4815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13 декабря 2007 года N 5/34 "О городском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N 10/99 от 16 июля 2008 года. Зарегистрировано Управлением юстиции города Актау N 11-1-88 от 23 июля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5 статьи </w:t>
      </w:r>
      <w:r>
        <w:rPr>
          <w:rFonts w:ascii="Times New Roman"/>
          <w:b w:val="false"/>
          <w:i w:val="false"/>
          <w:color w:val="000000"/>
          <w:sz w:val="28"/>
        </w:rPr>
        <w:t>
 116 Бюджетного кодекса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 </w:t>
      </w:r>
      <w:r>
        <w:rPr>
          <w:rFonts w:ascii="Times New Roman"/>
          <w:b w:val="false"/>
          <w:i w:val="false"/>
          <w:color w:val="000000"/>
          <w:sz w:val="28"/>
        </w:rPr>
        <w:t>
 пункта 1 статьи 6 Закона Республики Казахстан "О местном государственном управлении в Республике Казахстан" от 23 января 2001 года N 148 и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2008 год"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2007 года N 8-IV городской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13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5/34 </w:t>
      </w:r>
      <w:r>
        <w:rPr>
          <w:rFonts w:ascii="Times New Roman"/>
          <w:b w:val="false"/>
          <w:i w:val="false"/>
          <w:color w:val="000000"/>
          <w:sz w:val="28"/>
        </w:rPr>
        <w:t>
 "О городском бюджете на 2008 год" (зарегистрировано N 11-1-72, опубликовано в газетах "Мангистау" от 27 декабря 2007 года N 213-214 и "Огни Мангистау" от 27 декабря 2007 года N 217-218), от 18 февраля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городского маслихата от 13 декабря 2007 года N 5/34 "О городском бюджете на 2008 год" (зарегистрировано N 11-1-78, опубликовано в газетах "Мангистау" от 15 марта 2008 года N 43-44 (9972-9973) и "Огни Мангистау" от 15 марта 2008 года N 43 (7270), от 22 мая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городского маслихата от 13 декабря 2007 года N 5/34 "О городском бюджете на 2008 год" (зарегистрировано N 11-1-83, опубликовано в газетах "Мангистау" от 7 июня 2008 года N 88 и "Огни Мангистау" от 7 июня 2008 года N 91-92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- 9 884 584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- 7 392 144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- 265 564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- 987 950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- 1 238 926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2)затраты - 10 332 947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3)операционное сальдо - 448 363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- 109 900 тысяч тенге, в том числе приобретение финансовых активов - 109 900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- 558 263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- 558 263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 цифру "20,8" заменить цифрой "18,5";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 - 95,8%".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4-4 цифру "3 646" заменить цифрой "4 006";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"3 183" заменить цифрой "3 543".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 Секретарь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Т. Кубегенов            Ж. Матаев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__________________А.Н.Ким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июля 2008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