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a707" w14:textId="4f8a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и стандартов оказания государственных услуг физическим и юридическим лицам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Актау от 12 августа 2008 года N 825. Зарегистрировано в Департаменте юстиции Мангистауской области от 29 сентября 2008 года N 11-1-94. Утратило силу постановлением акимата города Актау Мангистауской области от 01 июня 2011 года № 617</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постановление акимата города Актау    Мангистауской области от 01.06.2011 № 617</w:t>
      </w:r>
      <w:r>
        <w:br/>
      </w:r>
      <w:r>
        <w:rPr>
          <w:rFonts w:ascii="Times New Roman"/>
          <w:b w:val="false"/>
          <w:i w:val="false"/>
          <w:color w:val="000000"/>
          <w:sz w:val="28"/>
        </w:rPr>
        <w:t>
</w:t>
      </w:r>
      <w:r>
        <w:rPr>
          <w:rFonts w:ascii="Times New Roman"/>
          <w:b w:val="false"/>
          <w:i w:val="false"/>
          <w:color w:val="000000"/>
          <w:sz w:val="28"/>
        </w:rPr>
        <w:t>
      В соответствии с постановлениями Правительства Республики Казахстан от 30 июня 2007 года N 558 " </w:t>
      </w:r>
      <w:r>
        <w:rPr>
          <w:rFonts w:ascii="Times New Roman"/>
          <w:b w:val="false"/>
          <w:i w:val="false"/>
          <w:color w:val="000000"/>
          <w:sz w:val="28"/>
        </w:rPr>
        <w:t xml:space="preserve">Об утверждении Типового стандарта оказания государственной услуги </w:t>
      </w:r>
      <w:r>
        <w:rPr>
          <w:rFonts w:ascii="Times New Roman"/>
          <w:b w:val="false"/>
          <w:i w:val="false"/>
          <w:color w:val="000000"/>
          <w:sz w:val="28"/>
        </w:rPr>
        <w:t>" и от 30 июня 2007 года N 561 " </w:t>
      </w:r>
      <w:r>
        <w:rPr>
          <w:rFonts w:ascii="Times New Roman"/>
          <w:b w:val="false"/>
          <w:i w:val="false"/>
          <w:color w:val="000000"/>
          <w:sz w:val="28"/>
        </w:rPr>
        <w:t xml:space="preserve">Об утверждении реестра государственных услуг, оказываемых физическим и юридическим лицам </w:t>
      </w:r>
      <w:r>
        <w:rPr>
          <w:rFonts w:ascii="Times New Roman"/>
          <w:b w:val="false"/>
          <w:i w:val="false"/>
          <w:color w:val="000000"/>
          <w:sz w:val="28"/>
        </w:rPr>
        <w:t xml:space="preserve">", в целях повышения качества оказания государственных услуг, акимат города Актау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перечень оказания государственных услуг физическим и юридическим лицам. </w:t>
      </w:r>
      <w:r>
        <w:br/>
      </w:r>
      <w:r>
        <w:rPr>
          <w:rFonts w:ascii="Times New Roman"/>
          <w:b w:val="false"/>
          <w:i w:val="false"/>
          <w:color w:val="000000"/>
          <w:sz w:val="28"/>
        </w:rPr>
        <w:t>
</w:t>
      </w:r>
      <w:r>
        <w:rPr>
          <w:rFonts w:ascii="Times New Roman"/>
          <w:b w:val="false"/>
          <w:i w:val="false"/>
          <w:color w:val="000000"/>
          <w:sz w:val="28"/>
        </w:rPr>
        <w:t xml:space="preserve">
      2. Утвердить прилагаемые стандарты оказания государственных услуг государственных учреждений: </w:t>
      </w:r>
      <w:r>
        <w:br/>
      </w:r>
      <w:r>
        <w:rPr>
          <w:rFonts w:ascii="Times New Roman"/>
          <w:b w:val="false"/>
          <w:i w:val="false"/>
          <w:color w:val="000000"/>
          <w:sz w:val="28"/>
        </w:rPr>
        <w:t xml:space="preserve">
      1) Государственное учреждение "Актауский городской отдел занятости и социальных программ": </w:t>
      </w:r>
      <w:r>
        <w:br/>
      </w:r>
      <w:r>
        <w:rPr>
          <w:rFonts w:ascii="Times New Roman"/>
          <w:b w:val="false"/>
          <w:i w:val="false"/>
          <w:color w:val="000000"/>
          <w:sz w:val="28"/>
        </w:rPr>
        <w:t xml:space="preserve">
      Стандарт оказания государственной услуги "Регистрация и постановка на учет безработных граждан; </w:t>
      </w:r>
      <w:r>
        <w:br/>
      </w:r>
      <w:r>
        <w:rPr>
          <w:rFonts w:ascii="Times New Roman"/>
          <w:b w:val="false"/>
          <w:i w:val="false"/>
          <w:color w:val="000000"/>
          <w:sz w:val="28"/>
        </w:rPr>
        <w:t xml:space="preserve">
      Стандарт оказания государственной услуги "Регистрация и учет граждан, пострадавших вследствие ядерных испытаний на Семипалатинском испытательном ядерном полигоне"; </w:t>
      </w:r>
      <w:r>
        <w:br/>
      </w:r>
      <w:r>
        <w:rPr>
          <w:rFonts w:ascii="Times New Roman"/>
          <w:b w:val="false"/>
          <w:i w:val="false"/>
          <w:color w:val="000000"/>
          <w:sz w:val="28"/>
        </w:rPr>
        <w:t xml:space="preserve">
      Стандарт оказания государственной услуги "Оформление документов на инвалидов для обеспечения их сурдо-тифлосредствами и обязательными гигиеническими средствами"; </w:t>
      </w:r>
      <w:r>
        <w:br/>
      </w:r>
      <w:r>
        <w:rPr>
          <w:rFonts w:ascii="Times New Roman"/>
          <w:b w:val="false"/>
          <w:i w:val="false"/>
          <w:color w:val="000000"/>
          <w:sz w:val="28"/>
        </w:rPr>
        <w:t xml:space="preserve">
      Стандарт оказания государственной услуги "Государственные пособия семьям, имеющим детей до восемнадцати лет"; </w:t>
      </w:r>
      <w:r>
        <w:br/>
      </w:r>
      <w:r>
        <w:rPr>
          <w:rFonts w:ascii="Times New Roman"/>
          <w:b w:val="false"/>
          <w:i w:val="false"/>
          <w:color w:val="000000"/>
          <w:sz w:val="28"/>
        </w:rPr>
        <w:t xml:space="preserve">
      Стандарт государственной услуги "Назначение жилищной помощи"; </w:t>
      </w:r>
      <w:r>
        <w:br/>
      </w:r>
      <w:r>
        <w:rPr>
          <w:rFonts w:ascii="Times New Roman"/>
          <w:b w:val="false"/>
          <w:i w:val="false"/>
          <w:color w:val="000000"/>
          <w:sz w:val="28"/>
        </w:rPr>
        <w:t xml:space="preserve">
      Стандарт оказания государственной услуги "Государственная адресная социальная помощь"; </w:t>
      </w:r>
      <w:r>
        <w:br/>
      </w:r>
      <w:r>
        <w:rPr>
          <w:rFonts w:ascii="Times New Roman"/>
          <w:b w:val="false"/>
          <w:i w:val="false"/>
          <w:color w:val="000000"/>
          <w:sz w:val="28"/>
        </w:rPr>
        <w:t xml:space="preserve">
      Стандарт оказания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w:t>
      </w:r>
      <w:r>
        <w:br/>
      </w:r>
      <w:r>
        <w:rPr>
          <w:rFonts w:ascii="Times New Roman"/>
          <w:b w:val="false"/>
          <w:i w:val="false"/>
          <w:color w:val="000000"/>
          <w:sz w:val="28"/>
        </w:rPr>
        <w:t xml:space="preserve">
      Стандарт оказания государственной услуги "Оформление документов для материального обеспечения детей-инвалидов, обучающихся и воспитывающихся на дому". </w:t>
      </w:r>
      <w:r>
        <w:br/>
      </w:r>
      <w:r>
        <w:rPr>
          <w:rFonts w:ascii="Times New Roman"/>
          <w:b w:val="false"/>
          <w:i w:val="false"/>
          <w:color w:val="000000"/>
          <w:sz w:val="28"/>
        </w:rPr>
        <w:t xml:space="preserve">
      2) Государственное учреждение "Актауский городской отдел жилищно-коммунального хозяйства, пассажирского транспорта и автомобильных дорог": </w:t>
      </w:r>
      <w:r>
        <w:br/>
      </w:r>
      <w:r>
        <w:rPr>
          <w:rFonts w:ascii="Times New Roman"/>
          <w:b w:val="false"/>
          <w:i w:val="false"/>
          <w:color w:val="000000"/>
          <w:sz w:val="28"/>
        </w:rPr>
        <w:t xml:space="preserve">
      Стандарт оказания государственной услуги "Постановка на учет граждан, нуждающихся в получении жилья из государственного жилищного фонда"; </w:t>
      </w:r>
      <w:r>
        <w:br/>
      </w:r>
      <w:r>
        <w:rPr>
          <w:rFonts w:ascii="Times New Roman"/>
          <w:b w:val="false"/>
          <w:i w:val="false"/>
          <w:color w:val="000000"/>
          <w:sz w:val="28"/>
        </w:rPr>
        <w:t xml:space="preserve">
      3) Государственное учреждение "Актауский городской отдел образования": </w:t>
      </w:r>
      <w:r>
        <w:br/>
      </w:r>
      <w:r>
        <w:rPr>
          <w:rFonts w:ascii="Times New Roman"/>
          <w:b w:val="false"/>
          <w:i w:val="false"/>
          <w:color w:val="000000"/>
          <w:sz w:val="28"/>
        </w:rPr>
        <w:t xml:space="preserve">
      Стандарт оказания государственной услуги "Прием и оформление документов семей, желающих оформить детей на патронатное воспитание"; </w:t>
      </w:r>
      <w:r>
        <w:br/>
      </w:r>
      <w:r>
        <w:rPr>
          <w:rFonts w:ascii="Times New Roman"/>
          <w:b w:val="false"/>
          <w:i w:val="false"/>
          <w:color w:val="000000"/>
          <w:sz w:val="28"/>
        </w:rPr>
        <w:t xml:space="preserve">
      Стандарт оказания государственной услуги "Постановка на учет детей сирот, детей оставшихся без попечения родителей"; </w:t>
      </w:r>
      <w:r>
        <w:br/>
      </w:r>
      <w:r>
        <w:rPr>
          <w:rFonts w:ascii="Times New Roman"/>
          <w:b w:val="false"/>
          <w:i w:val="false"/>
          <w:color w:val="000000"/>
          <w:sz w:val="28"/>
        </w:rPr>
        <w:t xml:space="preserve">
      Стандарт оказания государственной услуги "Регистрация детей дошкольного возраста (до 7 лет) для направления в детские дошкольные учреждения"; </w:t>
      </w:r>
      <w:r>
        <w:br/>
      </w:r>
      <w:r>
        <w:rPr>
          <w:rFonts w:ascii="Times New Roman"/>
          <w:b w:val="false"/>
          <w:i w:val="false"/>
          <w:color w:val="000000"/>
          <w:sz w:val="28"/>
        </w:rPr>
        <w:t xml:space="preserve">
      Стандарт оказания государственной услуги "Выдача справки по опеке и попечительству"; </w:t>
      </w:r>
      <w:r>
        <w:br/>
      </w:r>
      <w:r>
        <w:rPr>
          <w:rFonts w:ascii="Times New Roman"/>
          <w:b w:val="false"/>
          <w:i w:val="false"/>
          <w:color w:val="000000"/>
          <w:sz w:val="28"/>
        </w:rPr>
        <w:t xml:space="preserve">
      Стандарт оказания государственной услуги "Выдача справки в нотариальную контору на обмен или продажу квартиры семей, имеющих несовершеннолетних детей"; </w:t>
      </w:r>
      <w:r>
        <w:br/>
      </w:r>
      <w:r>
        <w:rPr>
          <w:rFonts w:ascii="Times New Roman"/>
          <w:b w:val="false"/>
          <w:i w:val="false"/>
          <w:color w:val="000000"/>
          <w:sz w:val="28"/>
        </w:rPr>
        <w:t xml:space="preserve">
      Стандарт оказания государственной услуги "Выдача справок в пенсионные фонды, органы внутренних дел, дорожную полицию на вступление в права наследства несовершеннолетних детей"; </w:t>
      </w:r>
      <w:r>
        <w:br/>
      </w:r>
      <w:r>
        <w:rPr>
          <w:rFonts w:ascii="Times New Roman"/>
          <w:b w:val="false"/>
          <w:i w:val="false"/>
          <w:color w:val="000000"/>
          <w:sz w:val="28"/>
        </w:rPr>
        <w:t xml:space="preserve">
      Стандарт оказания государственной услуги "Выдача справок в банк на получение кредита или покупки квартиры семьям, имеющих несовершеннолетних детей"; </w:t>
      </w:r>
      <w:r>
        <w:br/>
      </w:r>
      <w:r>
        <w:rPr>
          <w:rFonts w:ascii="Times New Roman"/>
          <w:b w:val="false"/>
          <w:i w:val="false"/>
          <w:color w:val="000000"/>
          <w:sz w:val="28"/>
        </w:rPr>
        <w:t xml:space="preserve">
      Стандарт оказания государственной услуги "Выдача справки, подверждающая долю наследства в оставшейся жилплощади, после смерти родителей органами опеки и попечительства". </w:t>
      </w:r>
      <w:r>
        <w:br/>
      </w:r>
      <w:r>
        <w:rPr>
          <w:rFonts w:ascii="Times New Roman"/>
          <w:b w:val="false"/>
          <w:i w:val="false"/>
          <w:color w:val="000000"/>
          <w:sz w:val="28"/>
        </w:rPr>
        <w:t xml:space="preserve">
      2) Государственное учреждение "Актауский городской отдел земельных отношений": </w:t>
      </w:r>
      <w:r>
        <w:br/>
      </w:r>
      <w:r>
        <w:rPr>
          <w:rFonts w:ascii="Times New Roman"/>
          <w:b w:val="false"/>
          <w:i w:val="false"/>
          <w:color w:val="000000"/>
          <w:sz w:val="28"/>
        </w:rPr>
        <w:t xml:space="preserve">
      Стандарт оказания государственной услуги "Выдача справок о земельных участках"; </w:t>
      </w:r>
      <w:r>
        <w:br/>
      </w:r>
      <w:r>
        <w:rPr>
          <w:rFonts w:ascii="Times New Roman"/>
          <w:b w:val="false"/>
          <w:i w:val="false"/>
          <w:color w:val="000000"/>
          <w:sz w:val="28"/>
        </w:rPr>
        <w:t xml:space="preserve">
      Стандарт оказания государственной услуги "Оформление акта на право постоянного землепользавания"; </w:t>
      </w:r>
      <w:r>
        <w:br/>
      </w:r>
      <w:r>
        <w:rPr>
          <w:rFonts w:ascii="Times New Roman"/>
          <w:b w:val="false"/>
          <w:i w:val="false"/>
          <w:color w:val="000000"/>
          <w:sz w:val="28"/>
        </w:rPr>
        <w:t xml:space="preserve">
      Стандарт оказания государственной услуги "Оформление акта на право временного возмездного (долгосрочного, краткосрочного) землепользования (аренды)"; </w:t>
      </w:r>
      <w:r>
        <w:br/>
      </w:r>
      <w:r>
        <w:rPr>
          <w:rFonts w:ascii="Times New Roman"/>
          <w:b w:val="false"/>
          <w:i w:val="false"/>
          <w:color w:val="000000"/>
          <w:sz w:val="28"/>
        </w:rPr>
        <w:t xml:space="preserve">
      Стандарт оказания государственной услуги "Оформление акта на право временного безвозмездного землепользования"; </w:t>
      </w:r>
      <w:r>
        <w:br/>
      </w:r>
      <w:r>
        <w:rPr>
          <w:rFonts w:ascii="Times New Roman"/>
          <w:b w:val="false"/>
          <w:i w:val="false"/>
          <w:color w:val="000000"/>
          <w:sz w:val="28"/>
        </w:rPr>
        <w:t xml:space="preserve">
      Стандарт оказания государственной услуги "Оформление акта на право частной собственности на земельные участки". </w:t>
      </w:r>
      <w:r>
        <w:br/>
      </w:r>
      <w:r>
        <w:rPr>
          <w:rFonts w:ascii="Times New Roman"/>
          <w:b w:val="false"/>
          <w:i w:val="false"/>
          <w:color w:val="000000"/>
          <w:sz w:val="28"/>
        </w:rPr>
        <w:t>
</w:t>
      </w:r>
      <w:r>
        <w:rPr>
          <w:rFonts w:ascii="Times New Roman"/>
          <w:b w:val="false"/>
          <w:i w:val="false"/>
          <w:color w:val="000000"/>
          <w:sz w:val="28"/>
        </w:rPr>
        <w:t xml:space="preserve">
      3. Государственным учреждениям: </w:t>
      </w:r>
      <w:r>
        <w:br/>
      </w:r>
      <w:r>
        <w:rPr>
          <w:rFonts w:ascii="Times New Roman"/>
          <w:b w:val="false"/>
          <w:i w:val="false"/>
          <w:color w:val="000000"/>
          <w:sz w:val="28"/>
        </w:rPr>
        <w:t xml:space="preserve">
      в срок до 10 числа месяца, следующего за отчетным кварталом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общий отдел аппарата акима города Актау. </w:t>
      </w:r>
      <w:r>
        <w:br/>
      </w:r>
      <w:r>
        <w:rPr>
          <w:rFonts w:ascii="Times New Roman"/>
          <w:b w:val="false"/>
          <w:i w:val="false"/>
          <w:color w:val="000000"/>
          <w:sz w:val="28"/>
        </w:rPr>
        <w:t>
</w:t>
      </w:r>
      <w:r>
        <w:rPr>
          <w:rFonts w:ascii="Times New Roman"/>
          <w:b w:val="false"/>
          <w:i w:val="false"/>
          <w:color w:val="000000"/>
          <w:sz w:val="28"/>
        </w:rPr>
        <w:t xml:space="preserve">
      4. Государственному учреждению "Аппарат акима города Актау" обеспечить государственную регистрацию настоящего постановления в органах юстиции. </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постановления возложить на руководителя аппарата акима города Актау Саркулова У.С. </w:t>
      </w:r>
      <w:r>
        <w:br/>
      </w:r>
      <w:r>
        <w:rPr>
          <w:rFonts w:ascii="Times New Roman"/>
          <w:b w:val="false"/>
          <w:i w:val="false"/>
          <w:color w:val="000000"/>
          <w:sz w:val="28"/>
        </w:rPr>
        <w:t>
</w:t>
      </w:r>
      <w:r>
        <w:rPr>
          <w:rFonts w:ascii="Times New Roman"/>
          <w:b w:val="false"/>
          <w:i w:val="false"/>
          <w:color w:val="000000"/>
          <w:sz w:val="28"/>
        </w:rPr>
        <w:t xml:space="preserve">
      6.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офицального опубликования. </w:t>
      </w:r>
    </w:p>
    <w:bookmarkEnd w:id="0"/>
    <w:p>
      <w:pPr>
        <w:spacing w:after="0"/>
        <w:ind w:left="0"/>
        <w:jc w:val="both"/>
      </w:pPr>
      <w:r>
        <w:rPr>
          <w:rFonts w:ascii="Times New Roman"/>
          <w:b w:val="false"/>
          <w:i/>
          <w:color w:val="000000"/>
          <w:sz w:val="28"/>
        </w:rPr>
        <w:t xml:space="preserve">      Аким города                                С. Бекбергенов </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города Актау           </w:t>
      </w:r>
      <w:r>
        <w:br/>
      </w:r>
      <w:r>
        <w:rPr>
          <w:rFonts w:ascii="Times New Roman"/>
          <w:b w:val="false"/>
          <w:i w:val="false"/>
          <w:color w:val="000000"/>
          <w:sz w:val="28"/>
        </w:rPr>
        <w:t xml:space="preserve">
от 12 августа 2008 г.  </w:t>
      </w:r>
      <w:r>
        <w:br/>
      </w:r>
      <w:r>
        <w:rPr>
          <w:rFonts w:ascii="Times New Roman"/>
          <w:b w:val="false"/>
          <w:i w:val="false"/>
          <w:color w:val="000000"/>
          <w:sz w:val="28"/>
        </w:rPr>
        <w:t xml:space="preserve">
N 825                  </w:t>
      </w:r>
    </w:p>
    <w:bookmarkEnd w:id="1"/>
    <w:p>
      <w:pPr>
        <w:spacing w:after="0"/>
        <w:ind w:left="0"/>
        <w:jc w:val="left"/>
      </w:pPr>
      <w:r>
        <w:rPr>
          <w:rFonts w:ascii="Times New Roman"/>
          <w:b/>
          <w:i w:val="false"/>
          <w:color w:val="000000"/>
        </w:rPr>
        <w:t xml:space="preserve"> Перечень оказания государственных услуг </w:t>
      </w:r>
      <w:r>
        <w:br/>
      </w:r>
      <w:r>
        <w:rPr>
          <w:rFonts w:ascii="Times New Roman"/>
          <w:b/>
          <w:i w:val="false"/>
          <w:color w:val="000000"/>
        </w:rPr>
        <w:t xml:space="preserve">
физическим и юридическим лицам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913"/>
        <w:gridCol w:w="2773"/>
        <w:gridCol w:w="318"/>
        <w:gridCol w:w="53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услуги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Потребители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приема </w:t>
            </w:r>
            <w:r>
              <w:br/>
            </w:r>
            <w:r>
              <w:rPr>
                <w:rFonts w:ascii="Times New Roman"/>
                <w:b w:val="false"/>
                <w:i w:val="false"/>
                <w:color w:val="000000"/>
                <w:sz w:val="20"/>
              </w:rPr>
              <w:t xml:space="preserve">
заявлений и выдача </w:t>
            </w:r>
            <w:r>
              <w:br/>
            </w:r>
            <w:r>
              <w:rPr>
                <w:rFonts w:ascii="Times New Roman"/>
                <w:b w:val="false"/>
                <w:i w:val="false"/>
                <w:color w:val="000000"/>
                <w:sz w:val="20"/>
              </w:rPr>
              <w:t xml:space="preserve">
оформленных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1-часть. Регистрация физических лиц, граждан, </w:t>
            </w:r>
            <w:r>
              <w:br/>
            </w:r>
            <w:r>
              <w:rPr>
                <w:rFonts w:ascii="Times New Roman"/>
                <w:b/>
                <w:i w:val="false"/>
                <w:color w:val="000000"/>
                <w:sz w:val="20"/>
              </w:rPr>
              <w:t>
лиц без гражданства, иностранцев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и </w:t>
            </w:r>
            <w:r>
              <w:br/>
            </w:r>
            <w:r>
              <w:rPr>
                <w:rFonts w:ascii="Times New Roman"/>
                <w:b w:val="false"/>
                <w:i w:val="false"/>
                <w:color w:val="000000"/>
                <w:sz w:val="20"/>
              </w:rPr>
              <w:t xml:space="preserve">
постановка </w:t>
            </w:r>
            <w:r>
              <w:br/>
            </w:r>
            <w:r>
              <w:rPr>
                <w:rFonts w:ascii="Times New Roman"/>
                <w:b w:val="false"/>
                <w:i w:val="false"/>
                <w:color w:val="000000"/>
                <w:sz w:val="20"/>
              </w:rPr>
              <w:t xml:space="preserve">
на учет </w:t>
            </w:r>
            <w:r>
              <w:br/>
            </w:r>
            <w:r>
              <w:rPr>
                <w:rFonts w:ascii="Times New Roman"/>
                <w:b w:val="false"/>
                <w:i w:val="false"/>
                <w:color w:val="000000"/>
                <w:sz w:val="20"/>
              </w:rPr>
              <w:t xml:space="preserve">
безработных </w:t>
            </w:r>
            <w:r>
              <w:br/>
            </w:r>
            <w:r>
              <w:rPr>
                <w:rFonts w:ascii="Times New Roman"/>
                <w:b w:val="false"/>
                <w:i w:val="false"/>
                <w:color w:val="000000"/>
                <w:sz w:val="20"/>
              </w:rPr>
              <w:t xml:space="preserve">
граждан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занятости и </w:t>
            </w:r>
            <w:r>
              <w:br/>
            </w:r>
            <w:r>
              <w:rPr>
                <w:rFonts w:ascii="Times New Roman"/>
                <w:b w:val="false"/>
                <w:i w:val="false"/>
                <w:color w:val="000000"/>
                <w:sz w:val="20"/>
              </w:rPr>
              <w:t xml:space="preserve">
социальных программ" </w:t>
            </w:r>
            <w:r>
              <w:br/>
            </w:r>
            <w:r>
              <w:rPr>
                <w:rFonts w:ascii="Times New Roman"/>
                <w:b w:val="false"/>
                <w:i w:val="false"/>
                <w:color w:val="000000"/>
                <w:sz w:val="20"/>
              </w:rPr>
              <w:t xml:space="preserve">
(К. Айтбатырова)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и </w:t>
            </w:r>
            <w:r>
              <w:br/>
            </w:r>
            <w:r>
              <w:rPr>
                <w:rFonts w:ascii="Times New Roman"/>
                <w:b w:val="false"/>
                <w:i w:val="false"/>
                <w:color w:val="000000"/>
                <w:sz w:val="20"/>
              </w:rPr>
              <w:t xml:space="preserve">
учет граждан, </w:t>
            </w:r>
            <w:r>
              <w:br/>
            </w:r>
            <w:r>
              <w:rPr>
                <w:rFonts w:ascii="Times New Roman"/>
                <w:b w:val="false"/>
                <w:i w:val="false"/>
                <w:color w:val="000000"/>
                <w:sz w:val="20"/>
              </w:rPr>
              <w:t xml:space="preserve">
пострадавших </w:t>
            </w:r>
            <w:r>
              <w:br/>
            </w:r>
            <w:r>
              <w:rPr>
                <w:rFonts w:ascii="Times New Roman"/>
                <w:b w:val="false"/>
                <w:i w:val="false"/>
                <w:color w:val="000000"/>
                <w:sz w:val="20"/>
              </w:rPr>
              <w:t xml:space="preserve">
вследствие </w:t>
            </w:r>
            <w:r>
              <w:br/>
            </w:r>
            <w:r>
              <w:rPr>
                <w:rFonts w:ascii="Times New Roman"/>
                <w:b w:val="false"/>
                <w:i w:val="false"/>
                <w:color w:val="000000"/>
                <w:sz w:val="20"/>
              </w:rPr>
              <w:t xml:space="preserve">
ядерных </w:t>
            </w:r>
            <w:r>
              <w:br/>
            </w:r>
            <w:r>
              <w:rPr>
                <w:rFonts w:ascii="Times New Roman"/>
                <w:b w:val="false"/>
                <w:i w:val="false"/>
                <w:color w:val="000000"/>
                <w:sz w:val="20"/>
              </w:rPr>
              <w:t xml:space="preserve">
испытаний на </w:t>
            </w:r>
            <w:r>
              <w:br/>
            </w:r>
            <w:r>
              <w:rPr>
                <w:rFonts w:ascii="Times New Roman"/>
                <w:b w:val="false"/>
                <w:i w:val="false"/>
                <w:color w:val="000000"/>
                <w:sz w:val="20"/>
              </w:rPr>
              <w:t xml:space="preserve">
Семипалатин- </w:t>
            </w:r>
            <w:r>
              <w:br/>
            </w:r>
            <w:r>
              <w:rPr>
                <w:rFonts w:ascii="Times New Roman"/>
                <w:b w:val="false"/>
                <w:i w:val="false"/>
                <w:color w:val="000000"/>
                <w:sz w:val="20"/>
              </w:rPr>
              <w:t xml:space="preserve">
ском испыта- </w:t>
            </w:r>
            <w:r>
              <w:br/>
            </w:r>
            <w:r>
              <w:rPr>
                <w:rFonts w:ascii="Times New Roman"/>
                <w:b w:val="false"/>
                <w:i w:val="false"/>
                <w:color w:val="000000"/>
                <w:sz w:val="20"/>
              </w:rPr>
              <w:t xml:space="preserve">
тельном </w:t>
            </w:r>
            <w:r>
              <w:br/>
            </w:r>
            <w:r>
              <w:rPr>
                <w:rFonts w:ascii="Times New Roman"/>
                <w:b w:val="false"/>
                <w:i w:val="false"/>
                <w:color w:val="000000"/>
                <w:sz w:val="20"/>
              </w:rPr>
              <w:t xml:space="preserve">
ядерном </w:t>
            </w:r>
            <w:r>
              <w:br/>
            </w:r>
            <w:r>
              <w:rPr>
                <w:rFonts w:ascii="Times New Roman"/>
                <w:b w:val="false"/>
                <w:i w:val="false"/>
                <w:color w:val="000000"/>
                <w:sz w:val="20"/>
              </w:rPr>
              <w:t xml:space="preserve">
полигоне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занятости и </w:t>
            </w:r>
            <w:r>
              <w:br/>
            </w:r>
            <w:r>
              <w:rPr>
                <w:rFonts w:ascii="Times New Roman"/>
                <w:b w:val="false"/>
                <w:i w:val="false"/>
                <w:color w:val="000000"/>
                <w:sz w:val="20"/>
              </w:rPr>
              <w:t xml:space="preserve">
социальных программ" </w:t>
            </w:r>
            <w:r>
              <w:br/>
            </w:r>
            <w:r>
              <w:rPr>
                <w:rFonts w:ascii="Times New Roman"/>
                <w:b w:val="false"/>
                <w:i w:val="false"/>
                <w:color w:val="000000"/>
                <w:sz w:val="20"/>
              </w:rPr>
              <w:t xml:space="preserve">
(К. Айтбатырова)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Постановка на </w:t>
            </w:r>
            <w:r>
              <w:br/>
            </w:r>
            <w:r>
              <w:rPr>
                <w:rFonts w:ascii="Times New Roman"/>
                <w:b w:val="false"/>
                <w:i w:val="false"/>
                <w:color w:val="000000"/>
                <w:sz w:val="20"/>
              </w:rPr>
              <w:t xml:space="preserve">
учет граждан, </w:t>
            </w:r>
            <w:r>
              <w:br/>
            </w:r>
            <w:r>
              <w:rPr>
                <w:rFonts w:ascii="Times New Roman"/>
                <w:b w:val="false"/>
                <w:i w:val="false"/>
                <w:color w:val="000000"/>
                <w:sz w:val="20"/>
              </w:rPr>
              <w:t xml:space="preserve">
нуждающихся в </w:t>
            </w:r>
            <w:r>
              <w:br/>
            </w:r>
            <w:r>
              <w:rPr>
                <w:rFonts w:ascii="Times New Roman"/>
                <w:b w:val="false"/>
                <w:i w:val="false"/>
                <w:color w:val="000000"/>
                <w:sz w:val="20"/>
              </w:rPr>
              <w:t xml:space="preserve">
получении </w:t>
            </w:r>
            <w:r>
              <w:br/>
            </w:r>
            <w:r>
              <w:rPr>
                <w:rFonts w:ascii="Times New Roman"/>
                <w:b w:val="false"/>
                <w:i w:val="false"/>
                <w:color w:val="000000"/>
                <w:sz w:val="20"/>
              </w:rPr>
              <w:t xml:space="preserve">
жилья из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жилищного </w:t>
            </w:r>
            <w:r>
              <w:br/>
            </w:r>
            <w:r>
              <w:rPr>
                <w:rFonts w:ascii="Times New Roman"/>
                <w:b w:val="false"/>
                <w:i w:val="false"/>
                <w:color w:val="000000"/>
                <w:sz w:val="20"/>
              </w:rPr>
              <w:t xml:space="preserve">
фонда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жилищно- </w:t>
            </w:r>
            <w:r>
              <w:br/>
            </w:r>
            <w:r>
              <w:rPr>
                <w:rFonts w:ascii="Times New Roman"/>
                <w:b w:val="false"/>
                <w:i w:val="false"/>
                <w:color w:val="000000"/>
                <w:sz w:val="20"/>
              </w:rPr>
              <w:t xml:space="preserve">
коммунального хозяйства, </w:t>
            </w:r>
            <w:r>
              <w:br/>
            </w:r>
            <w:r>
              <w:rPr>
                <w:rFonts w:ascii="Times New Roman"/>
                <w:b w:val="false"/>
                <w:i w:val="false"/>
                <w:color w:val="000000"/>
                <w:sz w:val="20"/>
              </w:rPr>
              <w:t xml:space="preserve">
пассажирского транспорта </w:t>
            </w:r>
            <w:r>
              <w:br/>
            </w:r>
            <w:r>
              <w:rPr>
                <w:rFonts w:ascii="Times New Roman"/>
                <w:b w:val="false"/>
                <w:i w:val="false"/>
                <w:color w:val="000000"/>
                <w:sz w:val="20"/>
              </w:rPr>
              <w:t xml:space="preserve">
и автомобильных дорог" </w:t>
            </w:r>
            <w:r>
              <w:br/>
            </w:r>
            <w:r>
              <w:rPr>
                <w:rFonts w:ascii="Times New Roman"/>
                <w:b w:val="false"/>
                <w:i w:val="false"/>
                <w:color w:val="000000"/>
                <w:sz w:val="20"/>
              </w:rPr>
              <w:t xml:space="preserve">
(Н. Дюсенов)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 и </w:t>
            </w:r>
            <w:r>
              <w:br/>
            </w:r>
            <w:r>
              <w:rPr>
                <w:rFonts w:ascii="Times New Roman"/>
                <w:b w:val="false"/>
                <w:i w:val="false"/>
                <w:color w:val="000000"/>
                <w:sz w:val="20"/>
              </w:rPr>
              <w:t xml:space="preserve">
оформление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желающих </w:t>
            </w:r>
            <w:r>
              <w:br/>
            </w:r>
            <w:r>
              <w:rPr>
                <w:rFonts w:ascii="Times New Roman"/>
                <w:b w:val="false"/>
                <w:i w:val="false"/>
                <w:color w:val="000000"/>
                <w:sz w:val="20"/>
              </w:rPr>
              <w:t xml:space="preserve">
оформить </w:t>
            </w:r>
            <w:r>
              <w:br/>
            </w:r>
            <w:r>
              <w:rPr>
                <w:rFonts w:ascii="Times New Roman"/>
                <w:b w:val="false"/>
                <w:i w:val="false"/>
                <w:color w:val="000000"/>
                <w:sz w:val="20"/>
              </w:rPr>
              <w:t xml:space="preserve">
детей на </w:t>
            </w:r>
            <w:r>
              <w:br/>
            </w:r>
            <w:r>
              <w:rPr>
                <w:rFonts w:ascii="Times New Roman"/>
                <w:b w:val="false"/>
                <w:i w:val="false"/>
                <w:color w:val="000000"/>
                <w:sz w:val="20"/>
              </w:rPr>
              <w:t xml:space="preserve">
патронатное </w:t>
            </w:r>
            <w:r>
              <w:br/>
            </w:r>
            <w:r>
              <w:rPr>
                <w:rFonts w:ascii="Times New Roman"/>
                <w:b w:val="false"/>
                <w:i w:val="false"/>
                <w:color w:val="000000"/>
                <w:sz w:val="20"/>
              </w:rPr>
              <w:t xml:space="preserve">
воспитание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образования" </w:t>
            </w:r>
            <w:r>
              <w:br/>
            </w:r>
            <w:r>
              <w:rPr>
                <w:rFonts w:ascii="Times New Roman"/>
                <w:b w:val="false"/>
                <w:i w:val="false"/>
                <w:color w:val="000000"/>
                <w:sz w:val="20"/>
              </w:rPr>
              <w:t xml:space="preserve">
(С. Курмангазиева)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Постановка на </w:t>
            </w:r>
            <w:r>
              <w:br/>
            </w:r>
            <w:r>
              <w:rPr>
                <w:rFonts w:ascii="Times New Roman"/>
                <w:b w:val="false"/>
                <w:i w:val="false"/>
                <w:color w:val="000000"/>
                <w:sz w:val="20"/>
              </w:rPr>
              <w:t xml:space="preserve">
учет детей- </w:t>
            </w:r>
            <w:r>
              <w:br/>
            </w:r>
            <w:r>
              <w:rPr>
                <w:rFonts w:ascii="Times New Roman"/>
                <w:b w:val="false"/>
                <w:i w:val="false"/>
                <w:color w:val="000000"/>
                <w:sz w:val="20"/>
              </w:rPr>
              <w:t xml:space="preserve">
сирот, детей </w:t>
            </w:r>
            <w:r>
              <w:br/>
            </w:r>
            <w:r>
              <w:rPr>
                <w:rFonts w:ascii="Times New Roman"/>
                <w:b w:val="false"/>
                <w:i w:val="false"/>
                <w:color w:val="000000"/>
                <w:sz w:val="20"/>
              </w:rPr>
              <w:t xml:space="preserve">
оставшихся </w:t>
            </w:r>
            <w:r>
              <w:br/>
            </w:r>
            <w:r>
              <w:rPr>
                <w:rFonts w:ascii="Times New Roman"/>
                <w:b w:val="false"/>
                <w:i w:val="false"/>
                <w:color w:val="000000"/>
                <w:sz w:val="20"/>
              </w:rPr>
              <w:t xml:space="preserve">
без попечения </w:t>
            </w:r>
            <w:r>
              <w:br/>
            </w:r>
            <w:r>
              <w:rPr>
                <w:rFonts w:ascii="Times New Roman"/>
                <w:b w:val="false"/>
                <w:i w:val="false"/>
                <w:color w:val="000000"/>
                <w:sz w:val="20"/>
              </w:rPr>
              <w:t xml:space="preserve">
родителей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образования" </w:t>
            </w:r>
            <w:r>
              <w:br/>
            </w:r>
            <w:r>
              <w:rPr>
                <w:rFonts w:ascii="Times New Roman"/>
                <w:b w:val="false"/>
                <w:i w:val="false"/>
                <w:color w:val="000000"/>
                <w:sz w:val="20"/>
              </w:rPr>
              <w:t xml:space="preserve">
(С. Курмангазиева)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w:t>
            </w:r>
            <w:r>
              <w:br/>
            </w:r>
            <w:r>
              <w:rPr>
                <w:rFonts w:ascii="Times New Roman"/>
                <w:b w:val="false"/>
                <w:i w:val="false"/>
                <w:color w:val="000000"/>
                <w:sz w:val="20"/>
              </w:rPr>
              <w:t xml:space="preserve">
детей </w:t>
            </w:r>
            <w:r>
              <w:br/>
            </w:r>
            <w:r>
              <w:rPr>
                <w:rFonts w:ascii="Times New Roman"/>
                <w:b w:val="false"/>
                <w:i w:val="false"/>
                <w:color w:val="000000"/>
                <w:sz w:val="20"/>
              </w:rPr>
              <w:t xml:space="preserve">
дошкольного </w:t>
            </w:r>
            <w:r>
              <w:br/>
            </w:r>
            <w:r>
              <w:rPr>
                <w:rFonts w:ascii="Times New Roman"/>
                <w:b w:val="false"/>
                <w:i w:val="false"/>
                <w:color w:val="000000"/>
                <w:sz w:val="20"/>
              </w:rPr>
              <w:t xml:space="preserve">
возраста (до </w:t>
            </w:r>
            <w:r>
              <w:br/>
            </w:r>
            <w:r>
              <w:rPr>
                <w:rFonts w:ascii="Times New Roman"/>
                <w:b w:val="false"/>
                <w:i w:val="false"/>
                <w:color w:val="000000"/>
                <w:sz w:val="20"/>
              </w:rPr>
              <w:t xml:space="preserve">
7 лет) для </w:t>
            </w:r>
            <w:r>
              <w:br/>
            </w:r>
            <w:r>
              <w:rPr>
                <w:rFonts w:ascii="Times New Roman"/>
                <w:b w:val="false"/>
                <w:i w:val="false"/>
                <w:color w:val="000000"/>
                <w:sz w:val="20"/>
              </w:rPr>
              <w:t xml:space="preserve">
направления </w:t>
            </w:r>
            <w:r>
              <w:br/>
            </w:r>
            <w:r>
              <w:rPr>
                <w:rFonts w:ascii="Times New Roman"/>
                <w:b w:val="false"/>
                <w:i w:val="false"/>
                <w:color w:val="000000"/>
                <w:sz w:val="20"/>
              </w:rPr>
              <w:t xml:space="preserve">
в детские </w:t>
            </w:r>
            <w:r>
              <w:br/>
            </w:r>
            <w:r>
              <w:rPr>
                <w:rFonts w:ascii="Times New Roman"/>
                <w:b w:val="false"/>
                <w:i w:val="false"/>
                <w:color w:val="000000"/>
                <w:sz w:val="20"/>
              </w:rPr>
              <w:t xml:space="preserve">
дошкольные </w:t>
            </w:r>
            <w:r>
              <w:br/>
            </w:r>
            <w:r>
              <w:rPr>
                <w:rFonts w:ascii="Times New Roman"/>
                <w:b w:val="false"/>
                <w:i w:val="false"/>
                <w:color w:val="000000"/>
                <w:sz w:val="20"/>
              </w:rPr>
              <w:t xml:space="preserve">
учреждения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образования" </w:t>
            </w:r>
            <w:r>
              <w:br/>
            </w:r>
            <w:r>
              <w:rPr>
                <w:rFonts w:ascii="Times New Roman"/>
                <w:b w:val="false"/>
                <w:i w:val="false"/>
                <w:color w:val="000000"/>
                <w:sz w:val="20"/>
              </w:rPr>
              <w:t xml:space="preserve">
(С. Курмангазиева)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2-часть. Социальная защита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w:t>
            </w:r>
            <w:r>
              <w:br/>
            </w:r>
            <w:r>
              <w:rPr>
                <w:rFonts w:ascii="Times New Roman"/>
                <w:b w:val="false"/>
                <w:i w:val="false"/>
                <w:color w:val="000000"/>
                <w:sz w:val="20"/>
              </w:rPr>
              <w:t xml:space="preserve">
документов на </w:t>
            </w:r>
            <w:r>
              <w:br/>
            </w:r>
            <w:r>
              <w:rPr>
                <w:rFonts w:ascii="Times New Roman"/>
                <w:b w:val="false"/>
                <w:i w:val="false"/>
                <w:color w:val="000000"/>
                <w:sz w:val="20"/>
              </w:rPr>
              <w:t xml:space="preserve">
инвалидов для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их сурдо-, </w:t>
            </w:r>
            <w:r>
              <w:br/>
            </w:r>
            <w:r>
              <w:rPr>
                <w:rFonts w:ascii="Times New Roman"/>
                <w:b w:val="false"/>
                <w:i w:val="false"/>
                <w:color w:val="000000"/>
                <w:sz w:val="20"/>
              </w:rPr>
              <w:t xml:space="preserve">
тифлосред- </w:t>
            </w:r>
            <w:r>
              <w:br/>
            </w:r>
            <w:r>
              <w:rPr>
                <w:rFonts w:ascii="Times New Roman"/>
                <w:b w:val="false"/>
                <w:i w:val="false"/>
                <w:color w:val="000000"/>
                <w:sz w:val="20"/>
              </w:rPr>
              <w:t xml:space="preserve">
ствами и </w:t>
            </w:r>
            <w:r>
              <w:br/>
            </w:r>
            <w:r>
              <w:rPr>
                <w:rFonts w:ascii="Times New Roman"/>
                <w:b w:val="false"/>
                <w:i w:val="false"/>
                <w:color w:val="000000"/>
                <w:sz w:val="20"/>
              </w:rPr>
              <w:t xml:space="preserve">
обязательными </w:t>
            </w:r>
            <w:r>
              <w:br/>
            </w:r>
            <w:r>
              <w:rPr>
                <w:rFonts w:ascii="Times New Roman"/>
                <w:b w:val="false"/>
                <w:i w:val="false"/>
                <w:color w:val="000000"/>
                <w:sz w:val="20"/>
              </w:rPr>
              <w:t xml:space="preserve">
гигиеническими </w:t>
            </w:r>
            <w:r>
              <w:br/>
            </w:r>
            <w:r>
              <w:rPr>
                <w:rFonts w:ascii="Times New Roman"/>
                <w:b w:val="false"/>
                <w:i w:val="false"/>
                <w:color w:val="000000"/>
                <w:sz w:val="20"/>
              </w:rPr>
              <w:t xml:space="preserve">
средствами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занятости и </w:t>
            </w:r>
            <w:r>
              <w:br/>
            </w:r>
            <w:r>
              <w:rPr>
                <w:rFonts w:ascii="Times New Roman"/>
                <w:b w:val="false"/>
                <w:i w:val="false"/>
                <w:color w:val="000000"/>
                <w:sz w:val="20"/>
              </w:rPr>
              <w:t xml:space="preserve">
социальных программ" </w:t>
            </w:r>
            <w:r>
              <w:br/>
            </w:r>
            <w:r>
              <w:rPr>
                <w:rFonts w:ascii="Times New Roman"/>
                <w:b w:val="false"/>
                <w:i w:val="false"/>
                <w:color w:val="000000"/>
                <w:sz w:val="20"/>
              </w:rPr>
              <w:t xml:space="preserve">
(К. Айтбатырова)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 </w:t>
            </w:r>
            <w:r>
              <w:br/>
            </w:r>
            <w:r>
              <w:rPr>
                <w:rFonts w:ascii="Times New Roman"/>
                <w:b w:val="false"/>
                <w:i w:val="false"/>
                <w:color w:val="000000"/>
                <w:sz w:val="20"/>
              </w:rPr>
              <w:t xml:space="preserve">
ные пособия </w:t>
            </w:r>
            <w:r>
              <w:br/>
            </w:r>
            <w:r>
              <w:rPr>
                <w:rFonts w:ascii="Times New Roman"/>
                <w:b w:val="false"/>
                <w:i w:val="false"/>
                <w:color w:val="000000"/>
                <w:sz w:val="20"/>
              </w:rPr>
              <w:t xml:space="preserve">
семьям, </w:t>
            </w:r>
            <w:r>
              <w:br/>
            </w:r>
            <w:r>
              <w:rPr>
                <w:rFonts w:ascii="Times New Roman"/>
                <w:b w:val="false"/>
                <w:i w:val="false"/>
                <w:color w:val="000000"/>
                <w:sz w:val="20"/>
              </w:rPr>
              <w:t xml:space="preserve">
имеющим детей </w:t>
            </w:r>
            <w:r>
              <w:br/>
            </w:r>
            <w:r>
              <w:rPr>
                <w:rFonts w:ascii="Times New Roman"/>
                <w:b w:val="false"/>
                <w:i w:val="false"/>
                <w:color w:val="000000"/>
                <w:sz w:val="20"/>
              </w:rPr>
              <w:t xml:space="preserve">
до восемнад- </w:t>
            </w:r>
            <w:r>
              <w:br/>
            </w:r>
            <w:r>
              <w:rPr>
                <w:rFonts w:ascii="Times New Roman"/>
                <w:b w:val="false"/>
                <w:i w:val="false"/>
                <w:color w:val="000000"/>
                <w:sz w:val="20"/>
              </w:rPr>
              <w:t xml:space="preserve">
цати лет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занятости и </w:t>
            </w:r>
            <w:r>
              <w:br/>
            </w:r>
            <w:r>
              <w:rPr>
                <w:rFonts w:ascii="Times New Roman"/>
                <w:b w:val="false"/>
                <w:i w:val="false"/>
                <w:color w:val="000000"/>
                <w:sz w:val="20"/>
              </w:rPr>
              <w:t xml:space="preserve">
социальных программ" </w:t>
            </w:r>
            <w:r>
              <w:br/>
            </w:r>
            <w:r>
              <w:rPr>
                <w:rFonts w:ascii="Times New Roman"/>
                <w:b w:val="false"/>
                <w:i w:val="false"/>
                <w:color w:val="000000"/>
                <w:sz w:val="20"/>
              </w:rPr>
              <w:t xml:space="preserve">
(К. Айтбатырова)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w:t>
            </w:r>
            <w:r>
              <w:br/>
            </w:r>
            <w:r>
              <w:rPr>
                <w:rFonts w:ascii="Times New Roman"/>
                <w:b w:val="false"/>
                <w:i w:val="false"/>
                <w:color w:val="000000"/>
                <w:sz w:val="20"/>
              </w:rPr>
              <w:t xml:space="preserve">
жилищной </w:t>
            </w:r>
            <w:r>
              <w:br/>
            </w:r>
            <w:r>
              <w:rPr>
                <w:rFonts w:ascii="Times New Roman"/>
                <w:b w:val="false"/>
                <w:i w:val="false"/>
                <w:color w:val="000000"/>
                <w:sz w:val="20"/>
              </w:rPr>
              <w:t xml:space="preserve">
помощи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занятости и </w:t>
            </w:r>
            <w:r>
              <w:br/>
            </w:r>
            <w:r>
              <w:rPr>
                <w:rFonts w:ascii="Times New Roman"/>
                <w:b w:val="false"/>
                <w:i w:val="false"/>
                <w:color w:val="000000"/>
                <w:sz w:val="20"/>
              </w:rPr>
              <w:t xml:space="preserve">
социальных программ" </w:t>
            </w:r>
            <w:r>
              <w:br/>
            </w:r>
            <w:r>
              <w:rPr>
                <w:rFonts w:ascii="Times New Roman"/>
                <w:b w:val="false"/>
                <w:i w:val="false"/>
                <w:color w:val="000000"/>
                <w:sz w:val="20"/>
              </w:rPr>
              <w:t xml:space="preserve">
(К. Айтбатырова) </w:t>
            </w:r>
          </w:p>
        </w:tc>
      </w:tr>
      <w:tr>
        <w:trPr>
          <w:trHeight w:val="16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для матери- </w:t>
            </w:r>
            <w:r>
              <w:br/>
            </w:r>
            <w:r>
              <w:rPr>
                <w:rFonts w:ascii="Times New Roman"/>
                <w:b w:val="false"/>
                <w:i w:val="false"/>
                <w:color w:val="000000"/>
                <w:sz w:val="20"/>
              </w:rPr>
              <w:t xml:space="preserve">
ального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детей- </w:t>
            </w:r>
            <w:r>
              <w:br/>
            </w:r>
            <w:r>
              <w:rPr>
                <w:rFonts w:ascii="Times New Roman"/>
                <w:b w:val="false"/>
                <w:i w:val="false"/>
                <w:color w:val="000000"/>
                <w:sz w:val="20"/>
              </w:rPr>
              <w:t xml:space="preserve">
инвалидов, </w:t>
            </w:r>
            <w:r>
              <w:br/>
            </w:r>
            <w:r>
              <w:rPr>
                <w:rFonts w:ascii="Times New Roman"/>
                <w:b w:val="false"/>
                <w:i w:val="false"/>
                <w:color w:val="000000"/>
                <w:sz w:val="20"/>
              </w:rPr>
              <w:t xml:space="preserve">
обучающихся и </w:t>
            </w:r>
            <w:r>
              <w:br/>
            </w:r>
            <w:r>
              <w:rPr>
                <w:rFonts w:ascii="Times New Roman"/>
                <w:b w:val="false"/>
                <w:i w:val="false"/>
                <w:color w:val="000000"/>
                <w:sz w:val="20"/>
              </w:rPr>
              <w:t xml:space="preserve">
воспитываю- </w:t>
            </w:r>
            <w:r>
              <w:br/>
            </w:r>
            <w:r>
              <w:rPr>
                <w:rFonts w:ascii="Times New Roman"/>
                <w:b w:val="false"/>
                <w:i w:val="false"/>
                <w:color w:val="000000"/>
                <w:sz w:val="20"/>
              </w:rPr>
              <w:t xml:space="preserve">
щихся на дому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занятости и </w:t>
            </w:r>
            <w:r>
              <w:br/>
            </w:r>
            <w:r>
              <w:rPr>
                <w:rFonts w:ascii="Times New Roman"/>
                <w:b w:val="false"/>
                <w:i w:val="false"/>
                <w:color w:val="000000"/>
                <w:sz w:val="20"/>
              </w:rPr>
              <w:t xml:space="preserve">
социальных программ" </w:t>
            </w:r>
            <w:r>
              <w:br/>
            </w:r>
            <w:r>
              <w:rPr>
                <w:rFonts w:ascii="Times New Roman"/>
                <w:b w:val="false"/>
                <w:i w:val="false"/>
                <w:color w:val="000000"/>
                <w:sz w:val="20"/>
              </w:rPr>
              <w:t xml:space="preserve">
(К. Айтбатырова) </w:t>
            </w:r>
          </w:p>
        </w:tc>
      </w:tr>
      <w:tr>
        <w:trPr>
          <w:trHeight w:val="13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w:t>
            </w:r>
            <w:r>
              <w:br/>
            </w:r>
            <w:r>
              <w:rPr>
                <w:rFonts w:ascii="Times New Roman"/>
                <w:b w:val="false"/>
                <w:i w:val="false"/>
                <w:color w:val="000000"/>
                <w:sz w:val="20"/>
              </w:rPr>
              <w:t xml:space="preserve">
и выплата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помощи </w:t>
            </w:r>
            <w:r>
              <w:br/>
            </w:r>
            <w:r>
              <w:rPr>
                <w:rFonts w:ascii="Times New Roman"/>
                <w:b w:val="false"/>
                <w:i w:val="false"/>
                <w:color w:val="000000"/>
                <w:sz w:val="20"/>
              </w:rPr>
              <w:t xml:space="preserve">
отдельным </w:t>
            </w:r>
            <w:r>
              <w:br/>
            </w:r>
            <w:r>
              <w:rPr>
                <w:rFonts w:ascii="Times New Roman"/>
                <w:b w:val="false"/>
                <w:i w:val="false"/>
                <w:color w:val="000000"/>
                <w:sz w:val="20"/>
              </w:rPr>
              <w:t xml:space="preserve">
категориям </w:t>
            </w:r>
            <w:r>
              <w:br/>
            </w:r>
            <w:r>
              <w:rPr>
                <w:rFonts w:ascii="Times New Roman"/>
                <w:b w:val="false"/>
                <w:i w:val="false"/>
                <w:color w:val="000000"/>
                <w:sz w:val="20"/>
              </w:rPr>
              <w:t xml:space="preserve">
нуждающихся </w:t>
            </w:r>
            <w:r>
              <w:br/>
            </w:r>
            <w:r>
              <w:rPr>
                <w:rFonts w:ascii="Times New Roman"/>
                <w:b w:val="false"/>
                <w:i w:val="false"/>
                <w:color w:val="000000"/>
                <w:sz w:val="20"/>
              </w:rPr>
              <w:t xml:space="preserve">
граждан по </w:t>
            </w:r>
            <w:r>
              <w:br/>
            </w:r>
            <w:r>
              <w:rPr>
                <w:rFonts w:ascii="Times New Roman"/>
                <w:b w:val="false"/>
                <w:i w:val="false"/>
                <w:color w:val="000000"/>
                <w:sz w:val="20"/>
              </w:rPr>
              <w:t xml:space="preserve">
решениям </w:t>
            </w:r>
            <w:r>
              <w:br/>
            </w:r>
            <w:r>
              <w:rPr>
                <w:rFonts w:ascii="Times New Roman"/>
                <w:b w:val="false"/>
                <w:i w:val="false"/>
                <w:color w:val="000000"/>
                <w:sz w:val="20"/>
              </w:rPr>
              <w:t xml:space="preserve">
местных </w:t>
            </w:r>
            <w:r>
              <w:br/>
            </w:r>
            <w:r>
              <w:rPr>
                <w:rFonts w:ascii="Times New Roman"/>
                <w:b w:val="false"/>
                <w:i w:val="false"/>
                <w:color w:val="000000"/>
                <w:sz w:val="20"/>
              </w:rPr>
              <w:t xml:space="preserve">
представи- </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органов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занятости и </w:t>
            </w:r>
            <w:r>
              <w:br/>
            </w:r>
            <w:r>
              <w:rPr>
                <w:rFonts w:ascii="Times New Roman"/>
                <w:b w:val="false"/>
                <w:i w:val="false"/>
                <w:color w:val="000000"/>
                <w:sz w:val="20"/>
              </w:rPr>
              <w:t xml:space="preserve">
социальных программ </w:t>
            </w:r>
            <w:r>
              <w:br/>
            </w:r>
            <w:r>
              <w:rPr>
                <w:rFonts w:ascii="Times New Roman"/>
                <w:b w:val="false"/>
                <w:i w:val="false"/>
                <w:color w:val="000000"/>
                <w:sz w:val="20"/>
              </w:rPr>
              <w:t xml:space="preserve">
(К. Айтбатырова) </w:t>
            </w:r>
          </w:p>
        </w:tc>
      </w:tr>
      <w:tr>
        <w:trPr>
          <w:trHeight w:val="13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 </w:t>
            </w:r>
            <w:r>
              <w:br/>
            </w:r>
            <w:r>
              <w:rPr>
                <w:rFonts w:ascii="Times New Roman"/>
                <w:b w:val="false"/>
                <w:i w:val="false"/>
                <w:color w:val="000000"/>
                <w:sz w:val="20"/>
              </w:rPr>
              <w:t xml:space="preserve">
ная адресная </w:t>
            </w:r>
            <w:r>
              <w:br/>
            </w:r>
            <w:r>
              <w:rPr>
                <w:rFonts w:ascii="Times New Roman"/>
                <w:b w:val="false"/>
                <w:i w:val="false"/>
                <w:color w:val="000000"/>
                <w:sz w:val="20"/>
              </w:rPr>
              <w:t xml:space="preserve">
социальная </w:t>
            </w:r>
            <w:r>
              <w:br/>
            </w:r>
            <w:r>
              <w:rPr>
                <w:rFonts w:ascii="Times New Roman"/>
                <w:b w:val="false"/>
                <w:i w:val="false"/>
                <w:color w:val="000000"/>
                <w:sz w:val="20"/>
              </w:rPr>
              <w:t xml:space="preserve">
помощь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занятости и </w:t>
            </w:r>
            <w:r>
              <w:br/>
            </w:r>
            <w:r>
              <w:rPr>
                <w:rFonts w:ascii="Times New Roman"/>
                <w:b w:val="false"/>
                <w:i w:val="false"/>
                <w:color w:val="000000"/>
                <w:sz w:val="20"/>
              </w:rPr>
              <w:t xml:space="preserve">
социальных программ" </w:t>
            </w:r>
            <w:r>
              <w:br/>
            </w:r>
            <w:r>
              <w:rPr>
                <w:rFonts w:ascii="Times New Roman"/>
                <w:b w:val="false"/>
                <w:i w:val="false"/>
                <w:color w:val="000000"/>
                <w:sz w:val="20"/>
              </w:rPr>
              <w:t xml:space="preserve">
(К. Айтбатырова)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3-часть. Выдача справок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справки </w:t>
            </w:r>
            <w:r>
              <w:br/>
            </w:r>
            <w:r>
              <w:rPr>
                <w:rFonts w:ascii="Times New Roman"/>
                <w:b w:val="false"/>
                <w:i w:val="false"/>
                <w:color w:val="000000"/>
                <w:sz w:val="20"/>
              </w:rPr>
              <w:t xml:space="preserve">
по опеке и </w:t>
            </w:r>
            <w:r>
              <w:br/>
            </w:r>
            <w:r>
              <w:rPr>
                <w:rFonts w:ascii="Times New Roman"/>
                <w:b w:val="false"/>
                <w:i w:val="false"/>
                <w:color w:val="000000"/>
                <w:sz w:val="20"/>
              </w:rPr>
              <w:t xml:space="preserve">
попечительству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образования" </w:t>
            </w:r>
            <w:r>
              <w:br/>
            </w:r>
            <w:r>
              <w:rPr>
                <w:rFonts w:ascii="Times New Roman"/>
                <w:b w:val="false"/>
                <w:i w:val="false"/>
                <w:color w:val="000000"/>
                <w:sz w:val="20"/>
              </w:rPr>
              <w:t xml:space="preserve">
(С. Курмангазиева)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справок </w:t>
            </w:r>
            <w:r>
              <w:br/>
            </w:r>
            <w:r>
              <w:rPr>
                <w:rFonts w:ascii="Times New Roman"/>
                <w:b w:val="false"/>
                <w:i w:val="false"/>
                <w:color w:val="000000"/>
                <w:sz w:val="20"/>
              </w:rPr>
              <w:t xml:space="preserve">
в нотариальную </w:t>
            </w:r>
            <w:r>
              <w:br/>
            </w:r>
            <w:r>
              <w:rPr>
                <w:rFonts w:ascii="Times New Roman"/>
                <w:b w:val="false"/>
                <w:i w:val="false"/>
                <w:color w:val="000000"/>
                <w:sz w:val="20"/>
              </w:rPr>
              <w:t xml:space="preserve">
контору на </w:t>
            </w:r>
            <w:r>
              <w:br/>
            </w:r>
            <w:r>
              <w:rPr>
                <w:rFonts w:ascii="Times New Roman"/>
                <w:b w:val="false"/>
                <w:i w:val="false"/>
                <w:color w:val="000000"/>
                <w:sz w:val="20"/>
              </w:rPr>
              <w:t xml:space="preserve">
обмен или </w:t>
            </w:r>
            <w:r>
              <w:br/>
            </w:r>
            <w:r>
              <w:rPr>
                <w:rFonts w:ascii="Times New Roman"/>
                <w:b w:val="false"/>
                <w:i w:val="false"/>
                <w:color w:val="000000"/>
                <w:sz w:val="20"/>
              </w:rPr>
              <w:t xml:space="preserve">
продажу </w:t>
            </w:r>
            <w:r>
              <w:br/>
            </w:r>
            <w:r>
              <w:rPr>
                <w:rFonts w:ascii="Times New Roman"/>
                <w:b w:val="false"/>
                <w:i w:val="false"/>
                <w:color w:val="000000"/>
                <w:sz w:val="20"/>
              </w:rPr>
              <w:t xml:space="preserve">
квартиры </w:t>
            </w:r>
            <w:r>
              <w:br/>
            </w:r>
            <w:r>
              <w:rPr>
                <w:rFonts w:ascii="Times New Roman"/>
                <w:b w:val="false"/>
                <w:i w:val="false"/>
                <w:color w:val="000000"/>
                <w:sz w:val="20"/>
              </w:rPr>
              <w:t xml:space="preserve">
семей, имеющих </w:t>
            </w:r>
            <w:r>
              <w:br/>
            </w:r>
            <w:r>
              <w:rPr>
                <w:rFonts w:ascii="Times New Roman"/>
                <w:b w:val="false"/>
                <w:i w:val="false"/>
                <w:color w:val="000000"/>
                <w:sz w:val="20"/>
              </w:rPr>
              <w:t xml:space="preserve">
несовершен- </w:t>
            </w:r>
            <w:r>
              <w:br/>
            </w:r>
            <w:r>
              <w:rPr>
                <w:rFonts w:ascii="Times New Roman"/>
                <w:b w:val="false"/>
                <w:i w:val="false"/>
                <w:color w:val="000000"/>
                <w:sz w:val="20"/>
              </w:rPr>
              <w:t xml:space="preserve">
нолетних </w:t>
            </w:r>
            <w:r>
              <w:br/>
            </w:r>
            <w:r>
              <w:rPr>
                <w:rFonts w:ascii="Times New Roman"/>
                <w:b w:val="false"/>
                <w:i w:val="false"/>
                <w:color w:val="000000"/>
                <w:sz w:val="20"/>
              </w:rPr>
              <w:t xml:space="preserve">
детей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образования" </w:t>
            </w:r>
            <w:r>
              <w:br/>
            </w:r>
            <w:r>
              <w:rPr>
                <w:rFonts w:ascii="Times New Roman"/>
                <w:b w:val="false"/>
                <w:i w:val="false"/>
                <w:color w:val="000000"/>
                <w:sz w:val="20"/>
              </w:rPr>
              <w:t xml:space="preserve">
(С. Курмангазиева) </w:t>
            </w:r>
          </w:p>
        </w:tc>
      </w:tr>
      <w:tr>
        <w:trPr>
          <w:trHeight w:val="17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справок </w:t>
            </w:r>
            <w:r>
              <w:br/>
            </w:r>
            <w:r>
              <w:rPr>
                <w:rFonts w:ascii="Times New Roman"/>
                <w:b w:val="false"/>
                <w:i w:val="false"/>
                <w:color w:val="000000"/>
                <w:sz w:val="20"/>
              </w:rPr>
              <w:t xml:space="preserve">
в пенсионные </w:t>
            </w:r>
            <w:r>
              <w:br/>
            </w:r>
            <w:r>
              <w:rPr>
                <w:rFonts w:ascii="Times New Roman"/>
                <w:b w:val="false"/>
                <w:i w:val="false"/>
                <w:color w:val="000000"/>
                <w:sz w:val="20"/>
              </w:rPr>
              <w:t xml:space="preserve">
фонды, органы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дел, дорожную </w:t>
            </w:r>
            <w:r>
              <w:br/>
            </w:r>
            <w:r>
              <w:rPr>
                <w:rFonts w:ascii="Times New Roman"/>
                <w:b w:val="false"/>
                <w:i w:val="false"/>
                <w:color w:val="000000"/>
                <w:sz w:val="20"/>
              </w:rPr>
              <w:t xml:space="preserve">
полицию на </w:t>
            </w:r>
            <w:r>
              <w:br/>
            </w:r>
            <w:r>
              <w:rPr>
                <w:rFonts w:ascii="Times New Roman"/>
                <w:b w:val="false"/>
                <w:i w:val="false"/>
                <w:color w:val="000000"/>
                <w:sz w:val="20"/>
              </w:rPr>
              <w:t xml:space="preserve">
вступление </w:t>
            </w:r>
            <w:r>
              <w:br/>
            </w:r>
            <w:r>
              <w:rPr>
                <w:rFonts w:ascii="Times New Roman"/>
                <w:b w:val="false"/>
                <w:i w:val="false"/>
                <w:color w:val="000000"/>
                <w:sz w:val="20"/>
              </w:rPr>
              <w:t xml:space="preserve">
права </w:t>
            </w:r>
            <w:r>
              <w:br/>
            </w:r>
            <w:r>
              <w:rPr>
                <w:rFonts w:ascii="Times New Roman"/>
                <w:b w:val="false"/>
                <w:i w:val="false"/>
                <w:color w:val="000000"/>
                <w:sz w:val="20"/>
              </w:rPr>
              <w:t xml:space="preserve">
наследства </w:t>
            </w:r>
            <w:r>
              <w:br/>
            </w:r>
            <w:r>
              <w:rPr>
                <w:rFonts w:ascii="Times New Roman"/>
                <w:b w:val="false"/>
                <w:i w:val="false"/>
                <w:color w:val="000000"/>
                <w:sz w:val="20"/>
              </w:rPr>
              <w:t xml:space="preserve">
несовершен- </w:t>
            </w:r>
            <w:r>
              <w:br/>
            </w:r>
            <w:r>
              <w:rPr>
                <w:rFonts w:ascii="Times New Roman"/>
                <w:b w:val="false"/>
                <w:i w:val="false"/>
                <w:color w:val="000000"/>
                <w:sz w:val="20"/>
              </w:rPr>
              <w:t xml:space="preserve">
нолетних детей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образования" </w:t>
            </w:r>
            <w:r>
              <w:br/>
            </w:r>
            <w:r>
              <w:rPr>
                <w:rFonts w:ascii="Times New Roman"/>
                <w:b w:val="false"/>
                <w:i w:val="false"/>
                <w:color w:val="000000"/>
                <w:sz w:val="20"/>
              </w:rPr>
              <w:t xml:space="preserve">
(С. Курмангазиева) </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справок </w:t>
            </w:r>
            <w:r>
              <w:br/>
            </w:r>
            <w:r>
              <w:rPr>
                <w:rFonts w:ascii="Times New Roman"/>
                <w:b w:val="false"/>
                <w:i w:val="false"/>
                <w:color w:val="000000"/>
                <w:sz w:val="20"/>
              </w:rPr>
              <w:t xml:space="preserve">
в банк на </w:t>
            </w:r>
            <w:r>
              <w:br/>
            </w:r>
            <w:r>
              <w:rPr>
                <w:rFonts w:ascii="Times New Roman"/>
                <w:b w:val="false"/>
                <w:i w:val="false"/>
                <w:color w:val="000000"/>
                <w:sz w:val="20"/>
              </w:rPr>
              <w:t xml:space="preserve">
получение </w:t>
            </w:r>
            <w:r>
              <w:br/>
            </w:r>
            <w:r>
              <w:rPr>
                <w:rFonts w:ascii="Times New Roman"/>
                <w:b w:val="false"/>
                <w:i w:val="false"/>
                <w:color w:val="000000"/>
                <w:sz w:val="20"/>
              </w:rPr>
              <w:t xml:space="preserve">
кредита или </w:t>
            </w:r>
            <w:r>
              <w:br/>
            </w:r>
            <w:r>
              <w:rPr>
                <w:rFonts w:ascii="Times New Roman"/>
                <w:b w:val="false"/>
                <w:i w:val="false"/>
                <w:color w:val="000000"/>
                <w:sz w:val="20"/>
              </w:rPr>
              <w:t xml:space="preserve">
покупки </w:t>
            </w:r>
            <w:r>
              <w:br/>
            </w:r>
            <w:r>
              <w:rPr>
                <w:rFonts w:ascii="Times New Roman"/>
                <w:b w:val="false"/>
                <w:i w:val="false"/>
                <w:color w:val="000000"/>
                <w:sz w:val="20"/>
              </w:rPr>
              <w:t xml:space="preserve">
квартиры </w:t>
            </w:r>
            <w:r>
              <w:br/>
            </w:r>
            <w:r>
              <w:rPr>
                <w:rFonts w:ascii="Times New Roman"/>
                <w:b w:val="false"/>
                <w:i w:val="false"/>
                <w:color w:val="000000"/>
                <w:sz w:val="20"/>
              </w:rPr>
              <w:t xml:space="preserve">
семьям, </w:t>
            </w:r>
            <w:r>
              <w:br/>
            </w:r>
            <w:r>
              <w:rPr>
                <w:rFonts w:ascii="Times New Roman"/>
                <w:b w:val="false"/>
                <w:i w:val="false"/>
                <w:color w:val="000000"/>
                <w:sz w:val="20"/>
              </w:rPr>
              <w:t xml:space="preserve">
имеющих </w:t>
            </w:r>
            <w:r>
              <w:br/>
            </w:r>
            <w:r>
              <w:rPr>
                <w:rFonts w:ascii="Times New Roman"/>
                <w:b w:val="false"/>
                <w:i w:val="false"/>
                <w:color w:val="000000"/>
                <w:sz w:val="20"/>
              </w:rPr>
              <w:t xml:space="preserve">
несовершен- </w:t>
            </w:r>
            <w:r>
              <w:br/>
            </w:r>
            <w:r>
              <w:rPr>
                <w:rFonts w:ascii="Times New Roman"/>
                <w:b w:val="false"/>
                <w:i w:val="false"/>
                <w:color w:val="000000"/>
                <w:sz w:val="20"/>
              </w:rPr>
              <w:t xml:space="preserve">
нолетних детей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образования" </w:t>
            </w:r>
            <w:r>
              <w:br/>
            </w:r>
            <w:r>
              <w:rPr>
                <w:rFonts w:ascii="Times New Roman"/>
                <w:b w:val="false"/>
                <w:i w:val="false"/>
                <w:color w:val="000000"/>
                <w:sz w:val="20"/>
              </w:rPr>
              <w:t xml:space="preserve">
(С. Курмангазиева) </w:t>
            </w:r>
          </w:p>
        </w:tc>
      </w:tr>
      <w:tr>
        <w:trPr>
          <w:trHeight w:val="16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w:t>
            </w:r>
            <w:r>
              <w:br/>
            </w:r>
            <w:r>
              <w:rPr>
                <w:rFonts w:ascii="Times New Roman"/>
                <w:b w:val="false"/>
                <w:i w:val="false"/>
                <w:color w:val="000000"/>
                <w:sz w:val="20"/>
              </w:rPr>
              <w:t xml:space="preserve">
справки, </w:t>
            </w:r>
            <w:r>
              <w:br/>
            </w:r>
            <w:r>
              <w:rPr>
                <w:rFonts w:ascii="Times New Roman"/>
                <w:b w:val="false"/>
                <w:i w:val="false"/>
                <w:color w:val="000000"/>
                <w:sz w:val="20"/>
              </w:rPr>
              <w:t xml:space="preserve">
подверждающая </w:t>
            </w:r>
            <w:r>
              <w:br/>
            </w:r>
            <w:r>
              <w:rPr>
                <w:rFonts w:ascii="Times New Roman"/>
                <w:b w:val="false"/>
                <w:i w:val="false"/>
                <w:color w:val="000000"/>
                <w:sz w:val="20"/>
              </w:rPr>
              <w:t xml:space="preserve">
долю </w:t>
            </w:r>
            <w:r>
              <w:br/>
            </w:r>
            <w:r>
              <w:rPr>
                <w:rFonts w:ascii="Times New Roman"/>
                <w:b w:val="false"/>
                <w:i w:val="false"/>
                <w:color w:val="000000"/>
                <w:sz w:val="20"/>
              </w:rPr>
              <w:t xml:space="preserve">
наследства в </w:t>
            </w:r>
            <w:r>
              <w:br/>
            </w:r>
            <w:r>
              <w:rPr>
                <w:rFonts w:ascii="Times New Roman"/>
                <w:b w:val="false"/>
                <w:i w:val="false"/>
                <w:color w:val="000000"/>
                <w:sz w:val="20"/>
              </w:rPr>
              <w:t xml:space="preserve">
оставшейся </w:t>
            </w:r>
            <w:r>
              <w:br/>
            </w:r>
            <w:r>
              <w:rPr>
                <w:rFonts w:ascii="Times New Roman"/>
                <w:b w:val="false"/>
                <w:i w:val="false"/>
                <w:color w:val="000000"/>
                <w:sz w:val="20"/>
              </w:rPr>
              <w:t xml:space="preserve">
жилплощади, </w:t>
            </w:r>
            <w:r>
              <w:br/>
            </w:r>
            <w:r>
              <w:rPr>
                <w:rFonts w:ascii="Times New Roman"/>
                <w:b w:val="false"/>
                <w:i w:val="false"/>
                <w:color w:val="000000"/>
                <w:sz w:val="20"/>
              </w:rPr>
              <w:t xml:space="preserve">
после смерти </w:t>
            </w:r>
            <w:r>
              <w:br/>
            </w:r>
            <w:r>
              <w:rPr>
                <w:rFonts w:ascii="Times New Roman"/>
                <w:b w:val="false"/>
                <w:i w:val="false"/>
                <w:color w:val="000000"/>
                <w:sz w:val="20"/>
              </w:rPr>
              <w:t xml:space="preserve">
родителей </w:t>
            </w:r>
            <w:r>
              <w:br/>
            </w:r>
            <w:r>
              <w:rPr>
                <w:rFonts w:ascii="Times New Roman"/>
                <w:b w:val="false"/>
                <w:i w:val="false"/>
                <w:color w:val="000000"/>
                <w:sz w:val="20"/>
              </w:rPr>
              <w:t xml:space="preserve">
органами </w:t>
            </w:r>
            <w:r>
              <w:br/>
            </w:r>
            <w:r>
              <w:rPr>
                <w:rFonts w:ascii="Times New Roman"/>
                <w:b w:val="false"/>
                <w:i w:val="false"/>
                <w:color w:val="000000"/>
                <w:sz w:val="20"/>
              </w:rPr>
              <w:t xml:space="preserve">
опеки и </w:t>
            </w:r>
            <w:r>
              <w:br/>
            </w:r>
            <w:r>
              <w:rPr>
                <w:rFonts w:ascii="Times New Roman"/>
                <w:b w:val="false"/>
                <w:i w:val="false"/>
                <w:color w:val="000000"/>
                <w:sz w:val="20"/>
              </w:rPr>
              <w:t xml:space="preserve">
попечительства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w:t>
            </w:r>
            <w:r>
              <w:br/>
            </w:r>
            <w:r>
              <w:rPr>
                <w:rFonts w:ascii="Times New Roman"/>
                <w:b w:val="false"/>
                <w:i w:val="false"/>
                <w:color w:val="000000"/>
                <w:sz w:val="20"/>
              </w:rPr>
              <w:t xml:space="preserve">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образования" </w:t>
            </w:r>
            <w:r>
              <w:br/>
            </w:r>
            <w:r>
              <w:rPr>
                <w:rFonts w:ascii="Times New Roman"/>
                <w:b w:val="false"/>
                <w:i w:val="false"/>
                <w:color w:val="000000"/>
                <w:sz w:val="20"/>
              </w:rPr>
              <w:t xml:space="preserve">
(С. Курмангазиева)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справок </w:t>
            </w:r>
            <w:r>
              <w:br/>
            </w:r>
            <w:r>
              <w:rPr>
                <w:rFonts w:ascii="Times New Roman"/>
                <w:b w:val="false"/>
                <w:i w:val="false"/>
                <w:color w:val="000000"/>
                <w:sz w:val="20"/>
              </w:rPr>
              <w:t xml:space="preserve">
о земельных </w:t>
            </w:r>
            <w:r>
              <w:br/>
            </w:r>
            <w:r>
              <w:rPr>
                <w:rFonts w:ascii="Times New Roman"/>
                <w:b w:val="false"/>
                <w:i w:val="false"/>
                <w:color w:val="000000"/>
                <w:sz w:val="20"/>
              </w:rPr>
              <w:t xml:space="preserve">
участках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и </w:t>
            </w:r>
            <w:r>
              <w:br/>
            </w:r>
            <w:r>
              <w:rPr>
                <w:rFonts w:ascii="Times New Roman"/>
                <w:b w:val="false"/>
                <w:i w:val="false"/>
                <w:color w:val="000000"/>
                <w:sz w:val="20"/>
              </w:rPr>
              <w:t xml:space="preserve">
юридические </w:t>
            </w:r>
            <w:r>
              <w:br/>
            </w:r>
            <w:r>
              <w:rPr>
                <w:rFonts w:ascii="Times New Roman"/>
                <w:b w:val="false"/>
                <w:i w:val="false"/>
                <w:color w:val="000000"/>
                <w:sz w:val="20"/>
              </w:rPr>
              <w:t xml:space="preserve">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земельных отношений" </w:t>
            </w:r>
            <w:r>
              <w:br/>
            </w:r>
            <w:r>
              <w:rPr>
                <w:rFonts w:ascii="Times New Roman"/>
                <w:b w:val="false"/>
                <w:i w:val="false"/>
                <w:color w:val="000000"/>
                <w:sz w:val="20"/>
              </w:rPr>
              <w:t xml:space="preserve">
(Б. Куанбаев)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w:t>
            </w:r>
            <w:r>
              <w:br/>
            </w:r>
            <w:r>
              <w:rPr>
                <w:rFonts w:ascii="Times New Roman"/>
                <w:b w:val="false"/>
                <w:i w:val="false"/>
                <w:color w:val="000000"/>
                <w:sz w:val="20"/>
              </w:rPr>
              <w:t xml:space="preserve">
акта на право </w:t>
            </w:r>
            <w:r>
              <w:br/>
            </w:r>
            <w:r>
              <w:rPr>
                <w:rFonts w:ascii="Times New Roman"/>
                <w:b w:val="false"/>
                <w:i w:val="false"/>
                <w:color w:val="000000"/>
                <w:sz w:val="20"/>
              </w:rPr>
              <w:t xml:space="preserve">
постоянного </w:t>
            </w:r>
            <w:r>
              <w:br/>
            </w:r>
            <w:r>
              <w:rPr>
                <w:rFonts w:ascii="Times New Roman"/>
                <w:b w:val="false"/>
                <w:i w:val="false"/>
                <w:color w:val="000000"/>
                <w:sz w:val="20"/>
              </w:rPr>
              <w:t xml:space="preserve">
землеполь- </w:t>
            </w:r>
            <w:r>
              <w:br/>
            </w:r>
            <w:r>
              <w:rPr>
                <w:rFonts w:ascii="Times New Roman"/>
                <w:b w:val="false"/>
                <w:i w:val="false"/>
                <w:color w:val="000000"/>
                <w:sz w:val="20"/>
              </w:rPr>
              <w:t xml:space="preserve">
зования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и </w:t>
            </w:r>
            <w:r>
              <w:br/>
            </w:r>
            <w:r>
              <w:rPr>
                <w:rFonts w:ascii="Times New Roman"/>
                <w:b w:val="false"/>
                <w:i w:val="false"/>
                <w:color w:val="000000"/>
                <w:sz w:val="20"/>
              </w:rPr>
              <w:t xml:space="preserve">
юридические </w:t>
            </w:r>
            <w:r>
              <w:br/>
            </w:r>
            <w:r>
              <w:rPr>
                <w:rFonts w:ascii="Times New Roman"/>
                <w:b w:val="false"/>
                <w:i w:val="false"/>
                <w:color w:val="000000"/>
                <w:sz w:val="20"/>
              </w:rPr>
              <w:t xml:space="preserve">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земельных отношений" </w:t>
            </w:r>
            <w:r>
              <w:br/>
            </w:r>
            <w:r>
              <w:rPr>
                <w:rFonts w:ascii="Times New Roman"/>
                <w:b w:val="false"/>
                <w:i w:val="false"/>
                <w:color w:val="000000"/>
                <w:sz w:val="20"/>
              </w:rPr>
              <w:t xml:space="preserve">
(Б. Куанбаев)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w:t>
            </w:r>
            <w:r>
              <w:br/>
            </w:r>
            <w:r>
              <w:rPr>
                <w:rFonts w:ascii="Times New Roman"/>
                <w:b w:val="false"/>
                <w:i w:val="false"/>
                <w:color w:val="000000"/>
                <w:sz w:val="20"/>
              </w:rPr>
              <w:t xml:space="preserve">
акта на право </w:t>
            </w:r>
            <w:r>
              <w:br/>
            </w:r>
            <w:r>
              <w:rPr>
                <w:rFonts w:ascii="Times New Roman"/>
                <w:b w:val="false"/>
                <w:i w:val="false"/>
                <w:color w:val="000000"/>
                <w:sz w:val="20"/>
              </w:rPr>
              <w:t xml:space="preserve">
частной </w:t>
            </w:r>
            <w:r>
              <w:br/>
            </w:r>
            <w:r>
              <w:rPr>
                <w:rFonts w:ascii="Times New Roman"/>
                <w:b w:val="false"/>
                <w:i w:val="false"/>
                <w:color w:val="000000"/>
                <w:sz w:val="20"/>
              </w:rPr>
              <w:t xml:space="preserve">
собственности </w:t>
            </w:r>
            <w:r>
              <w:br/>
            </w:r>
            <w:r>
              <w:rPr>
                <w:rFonts w:ascii="Times New Roman"/>
                <w:b w:val="false"/>
                <w:i w:val="false"/>
                <w:color w:val="000000"/>
                <w:sz w:val="20"/>
              </w:rPr>
              <w:t xml:space="preserve">
на земельные </w:t>
            </w:r>
            <w:r>
              <w:br/>
            </w:r>
            <w:r>
              <w:rPr>
                <w:rFonts w:ascii="Times New Roman"/>
                <w:b w:val="false"/>
                <w:i w:val="false"/>
                <w:color w:val="000000"/>
                <w:sz w:val="20"/>
              </w:rPr>
              <w:t xml:space="preserve">
участки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и </w:t>
            </w:r>
            <w:r>
              <w:br/>
            </w:r>
            <w:r>
              <w:rPr>
                <w:rFonts w:ascii="Times New Roman"/>
                <w:b w:val="false"/>
                <w:i w:val="false"/>
                <w:color w:val="000000"/>
                <w:sz w:val="20"/>
              </w:rPr>
              <w:t xml:space="preserve">
юридические </w:t>
            </w:r>
            <w:r>
              <w:br/>
            </w:r>
            <w:r>
              <w:rPr>
                <w:rFonts w:ascii="Times New Roman"/>
                <w:b w:val="false"/>
                <w:i w:val="false"/>
                <w:color w:val="000000"/>
                <w:sz w:val="20"/>
              </w:rPr>
              <w:t xml:space="preserve">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земельных отношений" </w:t>
            </w:r>
            <w:r>
              <w:br/>
            </w:r>
            <w:r>
              <w:rPr>
                <w:rFonts w:ascii="Times New Roman"/>
                <w:b w:val="false"/>
                <w:i w:val="false"/>
                <w:color w:val="000000"/>
                <w:sz w:val="20"/>
              </w:rPr>
              <w:t xml:space="preserve">
(Б. Куанбаев)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w:t>
            </w:r>
            <w:r>
              <w:br/>
            </w:r>
            <w:r>
              <w:rPr>
                <w:rFonts w:ascii="Times New Roman"/>
                <w:b w:val="false"/>
                <w:i w:val="false"/>
                <w:color w:val="000000"/>
                <w:sz w:val="20"/>
              </w:rPr>
              <w:t xml:space="preserve">
акта на право </w:t>
            </w:r>
            <w:r>
              <w:br/>
            </w:r>
            <w:r>
              <w:rPr>
                <w:rFonts w:ascii="Times New Roman"/>
                <w:b w:val="false"/>
                <w:i w:val="false"/>
                <w:color w:val="000000"/>
                <w:sz w:val="20"/>
              </w:rPr>
              <w:t xml:space="preserve">
временного </w:t>
            </w:r>
            <w:r>
              <w:br/>
            </w:r>
            <w:r>
              <w:rPr>
                <w:rFonts w:ascii="Times New Roman"/>
                <w:b w:val="false"/>
                <w:i w:val="false"/>
                <w:color w:val="000000"/>
                <w:sz w:val="20"/>
              </w:rPr>
              <w:t xml:space="preserve">
возмездного </w:t>
            </w:r>
            <w:r>
              <w:br/>
            </w:r>
            <w:r>
              <w:rPr>
                <w:rFonts w:ascii="Times New Roman"/>
                <w:b w:val="false"/>
                <w:i w:val="false"/>
                <w:color w:val="000000"/>
                <w:sz w:val="20"/>
              </w:rPr>
              <w:t xml:space="preserve">
(долгосроч- </w:t>
            </w:r>
            <w:r>
              <w:br/>
            </w:r>
            <w:r>
              <w:rPr>
                <w:rFonts w:ascii="Times New Roman"/>
                <w:b w:val="false"/>
                <w:i w:val="false"/>
                <w:color w:val="000000"/>
                <w:sz w:val="20"/>
              </w:rPr>
              <w:t xml:space="preserve">
ного, кратко- </w:t>
            </w:r>
            <w:r>
              <w:br/>
            </w:r>
            <w:r>
              <w:rPr>
                <w:rFonts w:ascii="Times New Roman"/>
                <w:b w:val="false"/>
                <w:i w:val="false"/>
                <w:color w:val="000000"/>
                <w:sz w:val="20"/>
              </w:rPr>
              <w:t xml:space="preserve">
срочного) </w:t>
            </w:r>
            <w:r>
              <w:br/>
            </w:r>
            <w:r>
              <w:rPr>
                <w:rFonts w:ascii="Times New Roman"/>
                <w:b w:val="false"/>
                <w:i w:val="false"/>
                <w:color w:val="000000"/>
                <w:sz w:val="20"/>
              </w:rPr>
              <w:t xml:space="preserve">
землеполь- </w:t>
            </w:r>
            <w:r>
              <w:br/>
            </w:r>
            <w:r>
              <w:rPr>
                <w:rFonts w:ascii="Times New Roman"/>
                <w:b w:val="false"/>
                <w:i w:val="false"/>
                <w:color w:val="000000"/>
                <w:sz w:val="20"/>
              </w:rPr>
              <w:t xml:space="preserve">
зования </w:t>
            </w:r>
            <w:r>
              <w:br/>
            </w:r>
            <w:r>
              <w:rPr>
                <w:rFonts w:ascii="Times New Roman"/>
                <w:b w:val="false"/>
                <w:i w:val="false"/>
                <w:color w:val="000000"/>
                <w:sz w:val="20"/>
              </w:rPr>
              <w:t xml:space="preserve">
(аренды)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и </w:t>
            </w:r>
            <w:r>
              <w:br/>
            </w:r>
            <w:r>
              <w:rPr>
                <w:rFonts w:ascii="Times New Roman"/>
                <w:b w:val="false"/>
                <w:i w:val="false"/>
                <w:color w:val="000000"/>
                <w:sz w:val="20"/>
              </w:rPr>
              <w:t xml:space="preserve">
юридические </w:t>
            </w:r>
            <w:r>
              <w:br/>
            </w:r>
            <w:r>
              <w:rPr>
                <w:rFonts w:ascii="Times New Roman"/>
                <w:b w:val="false"/>
                <w:i w:val="false"/>
                <w:color w:val="000000"/>
                <w:sz w:val="20"/>
              </w:rPr>
              <w:t xml:space="preserve">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земельных отношений" </w:t>
            </w:r>
            <w:r>
              <w:br/>
            </w:r>
            <w:r>
              <w:rPr>
                <w:rFonts w:ascii="Times New Roman"/>
                <w:b w:val="false"/>
                <w:i w:val="false"/>
                <w:color w:val="000000"/>
                <w:sz w:val="20"/>
              </w:rPr>
              <w:t xml:space="preserve">
(Б. Куанбаев)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w:t>
            </w:r>
            <w:r>
              <w:br/>
            </w:r>
            <w:r>
              <w:rPr>
                <w:rFonts w:ascii="Times New Roman"/>
                <w:b w:val="false"/>
                <w:i w:val="false"/>
                <w:color w:val="000000"/>
                <w:sz w:val="20"/>
              </w:rPr>
              <w:t xml:space="preserve">
акта на право </w:t>
            </w:r>
            <w:r>
              <w:br/>
            </w:r>
            <w:r>
              <w:rPr>
                <w:rFonts w:ascii="Times New Roman"/>
                <w:b w:val="false"/>
                <w:i w:val="false"/>
                <w:color w:val="000000"/>
                <w:sz w:val="20"/>
              </w:rPr>
              <w:t xml:space="preserve">
временного </w:t>
            </w:r>
            <w:r>
              <w:br/>
            </w:r>
            <w:r>
              <w:rPr>
                <w:rFonts w:ascii="Times New Roman"/>
                <w:b w:val="false"/>
                <w:i w:val="false"/>
                <w:color w:val="000000"/>
                <w:sz w:val="20"/>
              </w:rPr>
              <w:t xml:space="preserve">
безвозмездного </w:t>
            </w:r>
            <w:r>
              <w:br/>
            </w:r>
            <w:r>
              <w:rPr>
                <w:rFonts w:ascii="Times New Roman"/>
                <w:b w:val="false"/>
                <w:i w:val="false"/>
                <w:color w:val="000000"/>
                <w:sz w:val="20"/>
              </w:rPr>
              <w:t xml:space="preserve">
землеполь- </w:t>
            </w:r>
            <w:r>
              <w:br/>
            </w:r>
            <w:r>
              <w:rPr>
                <w:rFonts w:ascii="Times New Roman"/>
                <w:b w:val="false"/>
                <w:i w:val="false"/>
                <w:color w:val="000000"/>
                <w:sz w:val="20"/>
              </w:rPr>
              <w:t xml:space="preserve">
зования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Физические и </w:t>
            </w:r>
            <w:r>
              <w:br/>
            </w:r>
            <w:r>
              <w:rPr>
                <w:rFonts w:ascii="Times New Roman"/>
                <w:b w:val="false"/>
                <w:i w:val="false"/>
                <w:color w:val="000000"/>
                <w:sz w:val="20"/>
              </w:rPr>
              <w:t xml:space="preserve">
юридические </w:t>
            </w:r>
            <w:r>
              <w:br/>
            </w:r>
            <w:r>
              <w:rPr>
                <w:rFonts w:ascii="Times New Roman"/>
                <w:b w:val="false"/>
                <w:i w:val="false"/>
                <w:color w:val="000000"/>
                <w:sz w:val="20"/>
              </w:rPr>
              <w:t xml:space="preserve">
лица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"Актауский городской </w:t>
            </w:r>
            <w:r>
              <w:br/>
            </w:r>
            <w:r>
              <w:rPr>
                <w:rFonts w:ascii="Times New Roman"/>
                <w:b w:val="false"/>
                <w:i w:val="false"/>
                <w:color w:val="000000"/>
                <w:sz w:val="20"/>
              </w:rPr>
              <w:t xml:space="preserve">
отдел земельных отношений" </w:t>
            </w:r>
            <w:r>
              <w:br/>
            </w:r>
            <w:r>
              <w:rPr>
                <w:rFonts w:ascii="Times New Roman"/>
                <w:b w:val="false"/>
                <w:i w:val="false"/>
                <w:color w:val="000000"/>
                <w:sz w:val="20"/>
              </w:rPr>
              <w:t xml:space="preserve">
(Б. Куанбаев)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"СОГЛАСОВАНО": </w:t>
      </w:r>
      <w:r>
        <w:br/>
      </w:r>
      <w:r>
        <w:rPr>
          <w:rFonts w:ascii="Times New Roman"/>
          <w:b w:val="false"/>
          <w:i w:val="false"/>
          <w:color w:val="000000"/>
          <w:sz w:val="28"/>
        </w:rPr>
        <w:t xml:space="preserve">
      1. (ГУ "Актауский городской отдел занятости и социальных </w:t>
      </w:r>
      <w:r>
        <w:br/>
      </w:r>
      <w:r>
        <w:rPr>
          <w:rFonts w:ascii="Times New Roman"/>
          <w:b w:val="false"/>
          <w:i w:val="false"/>
          <w:color w:val="000000"/>
          <w:sz w:val="28"/>
        </w:rPr>
        <w:t xml:space="preserve">
          программ") </w:t>
      </w:r>
      <w:r>
        <w:br/>
      </w:r>
      <w:r>
        <w:rPr>
          <w:rFonts w:ascii="Times New Roman"/>
          <w:b w:val="false"/>
          <w:i w:val="false"/>
          <w:color w:val="000000"/>
          <w:sz w:val="28"/>
        </w:rPr>
        <w:t xml:space="preserve">
      ____________________ </w:t>
      </w:r>
      <w:r>
        <w:rPr>
          <w:rFonts w:ascii="Times New Roman"/>
          <w:b/>
          <w:i w:val="false"/>
          <w:color w:val="000000"/>
          <w:sz w:val="28"/>
        </w:rPr>
        <w:t xml:space="preserve">Айтбатырова К.М.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"___"_____________ 2008 год </w:t>
      </w:r>
    </w:p>
    <w:p>
      <w:pPr>
        <w:spacing w:after="0"/>
        <w:ind w:left="0"/>
        <w:jc w:val="both"/>
      </w:pPr>
      <w:r>
        <w:rPr>
          <w:rFonts w:ascii="Times New Roman"/>
          <w:b w:val="false"/>
          <w:i w:val="false"/>
          <w:color w:val="000000"/>
          <w:sz w:val="28"/>
        </w:rPr>
        <w:t xml:space="preserve">      2. (ГУ "Актауский городской отдел жилищно-коммунального </w:t>
      </w:r>
      <w:r>
        <w:br/>
      </w:r>
      <w:r>
        <w:rPr>
          <w:rFonts w:ascii="Times New Roman"/>
          <w:b w:val="false"/>
          <w:i w:val="false"/>
          <w:color w:val="000000"/>
          <w:sz w:val="28"/>
        </w:rPr>
        <w:t xml:space="preserve">
      хозяйства, пассажирского транспорта и автомобильных дорог") </w:t>
      </w:r>
      <w:r>
        <w:br/>
      </w:r>
      <w:r>
        <w:rPr>
          <w:rFonts w:ascii="Times New Roman"/>
          <w:b w:val="false"/>
          <w:i w:val="false"/>
          <w:color w:val="000000"/>
          <w:sz w:val="28"/>
        </w:rPr>
        <w:t xml:space="preserve">
      ____________________ </w:t>
      </w:r>
      <w:r>
        <w:rPr>
          <w:rFonts w:ascii="Times New Roman"/>
          <w:b/>
          <w:i w:val="false"/>
          <w:color w:val="000000"/>
          <w:sz w:val="28"/>
        </w:rPr>
        <w:t xml:space="preserve">Дюсенов Н.К.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"___"_____________ 2008 год </w:t>
      </w:r>
    </w:p>
    <w:p>
      <w:pPr>
        <w:spacing w:after="0"/>
        <w:ind w:left="0"/>
        <w:jc w:val="both"/>
      </w:pPr>
      <w:r>
        <w:rPr>
          <w:rFonts w:ascii="Times New Roman"/>
          <w:b w:val="false"/>
          <w:i w:val="false"/>
          <w:color w:val="000000"/>
          <w:sz w:val="28"/>
        </w:rPr>
        <w:t xml:space="preserve">      3. (ГУ "Актауский городской отдел образования") </w:t>
      </w:r>
      <w:r>
        <w:br/>
      </w:r>
      <w:r>
        <w:rPr>
          <w:rFonts w:ascii="Times New Roman"/>
          <w:b w:val="false"/>
          <w:i w:val="false"/>
          <w:color w:val="000000"/>
          <w:sz w:val="28"/>
        </w:rPr>
        <w:t xml:space="preserve">
      ____________________ </w:t>
      </w:r>
      <w:r>
        <w:rPr>
          <w:rFonts w:ascii="Times New Roman"/>
          <w:b/>
          <w:i w:val="false"/>
          <w:color w:val="000000"/>
          <w:sz w:val="28"/>
        </w:rPr>
        <w:t xml:space="preserve">Курмангазиева С.М.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"___"_____________ 2008 год </w:t>
      </w:r>
    </w:p>
    <w:p>
      <w:pPr>
        <w:spacing w:after="0"/>
        <w:ind w:left="0"/>
        <w:jc w:val="both"/>
      </w:pPr>
      <w:r>
        <w:rPr>
          <w:rFonts w:ascii="Times New Roman"/>
          <w:b w:val="false"/>
          <w:i w:val="false"/>
          <w:color w:val="000000"/>
          <w:sz w:val="28"/>
        </w:rPr>
        <w:t xml:space="preserve">      4. (ГУ "Актауский городской отдел земельных отношений") </w:t>
      </w:r>
      <w:r>
        <w:br/>
      </w:r>
      <w:r>
        <w:rPr>
          <w:rFonts w:ascii="Times New Roman"/>
          <w:b w:val="false"/>
          <w:i w:val="false"/>
          <w:color w:val="000000"/>
          <w:sz w:val="28"/>
        </w:rPr>
        <w:t xml:space="preserve">
      ____________________ </w:t>
      </w:r>
      <w:r>
        <w:rPr>
          <w:rFonts w:ascii="Times New Roman"/>
          <w:b/>
          <w:i w:val="false"/>
          <w:color w:val="000000"/>
          <w:sz w:val="28"/>
        </w:rPr>
        <w:t xml:space="preserve">Куанбаев Б.М.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"___"_____________ 2008 год </w:t>
      </w:r>
    </w:p>
    <w:bookmarkStart w:name="z9"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Актау          </w:t>
      </w:r>
      <w:r>
        <w:br/>
      </w:r>
      <w:r>
        <w:rPr>
          <w:rFonts w:ascii="Times New Roman"/>
          <w:b w:val="false"/>
          <w:i w:val="false"/>
          <w:color w:val="000000"/>
          <w:sz w:val="28"/>
        </w:rPr>
        <w:t xml:space="preserve">
от "___" _____ 2008 г. </w:t>
      </w:r>
      <w:r>
        <w:br/>
      </w:r>
      <w:r>
        <w:rPr>
          <w:rFonts w:ascii="Times New Roman"/>
          <w:b w:val="false"/>
          <w:i w:val="false"/>
          <w:color w:val="000000"/>
          <w:sz w:val="28"/>
        </w:rPr>
        <w:t xml:space="preserve">
N_____                </w:t>
      </w:r>
    </w:p>
    <w:bookmarkEnd w:id="2"/>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"Оформление актов на право временного землепользования"  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оформлению актов на право временного землепользования на земельный участок.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 xml:space="preserve">статьи 14-1 </w:t>
      </w:r>
      <w:r>
        <w:rPr>
          <w:rFonts w:ascii="Times New Roman"/>
          <w:b w:val="false"/>
          <w:i w:val="false"/>
          <w:color w:val="000000"/>
          <w:sz w:val="28"/>
        </w:rPr>
        <w:t>и </w:t>
      </w:r>
      <w:r>
        <w:rPr>
          <w:rFonts w:ascii="Times New Roman"/>
          <w:b w:val="false"/>
          <w:i w:val="false"/>
          <w:color w:val="000000"/>
          <w:sz w:val="28"/>
        </w:rPr>
        <w:t xml:space="preserve">35 </w:t>
      </w:r>
      <w:r>
        <w:rPr>
          <w:rFonts w:ascii="Times New Roman"/>
          <w:b w:val="false"/>
          <w:i w:val="false"/>
          <w:color w:val="000000"/>
          <w:sz w:val="28"/>
        </w:rPr>
        <w:t xml:space="preserve">Земельного кодекса Республики Казахстан от 20 июня 2003 года. </w:t>
      </w:r>
      <w:r>
        <w:br/>
      </w:r>
      <w:r>
        <w:rPr>
          <w:rFonts w:ascii="Times New Roman"/>
          <w:b w:val="false"/>
          <w:i w:val="false"/>
          <w:color w:val="000000"/>
          <w:sz w:val="28"/>
        </w:rPr>
        <w:t xml:space="preserve">
      4. Государственную услугу оказывает Государственное Учреждение "Актауский городской отдел земельных отношений" (далее - Отдел). </w:t>
      </w:r>
      <w:r>
        <w:br/>
      </w:r>
      <w:r>
        <w:rPr>
          <w:rFonts w:ascii="Times New Roman"/>
          <w:b w:val="false"/>
          <w:i w:val="false"/>
          <w:color w:val="000000"/>
          <w:sz w:val="28"/>
        </w:rPr>
        <w:t xml:space="preserve">
      Место оказания услуги: город Актау, 4 микрорайон, дом 72, здание городского акимата. </w:t>
      </w:r>
      <w:r>
        <w:br/>
      </w:r>
      <w:r>
        <w:rPr>
          <w:rFonts w:ascii="Times New Roman"/>
          <w:b w:val="false"/>
          <w:i w:val="false"/>
          <w:color w:val="000000"/>
          <w:sz w:val="28"/>
        </w:rPr>
        <w:t xml:space="preserve">
      Через Центр обслуживания населения (далее - ЦОН) по месту жительства. </w:t>
      </w:r>
      <w:r>
        <w:br/>
      </w:r>
      <w:r>
        <w:rPr>
          <w:rFonts w:ascii="Times New Roman"/>
          <w:b w:val="false"/>
          <w:i w:val="false"/>
          <w:color w:val="000000"/>
          <w:sz w:val="28"/>
        </w:rPr>
        <w:t xml:space="preserve">
      5. Выдается акт на право временного землепользования на земельный участок либо мотивированный отказ. </w:t>
      </w:r>
      <w:r>
        <w:br/>
      </w:r>
      <w:r>
        <w:rPr>
          <w:rFonts w:ascii="Times New Roman"/>
          <w:b w:val="false"/>
          <w:i w:val="false"/>
          <w:color w:val="000000"/>
          <w:sz w:val="28"/>
        </w:rPr>
        <w:t xml:space="preserve">
      6. Государственная услуга оказывается физическим и юридическим лицам (далее - потребитель). </w:t>
      </w:r>
      <w:r>
        <w:br/>
      </w:r>
      <w:r>
        <w:rPr>
          <w:rFonts w:ascii="Times New Roman"/>
          <w:b w:val="false"/>
          <w:i w:val="false"/>
          <w:color w:val="000000"/>
          <w:sz w:val="28"/>
        </w:rPr>
        <w:t xml:space="preserve">
      7. Срок оказания государственной услуги в течение двадцати двух рабочих дней: </w:t>
      </w:r>
      <w:r>
        <w:br/>
      </w:r>
      <w:r>
        <w:rPr>
          <w:rFonts w:ascii="Times New Roman"/>
          <w:b w:val="false"/>
          <w:i w:val="false"/>
          <w:color w:val="000000"/>
          <w:sz w:val="28"/>
        </w:rPr>
        <w:t xml:space="preserve">
      1) со дня регистрации заявления, проверка представленных документов и их направление в специализированное дочернее государственное предприятие по земельным ресурсам и землеустройству по городу Актау (далее - ДГП) осуществляется в течение пяти рабочих дней; </w:t>
      </w:r>
      <w:r>
        <w:br/>
      </w:r>
      <w:r>
        <w:rPr>
          <w:rFonts w:ascii="Times New Roman"/>
          <w:b w:val="false"/>
          <w:i w:val="false"/>
          <w:color w:val="000000"/>
          <w:sz w:val="28"/>
        </w:rPr>
        <w:t xml:space="preserve">
      изготовление акта предприятием производится в течение пятнадцати рабочих дней; </w:t>
      </w:r>
      <w:r>
        <w:br/>
      </w:r>
      <w:r>
        <w:rPr>
          <w:rFonts w:ascii="Times New Roman"/>
          <w:b w:val="false"/>
          <w:i w:val="false"/>
          <w:color w:val="000000"/>
          <w:sz w:val="28"/>
        </w:rPr>
        <w:t xml:space="preserve">
      экспертиза и выдача акта заявителю производится в течение двух рабочих дней со дня его поступления.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до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не более 40 мин. </w:t>
      </w:r>
      <w:r>
        <w:br/>
      </w:r>
      <w:r>
        <w:rPr>
          <w:rFonts w:ascii="Times New Roman"/>
          <w:b w:val="false"/>
          <w:i w:val="false"/>
          <w:color w:val="000000"/>
          <w:sz w:val="28"/>
        </w:rPr>
        <w:t xml:space="preserve">
      8. Оказание государственной услуги платное. </w:t>
      </w:r>
      <w:r>
        <w:br/>
      </w:r>
      <w:r>
        <w:rPr>
          <w:rFonts w:ascii="Times New Roman"/>
          <w:b w:val="false"/>
          <w:i w:val="false"/>
          <w:color w:val="000000"/>
          <w:sz w:val="28"/>
        </w:rPr>
        <w:t xml:space="preserve">
      9. Информационные и справочные стенды размещены в фойе Сервисного центра Акимата города, ЦОНа и ДГП. </w:t>
      </w:r>
      <w:r>
        <w:br/>
      </w:r>
      <w:r>
        <w:rPr>
          <w:rFonts w:ascii="Times New Roman"/>
          <w:b w:val="false"/>
          <w:i w:val="false"/>
          <w:color w:val="000000"/>
          <w:sz w:val="28"/>
        </w:rPr>
        <w:t xml:space="preserve">
      ЦОН: ЦОН город Актау, 15 микрорайон. </w:t>
      </w:r>
      <w:r>
        <w:br/>
      </w:r>
      <w:r>
        <w:rPr>
          <w:rFonts w:ascii="Times New Roman"/>
          <w:b w:val="false"/>
          <w:i w:val="false"/>
          <w:color w:val="000000"/>
          <w:sz w:val="28"/>
        </w:rPr>
        <w:t xml:space="preserve">
      ДГП город Актау, 23 микрорайон, 103. </w:t>
      </w:r>
      <w:r>
        <w:br/>
      </w:r>
      <w:r>
        <w:rPr>
          <w:rFonts w:ascii="Times New Roman"/>
          <w:b w:val="false"/>
          <w:i w:val="false"/>
          <w:color w:val="000000"/>
          <w:sz w:val="28"/>
        </w:rPr>
        <w:t xml:space="preserve">
      10. График и режим работы: </w:t>
      </w:r>
      <w:r>
        <w:br/>
      </w:r>
      <w:r>
        <w:rPr>
          <w:rFonts w:ascii="Times New Roman"/>
          <w:b w:val="false"/>
          <w:i w:val="false"/>
          <w:color w:val="000000"/>
          <w:sz w:val="28"/>
        </w:rPr>
        <w:t xml:space="preserve">
      Отдел - с понедельника по пятницу с 9.00 до 18.30, кроме праздничных дней, перерыв с 12.30 до 14.00. </w:t>
      </w:r>
      <w:r>
        <w:br/>
      </w:r>
      <w:r>
        <w:rPr>
          <w:rFonts w:ascii="Times New Roman"/>
          <w:b w:val="false"/>
          <w:i w:val="false"/>
          <w:color w:val="000000"/>
          <w:sz w:val="28"/>
        </w:rPr>
        <w:t xml:space="preserve">
      При оказании услуги, услуги по предварительной записи и его ускоренное исполнение не осуществляется. </w:t>
      </w:r>
      <w:r>
        <w:br/>
      </w:r>
      <w:r>
        <w:rPr>
          <w:rFonts w:ascii="Times New Roman"/>
          <w:b w:val="false"/>
          <w:i w:val="false"/>
          <w:color w:val="000000"/>
          <w:sz w:val="28"/>
        </w:rPr>
        <w:t xml:space="preserve">
      ЦОН - ежедневно с 9:00 до 19:00 без перерыва, кроме праздничных дней, в субботу с 9:00 до 13:00 часов. </w:t>
      </w:r>
      <w:r>
        <w:br/>
      </w:r>
      <w:r>
        <w:rPr>
          <w:rFonts w:ascii="Times New Roman"/>
          <w:b w:val="false"/>
          <w:i w:val="false"/>
          <w:color w:val="000000"/>
          <w:sz w:val="28"/>
        </w:rPr>
        <w:t xml:space="preserve">
      ДГП - с понедельника по пятницу с 8.30 до 18.00, кроме праздничных дней, перерыв с 12.30 до 14.00. </w:t>
      </w:r>
      <w:r>
        <w:br/>
      </w:r>
      <w:r>
        <w:rPr>
          <w:rFonts w:ascii="Times New Roman"/>
          <w:b w:val="false"/>
          <w:i w:val="false"/>
          <w:color w:val="000000"/>
          <w:sz w:val="28"/>
        </w:rPr>
        <w:t xml:space="preserve">
      11. Услуга оказывается в зданиях Отдела, ЦОН, ДГП, где расположены окна приема-выдачи документов, имеется залы ожидания с посадочными местами, информационные стенды с образцами заполненных бланков. </w:t>
      </w:r>
      <w:r>
        <w:br/>
      </w:r>
      <w:r>
        <w:rPr>
          <w:rFonts w:ascii="Times New Roman"/>
          <w:b w:val="false"/>
          <w:i w:val="false"/>
          <w:color w:val="000000"/>
          <w:sz w:val="28"/>
        </w:rPr>
        <w:t xml:space="preserve">
      Ветераны Великой Отечественной войны, инвалиды І и ІІ группы обслуживаются вне очереди. </w:t>
      </w:r>
    </w:p>
    <w:bookmarkStart w:name="z10" w:id="3"/>
    <w:p>
      <w:pPr>
        <w:spacing w:after="0"/>
        <w:ind w:left="0"/>
        <w:jc w:val="left"/>
      </w:pPr>
      <w:r>
        <w:rPr>
          <w:rFonts w:ascii="Times New Roman"/>
          <w:b/>
          <w:i w:val="false"/>
          <w:color w:val="000000"/>
        </w:rPr>
        <w:t xml:space="preserve"> 
2. Порядок оказания государственной услуги </w:t>
      </w:r>
    </w:p>
    <w:bookmarkEnd w:id="3"/>
    <w:p>
      <w:pPr>
        <w:spacing w:after="0"/>
        <w:ind w:left="0"/>
        <w:jc w:val="both"/>
      </w:pPr>
      <w:r>
        <w:rPr>
          <w:rFonts w:ascii="Times New Roman"/>
          <w:b w:val="false"/>
          <w:i w:val="false"/>
          <w:color w:val="000000"/>
          <w:sz w:val="28"/>
        </w:rPr>
        <w:t xml:space="preserve">      12. Потребители для получения акта на право временного землепользования на земельный участок предоставляют следующий перечень документов: </w:t>
      </w:r>
      <w:r>
        <w:br/>
      </w:r>
      <w:r>
        <w:rPr>
          <w:rFonts w:ascii="Times New Roman"/>
          <w:b w:val="false"/>
          <w:i w:val="false"/>
          <w:color w:val="000000"/>
          <w:sz w:val="28"/>
        </w:rPr>
        <w:t xml:space="preserve">
      заявление (согласно приложению N 2), выписка из постановления о предоставлении права временного землепользования на земельный участок, либо бланк заказа, на изготовление идентификационного документа на земельный участок (изготовляется в конкурентной среде организацией, имеющей лицензию на выполнение землеустроительных видов работ); </w:t>
      </w:r>
      <w:r>
        <w:br/>
      </w:r>
      <w:r>
        <w:rPr>
          <w:rFonts w:ascii="Times New Roman"/>
          <w:b w:val="false"/>
          <w:i w:val="false"/>
          <w:color w:val="000000"/>
          <w:sz w:val="28"/>
        </w:rPr>
        <w:t xml:space="preserve">
      регистрационный номер налогоплательщика (далее - РНН), удостоверение личности для физического лица (при наличии доверенности - доверенность и наличие удостоверения личности поверенного лица), для юридического лица - копия устава, статистической карточки, свидетельства о регистрации юридического лица. </w:t>
      </w:r>
      <w:r>
        <w:br/>
      </w:r>
      <w:r>
        <w:rPr>
          <w:rFonts w:ascii="Times New Roman"/>
          <w:b w:val="false"/>
          <w:i w:val="false"/>
          <w:color w:val="000000"/>
          <w:sz w:val="28"/>
        </w:rPr>
        <w:t xml:space="preserve">
      Копии документов предоставляются с предъявлением оригиналов для сверки. </w:t>
      </w:r>
      <w:r>
        <w:br/>
      </w:r>
      <w:r>
        <w:rPr>
          <w:rFonts w:ascii="Times New Roman"/>
          <w:b w:val="false"/>
          <w:i w:val="false"/>
          <w:color w:val="000000"/>
          <w:sz w:val="28"/>
        </w:rPr>
        <w:t xml:space="preserve">
      Заявление от юридического лица подписывается первым руководителем, либо лицом его замещающим. </w:t>
      </w:r>
      <w:r>
        <w:br/>
      </w:r>
      <w:r>
        <w:rPr>
          <w:rFonts w:ascii="Times New Roman"/>
          <w:b w:val="false"/>
          <w:i w:val="false"/>
          <w:color w:val="000000"/>
          <w:sz w:val="28"/>
        </w:rPr>
        <w:t xml:space="preserve">
      13. Бланки заявлений можно получить в окошках NN 5 и 6 Сервисного центра Акимата города, ДГП и ЦОНе. </w:t>
      </w:r>
      <w:r>
        <w:br/>
      </w:r>
      <w:r>
        <w:rPr>
          <w:rFonts w:ascii="Times New Roman"/>
          <w:b w:val="false"/>
          <w:i w:val="false"/>
          <w:color w:val="000000"/>
          <w:sz w:val="28"/>
        </w:rPr>
        <w:t xml:space="preserve">
      14. Прием документов (бланки, формы, заявления, и др. документы) осуществляются посредством "окон", на которых размещается информация о предназначении и выполняемых функциях "окон", а также указывается Ф.И.О. и должность сотрудника. </w:t>
      </w:r>
      <w:r>
        <w:br/>
      </w:r>
      <w:r>
        <w:rPr>
          <w:rFonts w:ascii="Times New Roman"/>
          <w:b w:val="false"/>
          <w:i w:val="false"/>
          <w:color w:val="000000"/>
          <w:sz w:val="28"/>
        </w:rPr>
        <w:t xml:space="preserve">
      15. Заявителю выдается расписка о приеме соответствующих документов с указанием вида запрашиваемой государственной услуги, наименование приложенных документов с датой завершения и номером телефона справочной службы, а так же Ф.И.О сотрудника принявшего заявление на оформление документов. </w:t>
      </w:r>
      <w:r>
        <w:br/>
      </w:r>
      <w:r>
        <w:rPr>
          <w:rFonts w:ascii="Times New Roman"/>
          <w:b w:val="false"/>
          <w:i w:val="false"/>
          <w:color w:val="000000"/>
          <w:sz w:val="28"/>
        </w:rPr>
        <w:t xml:space="preserve">
      16. Выдача готовых документов осуществляется при личном посещении с предоставлением расписки и документа удостоверяющего личность в ЦОНе. </w:t>
      </w:r>
      <w:r>
        <w:br/>
      </w:r>
      <w:r>
        <w:rPr>
          <w:rFonts w:ascii="Times New Roman"/>
          <w:b w:val="false"/>
          <w:i w:val="false"/>
          <w:color w:val="000000"/>
          <w:sz w:val="28"/>
        </w:rPr>
        <w:t xml:space="preserve">
      17. При выявлении ошибок (исправлений, подчисток и др.) в оформлении документов, отсутствие необходимых документов, предоставлении заведомо ложных сведений Отдел в течение одного рабочего дня после получения пакета документов возвращает их в ЦОН, либо в ДГП с письменным обоснованием причин отказа. </w:t>
      </w:r>
    </w:p>
    <w:bookmarkStart w:name="z11" w:id="4"/>
    <w:p>
      <w:pPr>
        <w:spacing w:after="0"/>
        <w:ind w:left="0"/>
        <w:jc w:val="left"/>
      </w:pPr>
      <w:r>
        <w:rPr>
          <w:rFonts w:ascii="Times New Roman"/>
          <w:b/>
          <w:i w:val="false"/>
          <w:color w:val="000000"/>
        </w:rPr>
        <w:t xml:space="preserve"> 
3. Принципы работы </w:t>
      </w:r>
    </w:p>
    <w:bookmarkEnd w:id="4"/>
    <w:p>
      <w:pPr>
        <w:spacing w:after="0"/>
        <w:ind w:left="0"/>
        <w:jc w:val="both"/>
      </w:pPr>
      <w:r>
        <w:rPr>
          <w:rFonts w:ascii="Times New Roman"/>
          <w:b w:val="false"/>
          <w:i w:val="false"/>
          <w:color w:val="000000"/>
          <w:sz w:val="28"/>
        </w:rPr>
        <w:t xml:space="preserve">      18. Деятельность Отдела и ЦОНа основывается на принципах: </w:t>
      </w:r>
      <w:r>
        <w:br/>
      </w:r>
      <w:r>
        <w:rPr>
          <w:rFonts w:ascii="Times New Roman"/>
          <w:b w:val="false"/>
          <w:i w:val="false"/>
          <w:color w:val="000000"/>
          <w:sz w:val="28"/>
        </w:rPr>
        <w:t xml:space="preserve">
      1) соблюдения конституционных прав и свобод человека; </w:t>
      </w:r>
      <w:r>
        <w:br/>
      </w:r>
      <w:r>
        <w:rPr>
          <w:rFonts w:ascii="Times New Roman"/>
          <w:b w:val="false"/>
          <w:i w:val="false"/>
          <w:color w:val="000000"/>
          <w:sz w:val="28"/>
        </w:rPr>
        <w:t xml:space="preserve">
      2) соблюдения законности при исполнении служебного долга; </w:t>
      </w:r>
      <w:r>
        <w:br/>
      </w:r>
      <w:r>
        <w:rPr>
          <w:rFonts w:ascii="Times New Roman"/>
          <w:b w:val="false"/>
          <w:i w:val="false"/>
          <w:color w:val="000000"/>
          <w:sz w:val="28"/>
        </w:rPr>
        <w:t xml:space="preserve">
      3) предоставление исчерпывающей и полной информации; </w:t>
      </w:r>
      <w:r>
        <w:br/>
      </w:r>
      <w:r>
        <w:rPr>
          <w:rFonts w:ascii="Times New Roman"/>
          <w:b w:val="false"/>
          <w:i w:val="false"/>
          <w:color w:val="000000"/>
          <w:sz w:val="28"/>
        </w:rPr>
        <w:t xml:space="preserve">
      4) защиты и конфиденциальности информации. </w:t>
      </w:r>
    </w:p>
    <w:bookmarkStart w:name="z12" w:id="5"/>
    <w:p>
      <w:pPr>
        <w:spacing w:after="0"/>
        <w:ind w:left="0"/>
        <w:jc w:val="left"/>
      </w:pPr>
      <w:r>
        <w:rPr>
          <w:rFonts w:ascii="Times New Roman"/>
          <w:b/>
          <w:i w:val="false"/>
          <w:color w:val="000000"/>
        </w:rPr>
        <w:t xml:space="preserve"> 
4. Результаты работы </w:t>
      </w:r>
    </w:p>
    <w:bookmarkEnd w:id="5"/>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N 1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w:t>
      </w:r>
      <w:r>
        <w:br/>
      </w:r>
      <w:r>
        <w:rPr>
          <w:rFonts w:ascii="Times New Roman"/>
          <w:b w:val="false"/>
          <w:i w:val="false"/>
          <w:color w:val="000000"/>
          <w:sz w:val="28"/>
        </w:rPr>
        <w:t xml:space="preserve">
группами. </w:t>
      </w:r>
    </w:p>
    <w:bookmarkStart w:name="z13" w:id="6"/>
    <w:p>
      <w:pPr>
        <w:spacing w:after="0"/>
        <w:ind w:left="0"/>
        <w:jc w:val="left"/>
      </w:pPr>
      <w:r>
        <w:rPr>
          <w:rFonts w:ascii="Times New Roman"/>
          <w:b/>
          <w:i w:val="false"/>
          <w:color w:val="000000"/>
        </w:rPr>
        <w:t xml:space="preserve"> 
5. Порядок обжалования </w:t>
      </w:r>
    </w:p>
    <w:bookmarkEnd w:id="6"/>
    <w:p>
      <w:pPr>
        <w:spacing w:after="0"/>
        <w:ind w:left="0"/>
        <w:jc w:val="both"/>
      </w:pPr>
      <w:r>
        <w:rPr>
          <w:rFonts w:ascii="Times New Roman"/>
          <w:b w:val="false"/>
          <w:i w:val="false"/>
          <w:color w:val="000000"/>
          <w:sz w:val="28"/>
        </w:rPr>
        <w:t xml:space="preserve">      21. При необходимости обжаловать действия (бездействие) должностных лиц потребитель может обратиться к начальнику Отдела, кабинет 223 телефоны 8 (729-2) 50-06-67; 50-68-89; либо к руководителю ЦОНа. </w:t>
      </w:r>
      <w:r>
        <w:br/>
      </w:r>
      <w:r>
        <w:rPr>
          <w:rFonts w:ascii="Times New Roman"/>
          <w:b w:val="false"/>
          <w:i w:val="false"/>
          <w:color w:val="000000"/>
          <w:sz w:val="28"/>
        </w:rPr>
        <w:t xml:space="preserve">
      Прием осуществляется каждую пятницу с 15.00 до 18.00 часов. </w:t>
      </w:r>
      <w:r>
        <w:br/>
      </w:r>
      <w:r>
        <w:rPr>
          <w:rFonts w:ascii="Times New Roman"/>
          <w:b w:val="false"/>
          <w:i w:val="false"/>
          <w:color w:val="000000"/>
          <w:sz w:val="28"/>
        </w:rPr>
        <w:t xml:space="preserve">
      22. Жалоба подается на имя начальника Отдела, приемная: кабинет 223 либо директору ЦОНа. </w:t>
      </w:r>
      <w:r>
        <w:br/>
      </w:r>
      <w:r>
        <w:rPr>
          <w:rFonts w:ascii="Times New Roman"/>
          <w:b w:val="false"/>
          <w:i w:val="false"/>
          <w:color w:val="000000"/>
          <w:sz w:val="28"/>
        </w:rPr>
        <w:t xml:space="preserve">
      23. Потребителю, непосредственно обратившемуся письменно, возвращается второй экземпляр обращения (жалобы) с указанием даты и времени регистрации, фамилией и инициалами лица, принявшего обращение; </w:t>
      </w:r>
      <w:r>
        <w:br/>
      </w:r>
      <w:r>
        <w:rPr>
          <w:rFonts w:ascii="Times New Roman"/>
          <w:b w:val="false"/>
          <w:i w:val="false"/>
          <w:color w:val="000000"/>
          <w:sz w:val="28"/>
        </w:rPr>
        <w:t xml:space="preserve">
      Рассмотрение жалоб, поступивших в Отдел либо ЦОН осуществляется в порядке и в сроки, предусмотренные законодательством Республики Казахстан; </w:t>
      </w:r>
      <w:r>
        <w:br/>
      </w:r>
      <w:r>
        <w:rPr>
          <w:rFonts w:ascii="Times New Roman"/>
          <w:b w:val="false"/>
          <w:i w:val="false"/>
          <w:color w:val="000000"/>
          <w:sz w:val="28"/>
        </w:rPr>
        <w:t xml:space="preserve">
      Ответ на поданную жалобу либо информацию о ходе рассмотрения жалобы можете получить по месту расположения Отдела по адресу: город Актау, 4 микрорайон, дом 72, здание городского Акимата, в приемной - кабинет 223. </w:t>
      </w:r>
      <w:r>
        <w:br/>
      </w:r>
      <w:r>
        <w:rPr>
          <w:rFonts w:ascii="Times New Roman"/>
          <w:b w:val="false"/>
          <w:i w:val="false"/>
          <w:color w:val="000000"/>
          <w:sz w:val="28"/>
        </w:rPr>
        <w:t xml:space="preserve">
      Обращения, поданные в порядке, установленном законодательством, подлежат обязательному приему, регистрации, учету и рассмотрению. </w:t>
      </w:r>
    </w:p>
    <w:bookmarkStart w:name="z14" w:id="7"/>
    <w:p>
      <w:pPr>
        <w:spacing w:after="0"/>
        <w:ind w:left="0"/>
        <w:jc w:val="left"/>
      </w:pPr>
      <w:r>
        <w:rPr>
          <w:rFonts w:ascii="Times New Roman"/>
          <w:b/>
          <w:i w:val="false"/>
          <w:color w:val="000000"/>
        </w:rPr>
        <w:t xml:space="preserve"> 
6. Контактная информация </w:t>
      </w:r>
    </w:p>
    <w:bookmarkEnd w:id="7"/>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Отдела и ЦОНа. </w:t>
      </w:r>
      <w:r>
        <w:br/>
      </w:r>
      <w:r>
        <w:rPr>
          <w:rFonts w:ascii="Times New Roman"/>
          <w:b w:val="false"/>
          <w:i w:val="false"/>
          <w:color w:val="000000"/>
          <w:sz w:val="28"/>
        </w:rPr>
        <w:t xml:space="preserve">
      1) Начальник Отдела. </w:t>
      </w:r>
      <w:r>
        <w:br/>
      </w:r>
      <w:r>
        <w:rPr>
          <w:rFonts w:ascii="Times New Roman"/>
          <w:b w:val="false"/>
          <w:i w:val="false"/>
          <w:color w:val="000000"/>
          <w:sz w:val="28"/>
        </w:rPr>
        <w:t xml:space="preserve">
      Адрес: город Актау, 4 микрорайон, здание городского Акимата, кабинет 223, телефон: 8(7292) 50-68-89. </w:t>
      </w:r>
      <w:r>
        <w:br/>
      </w:r>
      <w:r>
        <w:rPr>
          <w:rFonts w:ascii="Times New Roman"/>
          <w:b w:val="false"/>
          <w:i w:val="false"/>
          <w:color w:val="000000"/>
          <w:sz w:val="28"/>
        </w:rPr>
        <w:t xml:space="preserve">
      График работы: с понедельника по пятницу с 9.00 до 18.30, кроме праздничных дней, перерыв с 12.30 до 14.00. </w:t>
      </w:r>
      <w:r>
        <w:br/>
      </w:r>
      <w:r>
        <w:rPr>
          <w:rFonts w:ascii="Times New Roman"/>
          <w:b w:val="false"/>
          <w:i w:val="false"/>
          <w:color w:val="000000"/>
          <w:sz w:val="28"/>
        </w:rPr>
        <w:t xml:space="preserve">
      Прием по личным вопросам: пятница с 15.00 до 18.00 часов, кроме праздничных дней. </w:t>
      </w:r>
      <w:r>
        <w:br/>
      </w:r>
      <w:r>
        <w:rPr>
          <w:rFonts w:ascii="Times New Roman"/>
          <w:b w:val="false"/>
          <w:i w:val="false"/>
          <w:color w:val="000000"/>
          <w:sz w:val="28"/>
        </w:rPr>
        <w:t xml:space="preserve">
      2) Директор ЦОНа - в соответствии с их установленным графиком работы. </w:t>
      </w:r>
      <w:r>
        <w:br/>
      </w:r>
      <w:r>
        <w:rPr>
          <w:rFonts w:ascii="Times New Roman"/>
          <w:b w:val="false"/>
          <w:i w:val="false"/>
          <w:color w:val="000000"/>
          <w:sz w:val="28"/>
        </w:rPr>
        <w:t xml:space="preserve">
      25. Дополнительные услуги не оказываются. </w:t>
      </w:r>
    </w:p>
    <w:bookmarkStart w:name="z15" w:id="8"/>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8"/>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2373"/>
        <w:gridCol w:w="2093"/>
        <w:gridCol w:w="2413"/>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2008году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2007 году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w:t>
            </w:r>
            <w:r>
              <w:br/>
            </w:r>
            <w:r>
              <w:rPr>
                <w:rFonts w:ascii="Times New Roman"/>
                <w:b w:val="false"/>
                <w:i w:val="false"/>
                <w:color w:val="000000"/>
                <w:sz w:val="20"/>
              </w:rPr>
              <w:t xml:space="preserve">
в очереди не более 15 минут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w:t>
            </w:r>
            <w:r>
              <w:br/>
            </w:r>
            <w:r>
              <w:rPr>
                <w:rFonts w:ascii="Times New Roman"/>
                <w:b w:val="false"/>
                <w:i w:val="false"/>
                <w:color w:val="000000"/>
                <w:sz w:val="20"/>
              </w:rPr>
              <w:t xml:space="preserve">
лицом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иинформацией о порядке </w:t>
            </w:r>
            <w:r>
              <w:br/>
            </w:r>
            <w:r>
              <w:rPr>
                <w:rFonts w:ascii="Times New Roman"/>
                <w:b w:val="false"/>
                <w:i w:val="false"/>
                <w:color w:val="000000"/>
                <w:sz w:val="20"/>
              </w:rPr>
              <w:t xml:space="preserve">
предоставления услуги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w:t>
            </w:r>
            <w:r>
              <w:br/>
            </w:r>
            <w:r>
              <w:rPr>
                <w:rFonts w:ascii="Times New Roman"/>
                <w:b w:val="false"/>
                <w:i w:val="false"/>
                <w:color w:val="000000"/>
                <w:sz w:val="20"/>
              </w:rPr>
              <w:t xml:space="preserve">
исданных с первого раза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информации о </w:t>
            </w:r>
            <w:r>
              <w:br/>
            </w:r>
            <w:r>
              <w:rPr>
                <w:rFonts w:ascii="Times New Roman"/>
                <w:b w:val="false"/>
                <w:i w:val="false"/>
                <w:color w:val="000000"/>
                <w:sz w:val="20"/>
              </w:rPr>
              <w:t xml:space="preserve">
государственной услуге, </w:t>
            </w:r>
            <w:r>
              <w:br/>
            </w:r>
            <w:r>
              <w:rPr>
                <w:rFonts w:ascii="Times New Roman"/>
                <w:b w:val="false"/>
                <w:i w:val="false"/>
                <w:color w:val="000000"/>
                <w:sz w:val="20"/>
              </w:rPr>
              <w:t xml:space="preserve">
представленной в Интернете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к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потребителей поданному </w:t>
            </w:r>
            <w:r>
              <w:br/>
            </w:r>
            <w:r>
              <w:rPr>
                <w:rFonts w:ascii="Times New Roman"/>
                <w:b w:val="false"/>
                <w:i w:val="false"/>
                <w:color w:val="000000"/>
                <w:sz w:val="20"/>
              </w:rPr>
              <w:t xml:space="preserve">
виду услуг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bookmarkStart w:name="z16" w:id="9"/>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9"/>
    <w:p>
      <w:pPr>
        <w:spacing w:after="0"/>
        <w:ind w:left="0"/>
        <w:jc w:val="both"/>
      </w:pPr>
      <w:r>
        <w:rPr>
          <w:rFonts w:ascii="Times New Roman"/>
          <w:b w:val="false"/>
          <w:i w:val="false"/>
          <w:color w:val="000000"/>
          <w:sz w:val="28"/>
        </w:rPr>
        <w:t xml:space="preserve">"Ақтау қалалық жер қатынастары </w:t>
      </w:r>
      <w:r>
        <w:br/>
      </w:r>
      <w:r>
        <w:rPr>
          <w:rFonts w:ascii="Times New Roman"/>
          <w:b w:val="false"/>
          <w:i w:val="false"/>
          <w:color w:val="000000"/>
          <w:sz w:val="28"/>
        </w:rPr>
        <w:t xml:space="preserve">
бөлімі" мемлекеттік мекемесінің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Начальнику Государственного    </w:t>
      </w:r>
      <w:r>
        <w:br/>
      </w:r>
      <w:r>
        <w:rPr>
          <w:rFonts w:ascii="Times New Roman"/>
          <w:b w:val="false"/>
          <w:i w:val="false"/>
          <w:color w:val="000000"/>
          <w:sz w:val="28"/>
        </w:rPr>
        <w:t xml:space="preserve">
учреждения "Актауский городской </w:t>
      </w:r>
      <w:r>
        <w:br/>
      </w:r>
      <w:r>
        <w:rPr>
          <w:rFonts w:ascii="Times New Roman"/>
          <w:b w:val="false"/>
          <w:i w:val="false"/>
          <w:color w:val="000000"/>
          <w:sz w:val="28"/>
        </w:rPr>
        <w:t xml:space="preserve">
отдел земельных отношений"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От 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Жеке куәлік                    </w:t>
      </w:r>
      <w:r>
        <w:br/>
      </w:r>
      <w:r>
        <w:rPr>
          <w:rFonts w:ascii="Times New Roman"/>
          <w:b w:val="false"/>
          <w:i w:val="false"/>
          <w:color w:val="000000"/>
          <w:sz w:val="28"/>
        </w:rPr>
        <w:t xml:space="preserve">
Удостоверение личности         </w:t>
      </w:r>
      <w:r>
        <w:br/>
      </w:r>
      <w:r>
        <w:rPr>
          <w:rFonts w:ascii="Times New Roman"/>
          <w:b w:val="false"/>
          <w:i w:val="false"/>
          <w:color w:val="000000"/>
          <w:sz w:val="28"/>
        </w:rPr>
        <w:t xml:space="preserve">
N ___ берілген күні (от) ______ </w:t>
      </w:r>
      <w:r>
        <w:br/>
      </w:r>
      <w:r>
        <w:rPr>
          <w:rFonts w:ascii="Times New Roman"/>
          <w:b w:val="false"/>
          <w:i w:val="false"/>
          <w:color w:val="000000"/>
          <w:sz w:val="28"/>
        </w:rPr>
        <w:t xml:space="preserve">
СТН                            </w:t>
      </w:r>
      <w:r>
        <w:br/>
      </w:r>
      <w:r>
        <w:rPr>
          <w:rFonts w:ascii="Times New Roman"/>
          <w:b w:val="false"/>
          <w:i w:val="false"/>
          <w:color w:val="000000"/>
          <w:sz w:val="28"/>
        </w:rPr>
        <w:t xml:space="preserve">
РНН____________________________ </w:t>
      </w:r>
      <w:r>
        <w:br/>
      </w:r>
      <w:r>
        <w:rPr>
          <w:rFonts w:ascii="Times New Roman"/>
          <w:b w:val="false"/>
          <w:i w:val="false"/>
          <w:color w:val="000000"/>
          <w:sz w:val="28"/>
        </w:rPr>
        <w:t xml:space="preserve">
Тұрғын мекен-жайы              </w:t>
      </w:r>
      <w:r>
        <w:br/>
      </w:r>
      <w:r>
        <w:rPr>
          <w:rFonts w:ascii="Times New Roman"/>
          <w:b w:val="false"/>
          <w:i w:val="false"/>
          <w:color w:val="000000"/>
          <w:sz w:val="28"/>
        </w:rPr>
        <w:t xml:space="preserve">
Адрес проживания ______________ </w:t>
      </w:r>
      <w:r>
        <w:br/>
      </w:r>
      <w:r>
        <w:rPr>
          <w:rFonts w:ascii="Times New Roman"/>
          <w:b w:val="false"/>
          <w:i w:val="false"/>
          <w:color w:val="000000"/>
          <w:sz w:val="28"/>
        </w:rPr>
        <w:t xml:space="preserve">
Тел. __________________________ </w:t>
      </w:r>
    </w:p>
    <w:p>
      <w:pPr>
        <w:spacing w:after="0"/>
        <w:ind w:left="0"/>
        <w:jc w:val="both"/>
      </w:pPr>
      <w:r>
        <w:rPr>
          <w:rFonts w:ascii="Times New Roman"/>
          <w:b w:val="false"/>
          <w:i w:val="false"/>
          <w:color w:val="000000"/>
          <w:sz w:val="28"/>
        </w:rPr>
        <w:t xml:space="preserve">ӨТІНІШ </w:t>
      </w:r>
      <w:r>
        <w:br/>
      </w: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      Сізден </w:t>
      </w:r>
      <w:r>
        <w:br/>
      </w:r>
      <w:r>
        <w:rPr>
          <w:rFonts w:ascii="Times New Roman"/>
          <w:b w:val="false"/>
          <w:i w:val="false"/>
          <w:color w:val="000000"/>
          <w:sz w:val="28"/>
        </w:rPr>
        <w:t xml:space="preserve">
      Прошу Вас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(күні, дата)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(қолы, подпись) </w:t>
      </w:r>
    </w:p>
    <w:p>
      <w:pPr>
        <w:spacing w:after="0"/>
        <w:ind w:left="0"/>
        <w:jc w:val="both"/>
      </w:pPr>
      <w:r>
        <w:rPr>
          <w:rFonts w:ascii="Times New Roman"/>
          <w:b w:val="false"/>
          <w:i w:val="false"/>
          <w:color w:val="000000"/>
          <w:sz w:val="28"/>
        </w:rPr>
        <w:t xml:space="preserve">Приложение N 3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(адрес проживания) </w:t>
      </w:r>
    </w:p>
    <w:p>
      <w:pPr>
        <w:spacing w:after="0"/>
        <w:ind w:left="0"/>
        <w:jc w:val="both"/>
      </w:pPr>
      <w:r>
        <w:rPr>
          <w:rFonts w:ascii="Times New Roman"/>
          <w:b w:val="false"/>
          <w:i w:val="false"/>
          <w:color w:val="000000"/>
          <w:sz w:val="28"/>
        </w:rPr>
        <w:t xml:space="preserve">      Государтсвенное учреждение "Актауский городской отдел земельных </w:t>
      </w:r>
      <w:r>
        <w:br/>
      </w:r>
      <w:r>
        <w:rPr>
          <w:rFonts w:ascii="Times New Roman"/>
          <w:b w:val="false"/>
          <w:i w:val="false"/>
          <w:color w:val="000000"/>
          <w:sz w:val="28"/>
        </w:rPr>
        <w:t xml:space="preserve">
отношений", рассмотрев Ваше заявление от ______________, сообщает </w:t>
      </w:r>
      <w:r>
        <w:br/>
      </w:r>
      <w:r>
        <w:rPr>
          <w:rFonts w:ascii="Times New Roman"/>
          <w:b w:val="false"/>
          <w:i w:val="false"/>
          <w:color w:val="000000"/>
          <w:sz w:val="28"/>
        </w:rPr>
        <w:t xml:space="preserve">
следующее. </w:t>
      </w:r>
      <w:r>
        <w:br/>
      </w:r>
      <w:r>
        <w:rPr>
          <w:rFonts w:ascii="Times New Roman"/>
          <w:b w:val="false"/>
          <w:i w:val="false"/>
          <w:color w:val="000000"/>
          <w:sz w:val="28"/>
        </w:rPr>
        <w:t xml:space="preserve">
      В связи с ______________________________________________ выдача </w:t>
      </w:r>
      <w:r>
        <w:br/>
      </w:r>
      <w:r>
        <w:rPr>
          <w:rFonts w:ascii="Times New Roman"/>
          <w:b w:val="false"/>
          <w:i w:val="false"/>
          <w:color w:val="000000"/>
          <w:sz w:val="28"/>
        </w:rPr>
        <w:t xml:space="preserve">
акта ___________________________________ не представляется возможным. </w:t>
      </w:r>
      <w:r>
        <w:br/>
      </w:r>
      <w:r>
        <w:rPr>
          <w:rFonts w:ascii="Times New Roman"/>
          <w:b w:val="false"/>
          <w:i w:val="false"/>
          <w:color w:val="000000"/>
          <w:sz w:val="28"/>
        </w:rPr>
        <w:t xml:space="preserve">
      Для разрешения данного вопроса рекомендуем обратиться в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Начальник ______________ </w:t>
      </w:r>
    </w:p>
    <w:p>
      <w:pPr>
        <w:spacing w:after="0"/>
        <w:ind w:left="0"/>
        <w:jc w:val="both"/>
      </w:pPr>
      <w:r>
        <w:rPr>
          <w:rFonts w:ascii="Times New Roman"/>
          <w:b w:val="false"/>
          <w:i w:val="false"/>
          <w:color w:val="000000"/>
          <w:sz w:val="28"/>
        </w:rPr>
        <w:t xml:space="preserve">Исп. ___________ </w:t>
      </w:r>
      <w:r>
        <w:br/>
      </w:r>
      <w:r>
        <w:rPr>
          <w:rFonts w:ascii="Times New Roman"/>
          <w:b w:val="false"/>
          <w:i w:val="false"/>
          <w:color w:val="000000"/>
          <w:sz w:val="28"/>
        </w:rPr>
        <w:t xml:space="preserve">
Тел. ___________ </w:t>
      </w:r>
    </w:p>
    <w:bookmarkStart w:name="z17" w:id="1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Актау          </w:t>
      </w:r>
      <w:r>
        <w:br/>
      </w:r>
      <w:r>
        <w:rPr>
          <w:rFonts w:ascii="Times New Roman"/>
          <w:b w:val="false"/>
          <w:i w:val="false"/>
          <w:color w:val="000000"/>
          <w:sz w:val="28"/>
        </w:rPr>
        <w:t xml:space="preserve">
от "___"______ 2008 г. </w:t>
      </w:r>
      <w:r>
        <w:br/>
      </w:r>
      <w:r>
        <w:rPr>
          <w:rFonts w:ascii="Times New Roman"/>
          <w:b w:val="false"/>
          <w:i w:val="false"/>
          <w:color w:val="000000"/>
          <w:sz w:val="28"/>
        </w:rPr>
        <w:t xml:space="preserve">
N _____               </w:t>
      </w:r>
    </w:p>
    <w:bookmarkEnd w:id="10"/>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"Оформление актов на право частной собственности </w:t>
      </w:r>
      <w:r>
        <w:br/>
      </w:r>
      <w:r>
        <w:rPr>
          <w:rFonts w:ascii="Times New Roman"/>
          <w:b/>
          <w:i w:val="false"/>
          <w:color w:val="000000"/>
        </w:rPr>
        <w:t xml:space="preserve">
на земельный участок"  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оформлению актов на право частной собственности на земельный участок.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 xml:space="preserve">статьи 14-1 </w:t>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и </w:t>
      </w:r>
      <w:r>
        <w:rPr>
          <w:rFonts w:ascii="Times New Roman"/>
          <w:b w:val="false"/>
          <w:i w:val="false"/>
          <w:color w:val="000000"/>
          <w:sz w:val="28"/>
        </w:rPr>
        <w:t xml:space="preserve">24 </w:t>
      </w:r>
      <w:r>
        <w:rPr>
          <w:rFonts w:ascii="Times New Roman"/>
          <w:b w:val="false"/>
          <w:i w:val="false"/>
          <w:color w:val="000000"/>
          <w:sz w:val="28"/>
        </w:rPr>
        <w:t xml:space="preserve">Земельного кодекса Республики Казахстан от 20 июня 2003 года. </w:t>
      </w:r>
      <w:r>
        <w:br/>
      </w:r>
      <w:r>
        <w:rPr>
          <w:rFonts w:ascii="Times New Roman"/>
          <w:b w:val="false"/>
          <w:i w:val="false"/>
          <w:color w:val="000000"/>
          <w:sz w:val="28"/>
        </w:rPr>
        <w:t xml:space="preserve">
      4. Государственную услугу оказывает Государственное Учреждение "Актауский городской отдел земельных отношений" (далее - Отдел). </w:t>
      </w:r>
      <w:r>
        <w:br/>
      </w:r>
      <w:r>
        <w:rPr>
          <w:rFonts w:ascii="Times New Roman"/>
          <w:b w:val="false"/>
          <w:i w:val="false"/>
          <w:color w:val="000000"/>
          <w:sz w:val="28"/>
        </w:rPr>
        <w:t xml:space="preserve">
      Место оказания услуги: город Актау, 4 микрорайон, дом 72, здание городского Акимата. </w:t>
      </w:r>
      <w:r>
        <w:br/>
      </w:r>
      <w:r>
        <w:rPr>
          <w:rFonts w:ascii="Times New Roman"/>
          <w:b w:val="false"/>
          <w:i w:val="false"/>
          <w:color w:val="000000"/>
          <w:sz w:val="28"/>
        </w:rPr>
        <w:t xml:space="preserve">
      Через Центр обслуживания населения (далее - ЦОН) по месту жительства. </w:t>
      </w:r>
      <w:r>
        <w:br/>
      </w:r>
      <w:r>
        <w:rPr>
          <w:rFonts w:ascii="Times New Roman"/>
          <w:b w:val="false"/>
          <w:i w:val="false"/>
          <w:color w:val="000000"/>
          <w:sz w:val="28"/>
        </w:rPr>
        <w:t xml:space="preserve">
      5. Выдается акт на право частной собственности на земельный участок либо мотивированный отказ. </w:t>
      </w:r>
      <w:r>
        <w:br/>
      </w:r>
      <w:r>
        <w:rPr>
          <w:rFonts w:ascii="Times New Roman"/>
          <w:b w:val="false"/>
          <w:i w:val="false"/>
          <w:color w:val="000000"/>
          <w:sz w:val="28"/>
        </w:rPr>
        <w:t xml:space="preserve">
      6. Государственная услуга оказывается физическим и юридическим лицам (далее - потребитель). </w:t>
      </w:r>
      <w:r>
        <w:br/>
      </w:r>
      <w:r>
        <w:rPr>
          <w:rFonts w:ascii="Times New Roman"/>
          <w:b w:val="false"/>
          <w:i w:val="false"/>
          <w:color w:val="000000"/>
          <w:sz w:val="28"/>
        </w:rPr>
        <w:t xml:space="preserve">
      7. Срок оказания государственной услуги в течение двадцати двух рабочих дней: </w:t>
      </w:r>
      <w:r>
        <w:br/>
      </w:r>
      <w:r>
        <w:rPr>
          <w:rFonts w:ascii="Times New Roman"/>
          <w:b w:val="false"/>
          <w:i w:val="false"/>
          <w:color w:val="000000"/>
          <w:sz w:val="28"/>
        </w:rPr>
        <w:t xml:space="preserve">
      1) со дня регистрации заявления, проверка представленных документов и их направление в специализированное дочернее государственное предприятие по земельным ресурсам и землеустройству по городу Актау (далее - ДГП) осуществляется в течение пяти рабочих дней; </w:t>
      </w:r>
      <w:r>
        <w:br/>
      </w:r>
      <w:r>
        <w:rPr>
          <w:rFonts w:ascii="Times New Roman"/>
          <w:b w:val="false"/>
          <w:i w:val="false"/>
          <w:color w:val="000000"/>
          <w:sz w:val="28"/>
        </w:rPr>
        <w:t xml:space="preserve">
      изготовление акта предприятием производится в течение пятнадцати рабочих дней; </w:t>
      </w:r>
      <w:r>
        <w:br/>
      </w:r>
      <w:r>
        <w:rPr>
          <w:rFonts w:ascii="Times New Roman"/>
          <w:b w:val="false"/>
          <w:i w:val="false"/>
          <w:color w:val="000000"/>
          <w:sz w:val="28"/>
        </w:rPr>
        <w:t xml:space="preserve">
      экспертиза и выдача акта заявителю производится в течение двух рабочих дней со дня его поступления.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до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не более 40 мин. </w:t>
      </w:r>
      <w:r>
        <w:br/>
      </w:r>
      <w:r>
        <w:rPr>
          <w:rFonts w:ascii="Times New Roman"/>
          <w:b w:val="false"/>
          <w:i w:val="false"/>
          <w:color w:val="000000"/>
          <w:sz w:val="28"/>
        </w:rPr>
        <w:t xml:space="preserve">
      8. Оказание государственной услуги платное. </w:t>
      </w:r>
      <w:r>
        <w:br/>
      </w:r>
      <w:r>
        <w:rPr>
          <w:rFonts w:ascii="Times New Roman"/>
          <w:b w:val="false"/>
          <w:i w:val="false"/>
          <w:color w:val="000000"/>
          <w:sz w:val="28"/>
        </w:rPr>
        <w:t xml:space="preserve">
      9. Информационные и справочные стенды размещены в фойе Сервисного центра Акимата города, ЦОНа и ДГП. </w:t>
      </w:r>
      <w:r>
        <w:br/>
      </w:r>
      <w:r>
        <w:rPr>
          <w:rFonts w:ascii="Times New Roman"/>
          <w:b w:val="false"/>
          <w:i w:val="false"/>
          <w:color w:val="000000"/>
          <w:sz w:val="28"/>
        </w:rPr>
        <w:t xml:space="preserve">
      ЦОН: ЦОН город Актау, 15 микрорайон. </w:t>
      </w:r>
      <w:r>
        <w:br/>
      </w:r>
      <w:r>
        <w:rPr>
          <w:rFonts w:ascii="Times New Roman"/>
          <w:b w:val="false"/>
          <w:i w:val="false"/>
          <w:color w:val="000000"/>
          <w:sz w:val="28"/>
        </w:rPr>
        <w:t xml:space="preserve">
      ДГП город Актау, 23 микрорайон, 103. </w:t>
      </w:r>
      <w:r>
        <w:br/>
      </w:r>
      <w:r>
        <w:rPr>
          <w:rFonts w:ascii="Times New Roman"/>
          <w:b w:val="false"/>
          <w:i w:val="false"/>
          <w:color w:val="000000"/>
          <w:sz w:val="28"/>
        </w:rPr>
        <w:t xml:space="preserve">
      10. График и режим работы: </w:t>
      </w:r>
      <w:r>
        <w:br/>
      </w:r>
      <w:r>
        <w:rPr>
          <w:rFonts w:ascii="Times New Roman"/>
          <w:b w:val="false"/>
          <w:i w:val="false"/>
          <w:color w:val="000000"/>
          <w:sz w:val="28"/>
        </w:rPr>
        <w:t xml:space="preserve">
      Отдел - с понедельника по пятницу с 9.00 до 18.30, кроме праздничных дней, перерыв с 12.30 до 14.00. </w:t>
      </w:r>
      <w:r>
        <w:br/>
      </w:r>
      <w:r>
        <w:rPr>
          <w:rFonts w:ascii="Times New Roman"/>
          <w:b w:val="false"/>
          <w:i w:val="false"/>
          <w:color w:val="000000"/>
          <w:sz w:val="28"/>
        </w:rPr>
        <w:t xml:space="preserve">
      При оказании услуги, услуги по предварительной записи и его ускоренное исполнение не осуществляется. </w:t>
      </w:r>
      <w:r>
        <w:br/>
      </w:r>
      <w:r>
        <w:rPr>
          <w:rFonts w:ascii="Times New Roman"/>
          <w:b w:val="false"/>
          <w:i w:val="false"/>
          <w:color w:val="000000"/>
          <w:sz w:val="28"/>
        </w:rPr>
        <w:t xml:space="preserve">
      ЦОН - ежедневно с 9:00 до 19:00 без перерыва, кроме праздничных дней, в субботу с 9:00 до 13:00 часов. </w:t>
      </w:r>
      <w:r>
        <w:br/>
      </w:r>
      <w:r>
        <w:rPr>
          <w:rFonts w:ascii="Times New Roman"/>
          <w:b w:val="false"/>
          <w:i w:val="false"/>
          <w:color w:val="000000"/>
          <w:sz w:val="28"/>
        </w:rPr>
        <w:t xml:space="preserve">
      ДГП - с понедельника по пятницу с 8.30 до 18.00, кроме праздничных дней, перерыв с 12.30 до 14.00. </w:t>
      </w:r>
      <w:r>
        <w:br/>
      </w:r>
      <w:r>
        <w:rPr>
          <w:rFonts w:ascii="Times New Roman"/>
          <w:b w:val="false"/>
          <w:i w:val="false"/>
          <w:color w:val="000000"/>
          <w:sz w:val="28"/>
        </w:rPr>
        <w:t xml:space="preserve">
      11. Услуга оказывается в зданиях Отдела, ЦОН, ДГП, где расположены окна приема-выдачи документов, имеется залы ожидания с посадочными местами, информационные стенды с образцами заполненных бланков. </w:t>
      </w:r>
      <w:r>
        <w:br/>
      </w:r>
      <w:r>
        <w:rPr>
          <w:rFonts w:ascii="Times New Roman"/>
          <w:b w:val="false"/>
          <w:i w:val="false"/>
          <w:color w:val="000000"/>
          <w:sz w:val="28"/>
        </w:rPr>
        <w:t xml:space="preserve">
      Ветераны Великой Отечественной войны, инвалиды І и ІІ группы обслуживаются вне очереди. </w:t>
      </w:r>
    </w:p>
    <w:bookmarkStart w:name="z18" w:id="11"/>
    <w:p>
      <w:pPr>
        <w:spacing w:after="0"/>
        <w:ind w:left="0"/>
        <w:jc w:val="left"/>
      </w:pPr>
      <w:r>
        <w:rPr>
          <w:rFonts w:ascii="Times New Roman"/>
          <w:b/>
          <w:i w:val="false"/>
          <w:color w:val="000000"/>
        </w:rPr>
        <w:t xml:space="preserve"> 
2. Порядок оказания государственной услуги </w:t>
      </w:r>
    </w:p>
    <w:bookmarkEnd w:id="11"/>
    <w:p>
      <w:pPr>
        <w:spacing w:after="0"/>
        <w:ind w:left="0"/>
        <w:jc w:val="both"/>
      </w:pPr>
      <w:r>
        <w:rPr>
          <w:rFonts w:ascii="Times New Roman"/>
          <w:b w:val="false"/>
          <w:i w:val="false"/>
          <w:color w:val="000000"/>
          <w:sz w:val="28"/>
        </w:rPr>
        <w:t xml:space="preserve">      12. Потребители для получения акта на право частной собственности на земельный участок предоставляют следующий перечень документов: </w:t>
      </w:r>
      <w:r>
        <w:br/>
      </w:r>
      <w:r>
        <w:rPr>
          <w:rFonts w:ascii="Times New Roman"/>
          <w:b w:val="false"/>
          <w:i w:val="false"/>
          <w:color w:val="000000"/>
          <w:sz w:val="28"/>
        </w:rPr>
        <w:t xml:space="preserve">
      заявление (согласно приложению N 2), выписка из постановления о предоставлении права частной собственности на безвозмездной основе земельного участка, либо бланк заказа, на изготовление идентификационного документа на земельный участок (изготовляется в конкурентной среде организацией, имеющей лицензию на выполнение землеустроительных видов работ); </w:t>
      </w:r>
      <w:r>
        <w:br/>
      </w:r>
      <w:r>
        <w:rPr>
          <w:rFonts w:ascii="Times New Roman"/>
          <w:b w:val="false"/>
          <w:i w:val="false"/>
          <w:color w:val="000000"/>
          <w:sz w:val="28"/>
        </w:rPr>
        <w:t xml:space="preserve">
      регистрационный номер налогоплательщика (далее - РНН), удостоверение личности для физического лица (при наличии доверенности - доверенность и наличие удостоверения личности поверенного лица), для юридического лица - копия устава, статистической карточки, свидетельства о регистрации юридического лица. </w:t>
      </w:r>
      <w:r>
        <w:br/>
      </w:r>
      <w:r>
        <w:rPr>
          <w:rFonts w:ascii="Times New Roman"/>
          <w:b w:val="false"/>
          <w:i w:val="false"/>
          <w:color w:val="000000"/>
          <w:sz w:val="28"/>
        </w:rPr>
        <w:t xml:space="preserve">
      Копии документов предоставляются с предъявлением оригиналов для сверки. </w:t>
      </w:r>
      <w:r>
        <w:br/>
      </w:r>
      <w:r>
        <w:rPr>
          <w:rFonts w:ascii="Times New Roman"/>
          <w:b w:val="false"/>
          <w:i w:val="false"/>
          <w:color w:val="000000"/>
          <w:sz w:val="28"/>
        </w:rPr>
        <w:t xml:space="preserve">
      Заявление от юридического лица подписывается первым руководителем, либо лицом его замещающим. </w:t>
      </w:r>
      <w:r>
        <w:br/>
      </w:r>
      <w:r>
        <w:rPr>
          <w:rFonts w:ascii="Times New Roman"/>
          <w:b w:val="false"/>
          <w:i w:val="false"/>
          <w:color w:val="000000"/>
          <w:sz w:val="28"/>
        </w:rPr>
        <w:t xml:space="preserve">
      13. Бланки заявлений можно получить в окошках NN 5 и 6 Сервисного центра Акимата города, ДГП и ЦОНе. </w:t>
      </w:r>
      <w:r>
        <w:br/>
      </w:r>
      <w:r>
        <w:rPr>
          <w:rFonts w:ascii="Times New Roman"/>
          <w:b w:val="false"/>
          <w:i w:val="false"/>
          <w:color w:val="000000"/>
          <w:sz w:val="28"/>
        </w:rPr>
        <w:t xml:space="preserve">
      14. Прием документов (бланки, формы, заявления, и др. документы) осуществляются посредством "окон", на которых размещается информация о предназначении и выполняемых функциях "окон", а также указывается Ф.И.О. и должность сотрудника. </w:t>
      </w:r>
      <w:r>
        <w:br/>
      </w:r>
      <w:r>
        <w:rPr>
          <w:rFonts w:ascii="Times New Roman"/>
          <w:b w:val="false"/>
          <w:i w:val="false"/>
          <w:color w:val="000000"/>
          <w:sz w:val="28"/>
        </w:rPr>
        <w:t xml:space="preserve">
      15. Заявителю выдается расписка о приеме соответствующих документов с указанием вида запрашиваемой государственной услуги, наименование приложенных документов с датой завершения и номером телефона справочной службы, а так же Ф.И.О сотрудника принявшего заявление на оформление документов. </w:t>
      </w:r>
      <w:r>
        <w:br/>
      </w:r>
      <w:r>
        <w:rPr>
          <w:rFonts w:ascii="Times New Roman"/>
          <w:b w:val="false"/>
          <w:i w:val="false"/>
          <w:color w:val="000000"/>
          <w:sz w:val="28"/>
        </w:rPr>
        <w:t xml:space="preserve">
      16. Выдача готовых документов осуществляется при личном посещении с предоставлением расписки и документа удостоверяющего личность в ЦОНе, либо в Управление. </w:t>
      </w:r>
      <w:r>
        <w:br/>
      </w:r>
      <w:r>
        <w:rPr>
          <w:rFonts w:ascii="Times New Roman"/>
          <w:b w:val="false"/>
          <w:i w:val="false"/>
          <w:color w:val="000000"/>
          <w:sz w:val="28"/>
        </w:rPr>
        <w:t xml:space="preserve">
      17. При выявлении ошибок (исправлений, подчисток и др.) в оформлении документов, отсутствие необходимых документов, предоставлении заведомо ложных сведений Отдел в течение одного рабочего дня после получения пакета документов возвращает их в ЦОН, либо в ДГП с письменным обоснованием причин отказа. </w:t>
      </w:r>
    </w:p>
    <w:bookmarkStart w:name="z19" w:id="12"/>
    <w:p>
      <w:pPr>
        <w:spacing w:after="0"/>
        <w:ind w:left="0"/>
        <w:jc w:val="left"/>
      </w:pPr>
      <w:r>
        <w:rPr>
          <w:rFonts w:ascii="Times New Roman"/>
          <w:b/>
          <w:i w:val="false"/>
          <w:color w:val="000000"/>
        </w:rPr>
        <w:t xml:space="preserve"> 
3. Принципы работы </w:t>
      </w:r>
    </w:p>
    <w:bookmarkEnd w:id="12"/>
    <w:p>
      <w:pPr>
        <w:spacing w:after="0"/>
        <w:ind w:left="0"/>
        <w:jc w:val="both"/>
      </w:pPr>
      <w:r>
        <w:rPr>
          <w:rFonts w:ascii="Times New Roman"/>
          <w:b w:val="false"/>
          <w:i w:val="false"/>
          <w:color w:val="000000"/>
          <w:sz w:val="28"/>
        </w:rPr>
        <w:t xml:space="preserve">      18. Деятельность Отдела и ЦОНа основывается на принципах: </w:t>
      </w:r>
      <w:r>
        <w:br/>
      </w:r>
      <w:r>
        <w:rPr>
          <w:rFonts w:ascii="Times New Roman"/>
          <w:b w:val="false"/>
          <w:i w:val="false"/>
          <w:color w:val="000000"/>
          <w:sz w:val="28"/>
        </w:rPr>
        <w:t xml:space="preserve">
      1) соблюдения конституционных прав и свобод человека; </w:t>
      </w:r>
      <w:r>
        <w:br/>
      </w:r>
      <w:r>
        <w:rPr>
          <w:rFonts w:ascii="Times New Roman"/>
          <w:b w:val="false"/>
          <w:i w:val="false"/>
          <w:color w:val="000000"/>
          <w:sz w:val="28"/>
        </w:rPr>
        <w:t xml:space="preserve">
      2) соблюдения законности при исполнении служебного долга; </w:t>
      </w:r>
      <w:r>
        <w:br/>
      </w:r>
      <w:r>
        <w:rPr>
          <w:rFonts w:ascii="Times New Roman"/>
          <w:b w:val="false"/>
          <w:i w:val="false"/>
          <w:color w:val="000000"/>
          <w:sz w:val="28"/>
        </w:rPr>
        <w:t xml:space="preserve">
      3) предоставление исчерпывающей и полной информации; </w:t>
      </w:r>
      <w:r>
        <w:br/>
      </w:r>
      <w:r>
        <w:rPr>
          <w:rFonts w:ascii="Times New Roman"/>
          <w:b w:val="false"/>
          <w:i w:val="false"/>
          <w:color w:val="000000"/>
          <w:sz w:val="28"/>
        </w:rPr>
        <w:t xml:space="preserve">
      4) защиты и конфиденциальности информации. </w:t>
      </w:r>
    </w:p>
    <w:bookmarkStart w:name="z20" w:id="13"/>
    <w:p>
      <w:pPr>
        <w:spacing w:after="0"/>
        <w:ind w:left="0"/>
        <w:jc w:val="left"/>
      </w:pPr>
      <w:r>
        <w:rPr>
          <w:rFonts w:ascii="Times New Roman"/>
          <w:b/>
          <w:i w:val="false"/>
          <w:color w:val="000000"/>
        </w:rPr>
        <w:t xml:space="preserve"> 
4. Результаты работы </w:t>
      </w:r>
    </w:p>
    <w:bookmarkEnd w:id="13"/>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N 1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21" w:id="14"/>
    <w:p>
      <w:pPr>
        <w:spacing w:after="0"/>
        <w:ind w:left="0"/>
        <w:jc w:val="left"/>
      </w:pPr>
      <w:r>
        <w:rPr>
          <w:rFonts w:ascii="Times New Roman"/>
          <w:b/>
          <w:i w:val="false"/>
          <w:color w:val="000000"/>
        </w:rPr>
        <w:t xml:space="preserve"> 
5. Порядок обжалования </w:t>
      </w:r>
    </w:p>
    <w:bookmarkEnd w:id="14"/>
    <w:p>
      <w:pPr>
        <w:spacing w:after="0"/>
        <w:ind w:left="0"/>
        <w:jc w:val="both"/>
      </w:pPr>
      <w:r>
        <w:rPr>
          <w:rFonts w:ascii="Times New Roman"/>
          <w:b w:val="false"/>
          <w:i w:val="false"/>
          <w:color w:val="000000"/>
          <w:sz w:val="28"/>
        </w:rPr>
        <w:t xml:space="preserve">      21. При необходимости обжаловать действия (бездействие) должностных лиц потребитель может обратиться к начальнику Отдела, кабинет 223 телефоны 8 (729-2) 50-06-67; 50-68-89; либо к руководителю ЦОНа. </w:t>
      </w:r>
      <w:r>
        <w:br/>
      </w:r>
      <w:r>
        <w:rPr>
          <w:rFonts w:ascii="Times New Roman"/>
          <w:b w:val="false"/>
          <w:i w:val="false"/>
          <w:color w:val="000000"/>
          <w:sz w:val="28"/>
        </w:rPr>
        <w:t xml:space="preserve">
      Прием осуществляется каждый четверг с 15:00 до 18.00 часов. </w:t>
      </w:r>
      <w:r>
        <w:br/>
      </w:r>
      <w:r>
        <w:rPr>
          <w:rFonts w:ascii="Times New Roman"/>
          <w:b w:val="false"/>
          <w:i w:val="false"/>
          <w:color w:val="000000"/>
          <w:sz w:val="28"/>
        </w:rPr>
        <w:t xml:space="preserve">
      22. Жалоба подается на имя начальника Отдела, приемная: кабинет 223 либо директору ЦОНа. </w:t>
      </w:r>
      <w:r>
        <w:br/>
      </w:r>
      <w:r>
        <w:rPr>
          <w:rFonts w:ascii="Times New Roman"/>
          <w:b w:val="false"/>
          <w:i w:val="false"/>
          <w:color w:val="000000"/>
          <w:sz w:val="28"/>
        </w:rPr>
        <w:t xml:space="preserve">
      23. Потребителю, непосредственно обратившемуся письменно, возвращается второй экземпляр обращения (жалобы) с указанием даты и времени регистрации, фамилией и инициалами лица, принявшего обращение. </w:t>
      </w:r>
      <w:r>
        <w:br/>
      </w:r>
      <w:r>
        <w:rPr>
          <w:rFonts w:ascii="Times New Roman"/>
          <w:b w:val="false"/>
          <w:i w:val="false"/>
          <w:color w:val="000000"/>
          <w:sz w:val="28"/>
        </w:rPr>
        <w:t xml:space="preserve">
      Рассмотрение жалоб, поступивших в Отдел либо ЦОН осуществляется в порядке и в сроки, предусмотренные законодательством Республики Казахстан. </w:t>
      </w:r>
      <w:r>
        <w:br/>
      </w:r>
      <w:r>
        <w:rPr>
          <w:rFonts w:ascii="Times New Roman"/>
          <w:b w:val="false"/>
          <w:i w:val="false"/>
          <w:color w:val="000000"/>
          <w:sz w:val="28"/>
        </w:rPr>
        <w:t xml:space="preserve">
      Ответ на поданную жалобу либо информацию о ходе рассмотрения жалобы можете получить по месту расположения Отдела по адресу: город Актау, 4 микрорайон, дом 72, здание городского Акимата, в приемной - кабинет 223. </w:t>
      </w:r>
      <w:r>
        <w:br/>
      </w:r>
      <w:r>
        <w:rPr>
          <w:rFonts w:ascii="Times New Roman"/>
          <w:b w:val="false"/>
          <w:i w:val="false"/>
          <w:color w:val="000000"/>
          <w:sz w:val="28"/>
        </w:rPr>
        <w:t xml:space="preserve">
      Обращения, поданные в порядке, установленном законодательством, подлежат обязательному приему, регистрации, учету и рассмотрению. </w:t>
      </w:r>
    </w:p>
    <w:bookmarkStart w:name="z22" w:id="15"/>
    <w:p>
      <w:pPr>
        <w:spacing w:after="0"/>
        <w:ind w:left="0"/>
        <w:jc w:val="left"/>
      </w:pPr>
      <w:r>
        <w:rPr>
          <w:rFonts w:ascii="Times New Roman"/>
          <w:b/>
          <w:i w:val="false"/>
          <w:color w:val="000000"/>
        </w:rPr>
        <w:t xml:space="preserve"> 
6. Контактная информация </w:t>
      </w:r>
    </w:p>
    <w:bookmarkEnd w:id="15"/>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Отдела и ЦОНов. </w:t>
      </w:r>
      <w:r>
        <w:br/>
      </w:r>
      <w:r>
        <w:rPr>
          <w:rFonts w:ascii="Times New Roman"/>
          <w:b w:val="false"/>
          <w:i w:val="false"/>
          <w:color w:val="000000"/>
          <w:sz w:val="28"/>
        </w:rPr>
        <w:t xml:space="preserve">
      1) Начальник Отдела. </w:t>
      </w:r>
      <w:r>
        <w:br/>
      </w:r>
      <w:r>
        <w:rPr>
          <w:rFonts w:ascii="Times New Roman"/>
          <w:b w:val="false"/>
          <w:i w:val="false"/>
          <w:color w:val="000000"/>
          <w:sz w:val="28"/>
        </w:rPr>
        <w:t xml:space="preserve">
      Адрес: город Актау, 4 микрорайон, дом 72, здание городского Акимата, кабинет 223, телефон: 50-68-89. </w:t>
      </w:r>
      <w:r>
        <w:br/>
      </w:r>
      <w:r>
        <w:rPr>
          <w:rFonts w:ascii="Times New Roman"/>
          <w:b w:val="false"/>
          <w:i w:val="false"/>
          <w:color w:val="000000"/>
          <w:sz w:val="28"/>
        </w:rPr>
        <w:t xml:space="preserve">
      График работы: с понедельника по пятницу с 9.00 до 18.30, кроме праздничных дней, перерыв с 12.30 до 14.00. </w:t>
      </w:r>
      <w:r>
        <w:br/>
      </w:r>
      <w:r>
        <w:rPr>
          <w:rFonts w:ascii="Times New Roman"/>
          <w:b w:val="false"/>
          <w:i w:val="false"/>
          <w:color w:val="000000"/>
          <w:sz w:val="28"/>
        </w:rPr>
        <w:t xml:space="preserve">
      Прием по личным вопросам: четверг с 15.00 до 18.00 часов, кроме праздничных дней. </w:t>
      </w:r>
      <w:r>
        <w:br/>
      </w:r>
      <w:r>
        <w:rPr>
          <w:rFonts w:ascii="Times New Roman"/>
          <w:b w:val="false"/>
          <w:i w:val="false"/>
          <w:color w:val="000000"/>
          <w:sz w:val="28"/>
        </w:rPr>
        <w:t xml:space="preserve">
      2) Директоры ЦОНа в соответствии с их установленным графиком работы. </w:t>
      </w:r>
      <w:r>
        <w:br/>
      </w:r>
      <w:r>
        <w:rPr>
          <w:rFonts w:ascii="Times New Roman"/>
          <w:b w:val="false"/>
          <w:i w:val="false"/>
          <w:color w:val="000000"/>
          <w:sz w:val="28"/>
        </w:rPr>
        <w:t xml:space="preserve">
      25. Дополнительные услуги не оказываются. </w:t>
      </w:r>
    </w:p>
    <w:bookmarkStart w:name="z23" w:id="16"/>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6"/>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2453"/>
        <w:gridCol w:w="2133"/>
        <w:gridCol w:w="2633"/>
      </w:tblGrid>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2008 году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2007 </w:t>
            </w:r>
            <w:r>
              <w:br/>
            </w:r>
            <w:r>
              <w:rPr>
                <w:rFonts w:ascii="Times New Roman"/>
                <w:b w:val="false"/>
                <w:i w:val="false"/>
                <w:color w:val="000000"/>
                <w:sz w:val="20"/>
              </w:rPr>
              <w:t xml:space="preserve">
году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w:t>
            </w:r>
            <w:r>
              <w:br/>
            </w:r>
            <w:r>
              <w:rPr>
                <w:rFonts w:ascii="Times New Roman"/>
                <w:b w:val="false"/>
                <w:i w:val="false"/>
                <w:color w:val="000000"/>
                <w:sz w:val="20"/>
              </w:rPr>
              <w:t xml:space="preserve">
в очереди не более 15 минут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w:t>
            </w:r>
            <w:r>
              <w:br/>
            </w:r>
            <w:r>
              <w:rPr>
                <w:rFonts w:ascii="Times New Roman"/>
                <w:b w:val="false"/>
                <w:i w:val="false"/>
                <w:color w:val="000000"/>
                <w:sz w:val="20"/>
              </w:rPr>
              <w:t xml:space="preserve">
лицом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 информацией о порядке </w:t>
            </w:r>
            <w:r>
              <w:br/>
            </w:r>
            <w:r>
              <w:rPr>
                <w:rFonts w:ascii="Times New Roman"/>
                <w:b w:val="false"/>
                <w:i w:val="false"/>
                <w:color w:val="000000"/>
                <w:sz w:val="20"/>
              </w:rPr>
              <w:t xml:space="preserve">
предоставления услуги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w:t>
            </w:r>
            <w:r>
              <w:br/>
            </w:r>
            <w:r>
              <w:rPr>
                <w:rFonts w:ascii="Times New Roman"/>
                <w:b w:val="false"/>
                <w:i w:val="false"/>
                <w:color w:val="000000"/>
                <w:sz w:val="20"/>
              </w:rPr>
              <w:t xml:space="preserve">
и сданных с первого раза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информации о </w:t>
            </w:r>
            <w:r>
              <w:br/>
            </w:r>
            <w:r>
              <w:rPr>
                <w:rFonts w:ascii="Times New Roman"/>
                <w:b w:val="false"/>
                <w:i w:val="false"/>
                <w:color w:val="000000"/>
                <w:sz w:val="20"/>
              </w:rPr>
              <w:t xml:space="preserve">
государственной услуге, </w:t>
            </w:r>
            <w:r>
              <w:br/>
            </w:r>
            <w:r>
              <w:rPr>
                <w:rFonts w:ascii="Times New Roman"/>
                <w:b w:val="false"/>
                <w:i w:val="false"/>
                <w:color w:val="000000"/>
                <w:sz w:val="20"/>
              </w:rPr>
              <w:t xml:space="preserve">
представленной в Интернете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к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потребителей поданному </w:t>
            </w:r>
            <w:r>
              <w:br/>
            </w:r>
            <w:r>
              <w:rPr>
                <w:rFonts w:ascii="Times New Roman"/>
                <w:b w:val="false"/>
                <w:i w:val="false"/>
                <w:color w:val="000000"/>
                <w:sz w:val="20"/>
              </w:rPr>
              <w:t xml:space="preserve">
виду услуг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bookmarkStart w:name="z24" w:id="17"/>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7"/>
    <w:p>
      <w:pPr>
        <w:spacing w:after="0"/>
        <w:ind w:left="0"/>
        <w:jc w:val="both"/>
      </w:pPr>
      <w:r>
        <w:rPr>
          <w:rFonts w:ascii="Times New Roman"/>
          <w:b w:val="false"/>
          <w:i w:val="false"/>
          <w:color w:val="000000"/>
          <w:sz w:val="28"/>
        </w:rPr>
        <w:t xml:space="preserve">"Ақтау қалалық жер қатынастары </w:t>
      </w:r>
      <w:r>
        <w:br/>
      </w:r>
      <w:r>
        <w:rPr>
          <w:rFonts w:ascii="Times New Roman"/>
          <w:b w:val="false"/>
          <w:i w:val="false"/>
          <w:color w:val="000000"/>
          <w:sz w:val="28"/>
        </w:rPr>
        <w:t xml:space="preserve">
бөлімі" мемлекеттік мекемесінің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Начальнику Государственного    </w:t>
      </w:r>
      <w:r>
        <w:br/>
      </w:r>
      <w:r>
        <w:rPr>
          <w:rFonts w:ascii="Times New Roman"/>
          <w:b w:val="false"/>
          <w:i w:val="false"/>
          <w:color w:val="000000"/>
          <w:sz w:val="28"/>
        </w:rPr>
        <w:t xml:space="preserve">
учреждения "Актауский городской </w:t>
      </w:r>
      <w:r>
        <w:br/>
      </w:r>
      <w:r>
        <w:rPr>
          <w:rFonts w:ascii="Times New Roman"/>
          <w:b w:val="false"/>
          <w:i w:val="false"/>
          <w:color w:val="000000"/>
          <w:sz w:val="28"/>
        </w:rPr>
        <w:t xml:space="preserve">
отдел земельных отношений"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От 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Жеке куәлік                    </w:t>
      </w:r>
      <w:r>
        <w:br/>
      </w:r>
      <w:r>
        <w:rPr>
          <w:rFonts w:ascii="Times New Roman"/>
          <w:b w:val="false"/>
          <w:i w:val="false"/>
          <w:color w:val="000000"/>
          <w:sz w:val="28"/>
        </w:rPr>
        <w:t xml:space="preserve">
Удостоверение личности         </w:t>
      </w:r>
      <w:r>
        <w:br/>
      </w:r>
      <w:r>
        <w:rPr>
          <w:rFonts w:ascii="Times New Roman"/>
          <w:b w:val="false"/>
          <w:i w:val="false"/>
          <w:color w:val="000000"/>
          <w:sz w:val="28"/>
        </w:rPr>
        <w:t xml:space="preserve">
N ___ берілген күні (от) ______ </w:t>
      </w:r>
      <w:r>
        <w:br/>
      </w:r>
      <w:r>
        <w:rPr>
          <w:rFonts w:ascii="Times New Roman"/>
          <w:b w:val="false"/>
          <w:i w:val="false"/>
          <w:color w:val="000000"/>
          <w:sz w:val="28"/>
        </w:rPr>
        <w:t xml:space="preserve">
СТН                            </w:t>
      </w:r>
      <w:r>
        <w:br/>
      </w:r>
      <w:r>
        <w:rPr>
          <w:rFonts w:ascii="Times New Roman"/>
          <w:b w:val="false"/>
          <w:i w:val="false"/>
          <w:color w:val="000000"/>
          <w:sz w:val="28"/>
        </w:rPr>
        <w:t xml:space="preserve">
РНН____________________________ </w:t>
      </w:r>
      <w:r>
        <w:br/>
      </w:r>
      <w:r>
        <w:rPr>
          <w:rFonts w:ascii="Times New Roman"/>
          <w:b w:val="false"/>
          <w:i w:val="false"/>
          <w:color w:val="000000"/>
          <w:sz w:val="28"/>
        </w:rPr>
        <w:t xml:space="preserve">
Тұрғын мекен-жайы              </w:t>
      </w:r>
      <w:r>
        <w:br/>
      </w:r>
      <w:r>
        <w:rPr>
          <w:rFonts w:ascii="Times New Roman"/>
          <w:b w:val="false"/>
          <w:i w:val="false"/>
          <w:color w:val="000000"/>
          <w:sz w:val="28"/>
        </w:rPr>
        <w:t xml:space="preserve">
Адрес проживания ______________ </w:t>
      </w:r>
      <w:r>
        <w:br/>
      </w:r>
      <w:r>
        <w:rPr>
          <w:rFonts w:ascii="Times New Roman"/>
          <w:b w:val="false"/>
          <w:i w:val="false"/>
          <w:color w:val="000000"/>
          <w:sz w:val="28"/>
        </w:rPr>
        <w:t xml:space="preserve">
Тел. __________________________ </w:t>
      </w:r>
    </w:p>
    <w:p>
      <w:pPr>
        <w:spacing w:after="0"/>
        <w:ind w:left="0"/>
        <w:jc w:val="both"/>
      </w:pPr>
      <w:r>
        <w:rPr>
          <w:rFonts w:ascii="Times New Roman"/>
          <w:b w:val="false"/>
          <w:i w:val="false"/>
          <w:color w:val="000000"/>
          <w:sz w:val="28"/>
        </w:rPr>
        <w:t xml:space="preserve">ӨТІНІШ </w:t>
      </w:r>
      <w:r>
        <w:br/>
      </w: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      Сізден </w:t>
      </w:r>
      <w:r>
        <w:br/>
      </w:r>
      <w:r>
        <w:rPr>
          <w:rFonts w:ascii="Times New Roman"/>
          <w:b w:val="false"/>
          <w:i w:val="false"/>
          <w:color w:val="000000"/>
          <w:sz w:val="28"/>
        </w:rPr>
        <w:t xml:space="preserve">
      Прошу Вас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(күні, дата)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(қолы, подпись) </w:t>
      </w:r>
    </w:p>
    <w:p>
      <w:pPr>
        <w:spacing w:after="0"/>
        <w:ind w:left="0"/>
        <w:jc w:val="both"/>
      </w:pPr>
      <w:r>
        <w:rPr>
          <w:rFonts w:ascii="Times New Roman"/>
          <w:b w:val="false"/>
          <w:i w:val="false"/>
          <w:color w:val="000000"/>
          <w:sz w:val="28"/>
        </w:rPr>
        <w:t xml:space="preserve">Приложение N 3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(адрес проживания)    </w:t>
      </w:r>
    </w:p>
    <w:p>
      <w:pPr>
        <w:spacing w:after="0"/>
        <w:ind w:left="0"/>
        <w:jc w:val="both"/>
      </w:pPr>
      <w:r>
        <w:rPr>
          <w:rFonts w:ascii="Times New Roman"/>
          <w:b w:val="false"/>
          <w:i w:val="false"/>
          <w:color w:val="000000"/>
          <w:sz w:val="28"/>
        </w:rPr>
        <w:t xml:space="preserve">      Государственное учреждение "Актауский городской отдел земельных </w:t>
      </w:r>
      <w:r>
        <w:br/>
      </w:r>
      <w:r>
        <w:rPr>
          <w:rFonts w:ascii="Times New Roman"/>
          <w:b w:val="false"/>
          <w:i w:val="false"/>
          <w:color w:val="000000"/>
          <w:sz w:val="28"/>
        </w:rPr>
        <w:t xml:space="preserve">
отношений", рассмотрев Ваше заявление от ____________, сообщает </w:t>
      </w:r>
      <w:r>
        <w:br/>
      </w:r>
      <w:r>
        <w:rPr>
          <w:rFonts w:ascii="Times New Roman"/>
          <w:b w:val="false"/>
          <w:i w:val="false"/>
          <w:color w:val="000000"/>
          <w:sz w:val="28"/>
        </w:rPr>
        <w:t xml:space="preserve">
следующее. </w:t>
      </w:r>
      <w:r>
        <w:br/>
      </w:r>
      <w:r>
        <w:rPr>
          <w:rFonts w:ascii="Times New Roman"/>
          <w:b w:val="false"/>
          <w:i w:val="false"/>
          <w:color w:val="000000"/>
          <w:sz w:val="28"/>
        </w:rPr>
        <w:t xml:space="preserve">
      В связи с ______________________________________________ выдача </w:t>
      </w:r>
      <w:r>
        <w:br/>
      </w:r>
      <w:r>
        <w:rPr>
          <w:rFonts w:ascii="Times New Roman"/>
          <w:b w:val="false"/>
          <w:i w:val="false"/>
          <w:color w:val="000000"/>
          <w:sz w:val="28"/>
        </w:rPr>
        <w:t xml:space="preserve">
акта ___________________________________ не представляется возможным. </w:t>
      </w:r>
      <w:r>
        <w:br/>
      </w:r>
      <w:r>
        <w:rPr>
          <w:rFonts w:ascii="Times New Roman"/>
          <w:b w:val="false"/>
          <w:i w:val="false"/>
          <w:color w:val="000000"/>
          <w:sz w:val="28"/>
        </w:rPr>
        <w:t xml:space="preserve">
      Для разрешения данного вопроса рекомендуем обратиться в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Начальник ______________ </w:t>
      </w:r>
    </w:p>
    <w:p>
      <w:pPr>
        <w:spacing w:after="0"/>
        <w:ind w:left="0"/>
        <w:jc w:val="both"/>
      </w:pPr>
      <w:r>
        <w:rPr>
          <w:rFonts w:ascii="Times New Roman"/>
          <w:b w:val="false"/>
          <w:i w:val="false"/>
          <w:color w:val="000000"/>
          <w:sz w:val="28"/>
        </w:rPr>
        <w:t xml:space="preserve">Исп. ___________ </w:t>
      </w:r>
      <w:r>
        <w:br/>
      </w:r>
      <w:r>
        <w:rPr>
          <w:rFonts w:ascii="Times New Roman"/>
          <w:b w:val="false"/>
          <w:i w:val="false"/>
          <w:color w:val="000000"/>
          <w:sz w:val="28"/>
        </w:rPr>
        <w:t xml:space="preserve">
Тел. ___________ </w:t>
      </w:r>
    </w:p>
    <w:bookmarkStart w:name="z25" w:id="1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Актау          </w:t>
      </w:r>
      <w:r>
        <w:br/>
      </w:r>
      <w:r>
        <w:rPr>
          <w:rFonts w:ascii="Times New Roman"/>
          <w:b w:val="false"/>
          <w:i w:val="false"/>
          <w:color w:val="000000"/>
          <w:sz w:val="28"/>
        </w:rPr>
        <w:t xml:space="preserve">
от "___"______ 2008 г. </w:t>
      </w:r>
      <w:r>
        <w:br/>
      </w:r>
      <w:r>
        <w:rPr>
          <w:rFonts w:ascii="Times New Roman"/>
          <w:b w:val="false"/>
          <w:i w:val="false"/>
          <w:color w:val="000000"/>
          <w:sz w:val="28"/>
        </w:rPr>
        <w:t xml:space="preserve">
N _____               </w:t>
      </w:r>
    </w:p>
    <w:bookmarkEnd w:id="18"/>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"Оформление актов на право временного возмездного </w:t>
      </w:r>
      <w:r>
        <w:br/>
      </w:r>
      <w:r>
        <w:rPr>
          <w:rFonts w:ascii="Times New Roman"/>
          <w:b/>
          <w:i w:val="false"/>
          <w:color w:val="000000"/>
        </w:rPr>
        <w:t xml:space="preserve">
(долгосрочного, краткосрочного) землепользования (аренды)"  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оформлению актов на право временного возмездного (долгосрочного, краткосрочного) землепользования (аренды) на земельный участок.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 xml:space="preserve">статьи 14-1 </w:t>
      </w:r>
      <w:r>
        <w:rPr>
          <w:rFonts w:ascii="Times New Roman"/>
          <w:b w:val="false"/>
          <w:i w:val="false"/>
          <w:color w:val="000000"/>
          <w:sz w:val="28"/>
        </w:rPr>
        <w:t>и </w:t>
      </w:r>
      <w:r>
        <w:rPr>
          <w:rFonts w:ascii="Times New Roman"/>
          <w:b w:val="false"/>
          <w:i w:val="false"/>
          <w:color w:val="000000"/>
          <w:sz w:val="28"/>
        </w:rPr>
        <w:t xml:space="preserve">37 </w:t>
      </w:r>
      <w:r>
        <w:rPr>
          <w:rFonts w:ascii="Times New Roman"/>
          <w:b w:val="false"/>
          <w:i w:val="false"/>
          <w:color w:val="000000"/>
          <w:sz w:val="28"/>
        </w:rPr>
        <w:t xml:space="preserve">Земельного кодекса Республики Казахстан от 20 июня 2003 года. </w:t>
      </w:r>
      <w:r>
        <w:br/>
      </w:r>
      <w:r>
        <w:rPr>
          <w:rFonts w:ascii="Times New Roman"/>
          <w:b w:val="false"/>
          <w:i w:val="false"/>
          <w:color w:val="000000"/>
          <w:sz w:val="28"/>
        </w:rPr>
        <w:t xml:space="preserve">
      4. Государственную услугу оказывает Государственное Учреждение "Актауский городской отел земельных отношений" (далее - Отдел). </w:t>
      </w:r>
      <w:r>
        <w:br/>
      </w:r>
      <w:r>
        <w:rPr>
          <w:rFonts w:ascii="Times New Roman"/>
          <w:b w:val="false"/>
          <w:i w:val="false"/>
          <w:color w:val="000000"/>
          <w:sz w:val="28"/>
        </w:rPr>
        <w:t xml:space="preserve">
      Место оказания услуги: город Актау, 4 микрорайон, дом 72, здание городского Акимата. </w:t>
      </w:r>
      <w:r>
        <w:br/>
      </w:r>
      <w:r>
        <w:rPr>
          <w:rFonts w:ascii="Times New Roman"/>
          <w:b w:val="false"/>
          <w:i w:val="false"/>
          <w:color w:val="000000"/>
          <w:sz w:val="28"/>
        </w:rPr>
        <w:t xml:space="preserve">
      Через Центр обслуживания населения (далее - ЦОН) по месту жительства. </w:t>
      </w:r>
      <w:r>
        <w:br/>
      </w:r>
      <w:r>
        <w:rPr>
          <w:rFonts w:ascii="Times New Roman"/>
          <w:b w:val="false"/>
          <w:i w:val="false"/>
          <w:color w:val="000000"/>
          <w:sz w:val="28"/>
        </w:rPr>
        <w:t xml:space="preserve">
      5. Выдается акт на право временного возмездного (долгосрочного, краткосрочного) землепользования (аренды) на земельный участок либо мотивированный отказ. </w:t>
      </w:r>
      <w:r>
        <w:br/>
      </w:r>
      <w:r>
        <w:rPr>
          <w:rFonts w:ascii="Times New Roman"/>
          <w:b w:val="false"/>
          <w:i w:val="false"/>
          <w:color w:val="000000"/>
          <w:sz w:val="28"/>
        </w:rPr>
        <w:t xml:space="preserve">
      6. Государственная услуга оказывается физическим и юридическим лицам (далее - потребитель). </w:t>
      </w:r>
      <w:r>
        <w:br/>
      </w:r>
      <w:r>
        <w:rPr>
          <w:rFonts w:ascii="Times New Roman"/>
          <w:b w:val="false"/>
          <w:i w:val="false"/>
          <w:color w:val="000000"/>
          <w:sz w:val="28"/>
        </w:rPr>
        <w:t xml:space="preserve">
      7. Срок оказания государственной услуги в течение двадцати двух рабочих дней: </w:t>
      </w:r>
      <w:r>
        <w:br/>
      </w:r>
      <w:r>
        <w:rPr>
          <w:rFonts w:ascii="Times New Roman"/>
          <w:b w:val="false"/>
          <w:i w:val="false"/>
          <w:color w:val="000000"/>
          <w:sz w:val="28"/>
        </w:rPr>
        <w:t xml:space="preserve">
      1) со дня регистрации заявления, проверка представленных документов и их направление в специализированное дочернее государственное предприятие по земельным ресурсам и землеустройству по городу Актау (далее - ДГП) осуществляется в течение пяти рабочих дней; </w:t>
      </w:r>
      <w:r>
        <w:br/>
      </w:r>
      <w:r>
        <w:rPr>
          <w:rFonts w:ascii="Times New Roman"/>
          <w:b w:val="false"/>
          <w:i w:val="false"/>
          <w:color w:val="000000"/>
          <w:sz w:val="28"/>
        </w:rPr>
        <w:t xml:space="preserve">
      изготовление акта предприятием производится в течение пятнадцати рабочих дней; </w:t>
      </w:r>
      <w:r>
        <w:br/>
      </w:r>
      <w:r>
        <w:rPr>
          <w:rFonts w:ascii="Times New Roman"/>
          <w:b w:val="false"/>
          <w:i w:val="false"/>
          <w:color w:val="000000"/>
          <w:sz w:val="28"/>
        </w:rPr>
        <w:t xml:space="preserve">
      экспертиза и выдача акта заявителю производится в течение двух рабочих дней со дня его поступления.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до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не более 40 мин. </w:t>
      </w:r>
      <w:r>
        <w:br/>
      </w:r>
      <w:r>
        <w:rPr>
          <w:rFonts w:ascii="Times New Roman"/>
          <w:b w:val="false"/>
          <w:i w:val="false"/>
          <w:color w:val="000000"/>
          <w:sz w:val="28"/>
        </w:rPr>
        <w:t xml:space="preserve">
      8. Оказание государственной услуги платное. </w:t>
      </w:r>
      <w:r>
        <w:br/>
      </w:r>
      <w:r>
        <w:rPr>
          <w:rFonts w:ascii="Times New Roman"/>
          <w:b w:val="false"/>
          <w:i w:val="false"/>
          <w:color w:val="000000"/>
          <w:sz w:val="28"/>
        </w:rPr>
        <w:t xml:space="preserve">
      9. Информационные и справочные стенды размещены в фойе Сервисного центра Акимата города, ЦОНа и ДГП. </w:t>
      </w:r>
      <w:r>
        <w:br/>
      </w:r>
      <w:r>
        <w:rPr>
          <w:rFonts w:ascii="Times New Roman"/>
          <w:b w:val="false"/>
          <w:i w:val="false"/>
          <w:color w:val="000000"/>
          <w:sz w:val="28"/>
        </w:rPr>
        <w:t xml:space="preserve">
      ЦОНы:ЦОН город Актау, 15 микрорайон. </w:t>
      </w:r>
      <w:r>
        <w:br/>
      </w:r>
      <w:r>
        <w:rPr>
          <w:rFonts w:ascii="Times New Roman"/>
          <w:b w:val="false"/>
          <w:i w:val="false"/>
          <w:color w:val="000000"/>
          <w:sz w:val="28"/>
        </w:rPr>
        <w:t xml:space="preserve">
      ДГП город Актау, 23 микрорайон, 103. </w:t>
      </w:r>
      <w:r>
        <w:br/>
      </w:r>
      <w:r>
        <w:rPr>
          <w:rFonts w:ascii="Times New Roman"/>
          <w:b w:val="false"/>
          <w:i w:val="false"/>
          <w:color w:val="000000"/>
          <w:sz w:val="28"/>
        </w:rPr>
        <w:t xml:space="preserve">
      10. График и режим работы: </w:t>
      </w:r>
      <w:r>
        <w:br/>
      </w:r>
      <w:r>
        <w:rPr>
          <w:rFonts w:ascii="Times New Roman"/>
          <w:b w:val="false"/>
          <w:i w:val="false"/>
          <w:color w:val="000000"/>
          <w:sz w:val="28"/>
        </w:rPr>
        <w:t xml:space="preserve">
      Отдел - с понедельника по пятницу с 9.00 до 18.30, кроме праздничных дней, перерыв с 12.30 до 14.00. </w:t>
      </w:r>
      <w:r>
        <w:br/>
      </w:r>
      <w:r>
        <w:rPr>
          <w:rFonts w:ascii="Times New Roman"/>
          <w:b w:val="false"/>
          <w:i w:val="false"/>
          <w:color w:val="000000"/>
          <w:sz w:val="28"/>
        </w:rPr>
        <w:t xml:space="preserve">
      При оказании услуги, услуги по предварительной записи и его ускоренное исполнение не осуществляется. </w:t>
      </w:r>
      <w:r>
        <w:br/>
      </w:r>
      <w:r>
        <w:rPr>
          <w:rFonts w:ascii="Times New Roman"/>
          <w:b w:val="false"/>
          <w:i w:val="false"/>
          <w:color w:val="000000"/>
          <w:sz w:val="28"/>
        </w:rPr>
        <w:t xml:space="preserve">
      ЦОН - ежедневно с 9:00 до 19:00 без перерыва, кроме праздничных дней, в субботу с 9:00 до 13:00 часов. </w:t>
      </w:r>
      <w:r>
        <w:br/>
      </w:r>
      <w:r>
        <w:rPr>
          <w:rFonts w:ascii="Times New Roman"/>
          <w:b w:val="false"/>
          <w:i w:val="false"/>
          <w:color w:val="000000"/>
          <w:sz w:val="28"/>
        </w:rPr>
        <w:t xml:space="preserve">
      ДГП - с понедельника по четверг с 8.30 до 18.00, кроме праздничных дней, перерыв с 12.30 до 14.00. </w:t>
      </w:r>
      <w:r>
        <w:br/>
      </w:r>
      <w:r>
        <w:rPr>
          <w:rFonts w:ascii="Times New Roman"/>
          <w:b w:val="false"/>
          <w:i w:val="false"/>
          <w:color w:val="000000"/>
          <w:sz w:val="28"/>
        </w:rPr>
        <w:t xml:space="preserve">
      11. Услуга оказывается в зданиях Отдела, ЦОН, ДГП, где расположены окна приема-выдачи документов, имеется залы ожидания с посадочными местами, информационные стенды с образцами заполненных бланков. </w:t>
      </w:r>
      <w:r>
        <w:br/>
      </w:r>
      <w:r>
        <w:rPr>
          <w:rFonts w:ascii="Times New Roman"/>
          <w:b w:val="false"/>
          <w:i w:val="false"/>
          <w:color w:val="000000"/>
          <w:sz w:val="28"/>
        </w:rPr>
        <w:t xml:space="preserve">
      Ветераны Великой Отечественной войны, инвалиды І и ІІ группы обслуживаются вне очереди. </w:t>
      </w:r>
    </w:p>
    <w:bookmarkStart w:name="z26" w:id="19"/>
    <w:p>
      <w:pPr>
        <w:spacing w:after="0"/>
        <w:ind w:left="0"/>
        <w:jc w:val="left"/>
      </w:pPr>
      <w:r>
        <w:rPr>
          <w:rFonts w:ascii="Times New Roman"/>
          <w:b/>
          <w:i w:val="false"/>
          <w:color w:val="000000"/>
        </w:rPr>
        <w:t xml:space="preserve"> 
2. Порядок оказания государственной услуги </w:t>
      </w:r>
    </w:p>
    <w:bookmarkEnd w:id="19"/>
    <w:p>
      <w:pPr>
        <w:spacing w:after="0"/>
        <w:ind w:left="0"/>
        <w:jc w:val="both"/>
      </w:pPr>
      <w:r>
        <w:rPr>
          <w:rFonts w:ascii="Times New Roman"/>
          <w:b w:val="false"/>
          <w:i w:val="false"/>
          <w:color w:val="000000"/>
          <w:sz w:val="28"/>
        </w:rPr>
        <w:t xml:space="preserve">      12. Потребители для получения акта на право временного возмездного (долгосрочного, краткосрочного) землепользования (аренды) на земельный участок предоставляют следующий перечень документов: </w:t>
      </w:r>
      <w:r>
        <w:br/>
      </w:r>
      <w:r>
        <w:rPr>
          <w:rFonts w:ascii="Times New Roman"/>
          <w:b w:val="false"/>
          <w:i w:val="false"/>
          <w:color w:val="000000"/>
          <w:sz w:val="28"/>
        </w:rPr>
        <w:t xml:space="preserve">
      заявление (согласно приложению N 2), выписка из постановления о предоставлении права временного возмездного (долгосрочного, краткосрочного) землепользования (аренды) на земельный участок, либо бланк заказа, на изготовление идентификационного документа на земельный участок (изготовляется в конкурентной среде организацией, имеющей лицензию на выполнение землеустроительных видов работ); </w:t>
      </w:r>
      <w:r>
        <w:br/>
      </w:r>
      <w:r>
        <w:rPr>
          <w:rFonts w:ascii="Times New Roman"/>
          <w:b w:val="false"/>
          <w:i w:val="false"/>
          <w:color w:val="000000"/>
          <w:sz w:val="28"/>
        </w:rPr>
        <w:t xml:space="preserve">
      регистрационный номер налогоплательщика (далее - РНН), удостоверение личности для физического лица (при наличии доверенности - доверенность и наличие удостоверения личности поверенного лица), для юридического лица - копия устава, статистической карточки, свидетельства о регистрации юридического лица. </w:t>
      </w:r>
      <w:r>
        <w:br/>
      </w:r>
      <w:r>
        <w:rPr>
          <w:rFonts w:ascii="Times New Roman"/>
          <w:b w:val="false"/>
          <w:i w:val="false"/>
          <w:color w:val="000000"/>
          <w:sz w:val="28"/>
        </w:rPr>
        <w:t xml:space="preserve">
      Копии документов предоставляются с предъявлением оригиналов для сверки. </w:t>
      </w:r>
      <w:r>
        <w:br/>
      </w:r>
      <w:r>
        <w:rPr>
          <w:rFonts w:ascii="Times New Roman"/>
          <w:b w:val="false"/>
          <w:i w:val="false"/>
          <w:color w:val="000000"/>
          <w:sz w:val="28"/>
        </w:rPr>
        <w:t xml:space="preserve">
      Заявление от юридического лица подписывается первым руководителем, либо лицом его замещающим. </w:t>
      </w:r>
      <w:r>
        <w:br/>
      </w:r>
      <w:r>
        <w:rPr>
          <w:rFonts w:ascii="Times New Roman"/>
          <w:b w:val="false"/>
          <w:i w:val="false"/>
          <w:color w:val="000000"/>
          <w:sz w:val="28"/>
        </w:rPr>
        <w:t xml:space="preserve">
      13. Бланки заявлений можно получить в окошках NN 5 и 6 Сервисного центра Акимата города, ДГП и ЦОНе. </w:t>
      </w:r>
      <w:r>
        <w:br/>
      </w:r>
      <w:r>
        <w:rPr>
          <w:rFonts w:ascii="Times New Roman"/>
          <w:b w:val="false"/>
          <w:i w:val="false"/>
          <w:color w:val="000000"/>
          <w:sz w:val="28"/>
        </w:rPr>
        <w:t xml:space="preserve">
      14. Прием документов (бланки, формы, заявления, и др. документы) осуществляются посредством "окон", на которых размещается информация о предназначении и выполняемых функциях "окон", а также указывается Ф.И.О. и должность сотрудника. </w:t>
      </w:r>
      <w:r>
        <w:br/>
      </w:r>
      <w:r>
        <w:rPr>
          <w:rFonts w:ascii="Times New Roman"/>
          <w:b w:val="false"/>
          <w:i w:val="false"/>
          <w:color w:val="000000"/>
          <w:sz w:val="28"/>
        </w:rPr>
        <w:t xml:space="preserve">
      15. Заявителю выдается расписка о приеме соответствующих документов с указанием вида запрашиваемой государственной услуги, наименование приложенных документов с датой завершения и номером телефона справочной службы, а так же Ф.И.О сотрудника принявшего заявление на оформление документов. </w:t>
      </w:r>
      <w:r>
        <w:br/>
      </w:r>
      <w:r>
        <w:rPr>
          <w:rFonts w:ascii="Times New Roman"/>
          <w:b w:val="false"/>
          <w:i w:val="false"/>
          <w:color w:val="000000"/>
          <w:sz w:val="28"/>
        </w:rPr>
        <w:t xml:space="preserve">
      16. Выдача готовых документов осуществляется при личном посещении с предоставлением расписки и документа удостоверяющего личность в ЦОНе, либо в Отдел. </w:t>
      </w:r>
      <w:r>
        <w:br/>
      </w:r>
      <w:r>
        <w:rPr>
          <w:rFonts w:ascii="Times New Roman"/>
          <w:b w:val="false"/>
          <w:i w:val="false"/>
          <w:color w:val="000000"/>
          <w:sz w:val="28"/>
        </w:rPr>
        <w:t xml:space="preserve">
      17. При выявлении ошибок (исправлений, подчисток и др.) в оформлении документов, отсутствие необходимых документов, предоставлении заведомо ложных сведений Отдел в течение одного рабочего дня после получения пакета документов возвращает их в ЦОН, либо в ДГП с письменным обоснованием причин отказа. </w:t>
      </w:r>
    </w:p>
    <w:bookmarkStart w:name="z27" w:id="20"/>
    <w:p>
      <w:pPr>
        <w:spacing w:after="0"/>
        <w:ind w:left="0"/>
        <w:jc w:val="left"/>
      </w:pPr>
      <w:r>
        <w:rPr>
          <w:rFonts w:ascii="Times New Roman"/>
          <w:b/>
          <w:i w:val="false"/>
          <w:color w:val="000000"/>
        </w:rPr>
        <w:t xml:space="preserve"> 
3. Принципы работы </w:t>
      </w:r>
    </w:p>
    <w:bookmarkEnd w:id="20"/>
    <w:p>
      <w:pPr>
        <w:spacing w:after="0"/>
        <w:ind w:left="0"/>
        <w:jc w:val="both"/>
      </w:pPr>
      <w:r>
        <w:rPr>
          <w:rFonts w:ascii="Times New Roman"/>
          <w:b w:val="false"/>
          <w:i w:val="false"/>
          <w:color w:val="000000"/>
          <w:sz w:val="28"/>
        </w:rPr>
        <w:t xml:space="preserve">      18. Деятельность Отдела и ЦОНа основывается на принципах: </w:t>
      </w:r>
      <w:r>
        <w:br/>
      </w:r>
      <w:r>
        <w:rPr>
          <w:rFonts w:ascii="Times New Roman"/>
          <w:b w:val="false"/>
          <w:i w:val="false"/>
          <w:color w:val="000000"/>
          <w:sz w:val="28"/>
        </w:rPr>
        <w:t xml:space="preserve">
      1) соблюдения конституционных прав и свобод человека; </w:t>
      </w:r>
      <w:r>
        <w:br/>
      </w:r>
      <w:r>
        <w:rPr>
          <w:rFonts w:ascii="Times New Roman"/>
          <w:b w:val="false"/>
          <w:i w:val="false"/>
          <w:color w:val="000000"/>
          <w:sz w:val="28"/>
        </w:rPr>
        <w:t xml:space="preserve">
      2) соблюдения законности при исполнении служебного долга; </w:t>
      </w:r>
      <w:r>
        <w:br/>
      </w:r>
      <w:r>
        <w:rPr>
          <w:rFonts w:ascii="Times New Roman"/>
          <w:b w:val="false"/>
          <w:i w:val="false"/>
          <w:color w:val="000000"/>
          <w:sz w:val="28"/>
        </w:rPr>
        <w:t xml:space="preserve">
      3) предоставление исчерпывающей и полной информации; </w:t>
      </w:r>
      <w:r>
        <w:br/>
      </w:r>
      <w:r>
        <w:rPr>
          <w:rFonts w:ascii="Times New Roman"/>
          <w:b w:val="false"/>
          <w:i w:val="false"/>
          <w:color w:val="000000"/>
          <w:sz w:val="28"/>
        </w:rPr>
        <w:t xml:space="preserve">
      4) защиты и конфиденциальности информации. </w:t>
      </w:r>
    </w:p>
    <w:bookmarkStart w:name="z28" w:id="21"/>
    <w:p>
      <w:pPr>
        <w:spacing w:after="0"/>
        <w:ind w:left="0"/>
        <w:jc w:val="left"/>
      </w:pPr>
      <w:r>
        <w:rPr>
          <w:rFonts w:ascii="Times New Roman"/>
          <w:b/>
          <w:i w:val="false"/>
          <w:color w:val="000000"/>
        </w:rPr>
        <w:t xml:space="preserve"> 
4. Результаты работы </w:t>
      </w:r>
    </w:p>
    <w:bookmarkEnd w:id="21"/>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N 1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29" w:id="22"/>
    <w:p>
      <w:pPr>
        <w:spacing w:after="0"/>
        <w:ind w:left="0"/>
        <w:jc w:val="left"/>
      </w:pPr>
      <w:r>
        <w:rPr>
          <w:rFonts w:ascii="Times New Roman"/>
          <w:b/>
          <w:i w:val="false"/>
          <w:color w:val="000000"/>
        </w:rPr>
        <w:t xml:space="preserve"> 
5. Порядок обжалования </w:t>
      </w:r>
    </w:p>
    <w:bookmarkEnd w:id="22"/>
    <w:p>
      <w:pPr>
        <w:spacing w:after="0"/>
        <w:ind w:left="0"/>
        <w:jc w:val="both"/>
      </w:pPr>
      <w:r>
        <w:rPr>
          <w:rFonts w:ascii="Times New Roman"/>
          <w:b w:val="false"/>
          <w:i w:val="false"/>
          <w:color w:val="000000"/>
          <w:sz w:val="28"/>
        </w:rPr>
        <w:t xml:space="preserve">      21. При необходимости обжаловать действия (бездействие) должностных лиц потребитель может обратиться начальнику Отдела, кабинет 223 телефоны 8 (729-2) 50-06-67; 50-68-89; либо к руководителю ЦОНа. </w:t>
      </w:r>
      <w:r>
        <w:br/>
      </w:r>
      <w:r>
        <w:rPr>
          <w:rFonts w:ascii="Times New Roman"/>
          <w:b w:val="false"/>
          <w:i w:val="false"/>
          <w:color w:val="000000"/>
          <w:sz w:val="28"/>
        </w:rPr>
        <w:t xml:space="preserve">
      Прием осуществляется каждую пятницу с 15:00 до 18.00 часов. </w:t>
      </w:r>
      <w:r>
        <w:br/>
      </w:r>
      <w:r>
        <w:rPr>
          <w:rFonts w:ascii="Times New Roman"/>
          <w:b w:val="false"/>
          <w:i w:val="false"/>
          <w:color w:val="000000"/>
          <w:sz w:val="28"/>
        </w:rPr>
        <w:t xml:space="preserve">
      22. Жалоба подается на имя начальника Отдела, приемная: кабинет 223 либо директору ЦОНа. </w:t>
      </w:r>
      <w:r>
        <w:br/>
      </w:r>
      <w:r>
        <w:rPr>
          <w:rFonts w:ascii="Times New Roman"/>
          <w:b w:val="false"/>
          <w:i w:val="false"/>
          <w:color w:val="000000"/>
          <w:sz w:val="28"/>
        </w:rPr>
        <w:t xml:space="preserve">
      23. Потребителю, непосредственно обратившемуся письменно, возвращается второй экземпляр обращения (жалобы) с указанием даты и времени регистрации, фамилией и инициалами лица, принявшего обращение; </w:t>
      </w:r>
      <w:r>
        <w:br/>
      </w:r>
      <w:r>
        <w:rPr>
          <w:rFonts w:ascii="Times New Roman"/>
          <w:b w:val="false"/>
          <w:i w:val="false"/>
          <w:color w:val="000000"/>
          <w:sz w:val="28"/>
        </w:rPr>
        <w:t xml:space="preserve">
      Рассмотрение жалоб, поступивших в Отдел либо ЦОН осуществляется в порядке и в сроки, предусмотренные законодательством Республики Казахстан; </w:t>
      </w:r>
      <w:r>
        <w:br/>
      </w:r>
      <w:r>
        <w:rPr>
          <w:rFonts w:ascii="Times New Roman"/>
          <w:b w:val="false"/>
          <w:i w:val="false"/>
          <w:color w:val="000000"/>
          <w:sz w:val="28"/>
        </w:rPr>
        <w:t xml:space="preserve">
      Ответ на поданную жалобу либо информацию о ходе рассмотрения жалобы можете получить по месту расположения Отдела по адресу: город Актау,4 микрорайон, дом 72, здание городского Акимата, в приемной - кабинет 223. </w:t>
      </w:r>
      <w:r>
        <w:br/>
      </w:r>
      <w:r>
        <w:rPr>
          <w:rFonts w:ascii="Times New Roman"/>
          <w:b w:val="false"/>
          <w:i w:val="false"/>
          <w:color w:val="000000"/>
          <w:sz w:val="28"/>
        </w:rPr>
        <w:t xml:space="preserve">
      Обращения, поданные в порядке, установленном законодательством, подлежат обязательному приему, регистрации, учету и рассмотрению. </w:t>
      </w:r>
    </w:p>
    <w:bookmarkStart w:name="z30" w:id="23"/>
    <w:p>
      <w:pPr>
        <w:spacing w:after="0"/>
        <w:ind w:left="0"/>
        <w:jc w:val="left"/>
      </w:pPr>
      <w:r>
        <w:rPr>
          <w:rFonts w:ascii="Times New Roman"/>
          <w:b/>
          <w:i w:val="false"/>
          <w:color w:val="000000"/>
        </w:rPr>
        <w:t xml:space="preserve"> 
6. Контактная информация </w:t>
      </w:r>
    </w:p>
    <w:bookmarkEnd w:id="23"/>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Отдела и ЦОНа. </w:t>
      </w:r>
      <w:r>
        <w:br/>
      </w:r>
      <w:r>
        <w:rPr>
          <w:rFonts w:ascii="Times New Roman"/>
          <w:b w:val="false"/>
          <w:i w:val="false"/>
          <w:color w:val="000000"/>
          <w:sz w:val="28"/>
        </w:rPr>
        <w:t xml:space="preserve">
      1) Начальник Отдела. </w:t>
      </w:r>
      <w:r>
        <w:br/>
      </w:r>
      <w:r>
        <w:rPr>
          <w:rFonts w:ascii="Times New Roman"/>
          <w:b w:val="false"/>
          <w:i w:val="false"/>
          <w:color w:val="000000"/>
          <w:sz w:val="28"/>
        </w:rPr>
        <w:t xml:space="preserve">
      Адрес: город Актау, 4 микрорайон, дом 72, кабинет 223, телефон: 50-68-89. </w:t>
      </w:r>
      <w:r>
        <w:br/>
      </w:r>
      <w:r>
        <w:rPr>
          <w:rFonts w:ascii="Times New Roman"/>
          <w:b w:val="false"/>
          <w:i w:val="false"/>
          <w:color w:val="000000"/>
          <w:sz w:val="28"/>
        </w:rPr>
        <w:t xml:space="preserve">
      График работы: с понедельника по пятницу с 9.00 до 18.30, кроме праздничных дней, перерыв с 12.30 до 14.00. </w:t>
      </w:r>
      <w:r>
        <w:br/>
      </w:r>
      <w:r>
        <w:rPr>
          <w:rFonts w:ascii="Times New Roman"/>
          <w:b w:val="false"/>
          <w:i w:val="false"/>
          <w:color w:val="000000"/>
          <w:sz w:val="28"/>
        </w:rPr>
        <w:t xml:space="preserve">
      Прием по личным вопросам: четверг с 15.00 до 18.00 часов, кроме праздничных дней. </w:t>
      </w:r>
      <w:r>
        <w:br/>
      </w:r>
      <w:r>
        <w:rPr>
          <w:rFonts w:ascii="Times New Roman"/>
          <w:b w:val="false"/>
          <w:i w:val="false"/>
          <w:color w:val="000000"/>
          <w:sz w:val="28"/>
        </w:rPr>
        <w:t xml:space="preserve">
      2) Директор ЦОНа в соответствии с их установленным графиком работы. </w:t>
      </w:r>
      <w:r>
        <w:br/>
      </w:r>
      <w:r>
        <w:rPr>
          <w:rFonts w:ascii="Times New Roman"/>
          <w:b w:val="false"/>
          <w:i w:val="false"/>
          <w:color w:val="000000"/>
          <w:sz w:val="28"/>
        </w:rPr>
        <w:t xml:space="preserve">
      25. Дополнительные услуги не оказываются. </w:t>
      </w:r>
    </w:p>
    <w:bookmarkStart w:name="z31" w:id="24"/>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24"/>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2253"/>
        <w:gridCol w:w="2093"/>
        <w:gridCol w:w="2333"/>
      </w:tblGrid>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2008 году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2007 </w:t>
            </w:r>
            <w:r>
              <w:br/>
            </w:r>
            <w:r>
              <w:rPr>
                <w:rFonts w:ascii="Times New Roman"/>
                <w:b w:val="false"/>
                <w:i w:val="false"/>
                <w:color w:val="000000"/>
                <w:sz w:val="20"/>
              </w:rPr>
              <w:t xml:space="preserve">
году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w:t>
            </w:r>
            <w:r>
              <w:br/>
            </w:r>
            <w:r>
              <w:rPr>
                <w:rFonts w:ascii="Times New Roman"/>
                <w:b w:val="false"/>
                <w:i w:val="false"/>
                <w:color w:val="000000"/>
                <w:sz w:val="20"/>
              </w:rPr>
              <w:t xml:space="preserve">
в очереди не более 15 минут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w:t>
            </w:r>
            <w:r>
              <w:br/>
            </w:r>
            <w:r>
              <w:rPr>
                <w:rFonts w:ascii="Times New Roman"/>
                <w:b w:val="false"/>
                <w:i w:val="false"/>
                <w:color w:val="000000"/>
                <w:sz w:val="20"/>
              </w:rPr>
              <w:t xml:space="preserve">
лицом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 информацией о порядке </w:t>
            </w:r>
            <w:r>
              <w:br/>
            </w:r>
            <w:r>
              <w:rPr>
                <w:rFonts w:ascii="Times New Roman"/>
                <w:b w:val="false"/>
                <w:i w:val="false"/>
                <w:color w:val="000000"/>
                <w:sz w:val="20"/>
              </w:rPr>
              <w:t xml:space="preserve">
предоставления услуги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w:t>
            </w:r>
            <w:r>
              <w:br/>
            </w:r>
            <w:r>
              <w:rPr>
                <w:rFonts w:ascii="Times New Roman"/>
                <w:b w:val="false"/>
                <w:i w:val="false"/>
                <w:color w:val="000000"/>
                <w:sz w:val="20"/>
              </w:rPr>
              <w:t xml:space="preserve">
и сданных с первого раза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информации о </w:t>
            </w:r>
            <w:r>
              <w:br/>
            </w:r>
            <w:r>
              <w:rPr>
                <w:rFonts w:ascii="Times New Roman"/>
                <w:b w:val="false"/>
                <w:i w:val="false"/>
                <w:color w:val="000000"/>
                <w:sz w:val="20"/>
              </w:rPr>
              <w:t xml:space="preserve">
государственной услуге, </w:t>
            </w:r>
            <w:r>
              <w:br/>
            </w:r>
            <w:r>
              <w:rPr>
                <w:rFonts w:ascii="Times New Roman"/>
                <w:b w:val="false"/>
                <w:i w:val="false"/>
                <w:color w:val="000000"/>
                <w:sz w:val="20"/>
              </w:rPr>
              <w:t xml:space="preserve">
представленной в Интернете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к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потребителей по данному </w:t>
            </w:r>
            <w:r>
              <w:br/>
            </w:r>
            <w:r>
              <w:rPr>
                <w:rFonts w:ascii="Times New Roman"/>
                <w:b w:val="false"/>
                <w:i w:val="false"/>
                <w:color w:val="000000"/>
                <w:sz w:val="20"/>
              </w:rPr>
              <w:t xml:space="preserve">
виду услуг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bookmarkStart w:name="z32" w:id="25"/>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25"/>
    <w:p>
      <w:pPr>
        <w:spacing w:after="0"/>
        <w:ind w:left="0"/>
        <w:jc w:val="both"/>
      </w:pPr>
      <w:r>
        <w:rPr>
          <w:rFonts w:ascii="Times New Roman"/>
          <w:b w:val="false"/>
          <w:i w:val="false"/>
          <w:color w:val="000000"/>
          <w:sz w:val="28"/>
        </w:rPr>
        <w:t xml:space="preserve">"Ақтау қалалық жер қатынастары </w:t>
      </w:r>
      <w:r>
        <w:br/>
      </w:r>
      <w:r>
        <w:rPr>
          <w:rFonts w:ascii="Times New Roman"/>
          <w:b w:val="false"/>
          <w:i w:val="false"/>
          <w:color w:val="000000"/>
          <w:sz w:val="28"/>
        </w:rPr>
        <w:t xml:space="preserve">
бөлімі" мемлекеттік мекемесінің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Начальнику Государственного    </w:t>
      </w:r>
      <w:r>
        <w:br/>
      </w:r>
      <w:r>
        <w:rPr>
          <w:rFonts w:ascii="Times New Roman"/>
          <w:b w:val="false"/>
          <w:i w:val="false"/>
          <w:color w:val="000000"/>
          <w:sz w:val="28"/>
        </w:rPr>
        <w:t xml:space="preserve">
учреждения "Актауский городской </w:t>
      </w:r>
      <w:r>
        <w:br/>
      </w:r>
      <w:r>
        <w:rPr>
          <w:rFonts w:ascii="Times New Roman"/>
          <w:b w:val="false"/>
          <w:i w:val="false"/>
          <w:color w:val="000000"/>
          <w:sz w:val="28"/>
        </w:rPr>
        <w:t xml:space="preserve">
отдел земельных отношений"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От 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Жеке куәлік                    </w:t>
      </w:r>
      <w:r>
        <w:br/>
      </w:r>
      <w:r>
        <w:rPr>
          <w:rFonts w:ascii="Times New Roman"/>
          <w:b w:val="false"/>
          <w:i w:val="false"/>
          <w:color w:val="000000"/>
          <w:sz w:val="28"/>
        </w:rPr>
        <w:t xml:space="preserve">
Удостоверение личности         </w:t>
      </w:r>
      <w:r>
        <w:br/>
      </w:r>
      <w:r>
        <w:rPr>
          <w:rFonts w:ascii="Times New Roman"/>
          <w:b w:val="false"/>
          <w:i w:val="false"/>
          <w:color w:val="000000"/>
          <w:sz w:val="28"/>
        </w:rPr>
        <w:t xml:space="preserve">
N ___ берілген күні (от) ______ </w:t>
      </w:r>
      <w:r>
        <w:br/>
      </w:r>
      <w:r>
        <w:rPr>
          <w:rFonts w:ascii="Times New Roman"/>
          <w:b w:val="false"/>
          <w:i w:val="false"/>
          <w:color w:val="000000"/>
          <w:sz w:val="28"/>
        </w:rPr>
        <w:t xml:space="preserve">
СТН                            </w:t>
      </w:r>
      <w:r>
        <w:br/>
      </w:r>
      <w:r>
        <w:rPr>
          <w:rFonts w:ascii="Times New Roman"/>
          <w:b w:val="false"/>
          <w:i w:val="false"/>
          <w:color w:val="000000"/>
          <w:sz w:val="28"/>
        </w:rPr>
        <w:t xml:space="preserve">
РНН____________________________ </w:t>
      </w:r>
      <w:r>
        <w:br/>
      </w:r>
      <w:r>
        <w:rPr>
          <w:rFonts w:ascii="Times New Roman"/>
          <w:b w:val="false"/>
          <w:i w:val="false"/>
          <w:color w:val="000000"/>
          <w:sz w:val="28"/>
        </w:rPr>
        <w:t xml:space="preserve">
Тұрғын мекен-жайы              </w:t>
      </w:r>
      <w:r>
        <w:br/>
      </w:r>
      <w:r>
        <w:rPr>
          <w:rFonts w:ascii="Times New Roman"/>
          <w:b w:val="false"/>
          <w:i w:val="false"/>
          <w:color w:val="000000"/>
          <w:sz w:val="28"/>
        </w:rPr>
        <w:t xml:space="preserve">
Адрес проживания ______________ </w:t>
      </w:r>
      <w:r>
        <w:br/>
      </w:r>
      <w:r>
        <w:rPr>
          <w:rFonts w:ascii="Times New Roman"/>
          <w:b w:val="false"/>
          <w:i w:val="false"/>
          <w:color w:val="000000"/>
          <w:sz w:val="28"/>
        </w:rPr>
        <w:t xml:space="preserve">
Тел. __________________________ </w:t>
      </w:r>
    </w:p>
    <w:p>
      <w:pPr>
        <w:spacing w:after="0"/>
        <w:ind w:left="0"/>
        <w:jc w:val="both"/>
      </w:pPr>
      <w:r>
        <w:rPr>
          <w:rFonts w:ascii="Times New Roman"/>
          <w:b w:val="false"/>
          <w:i w:val="false"/>
          <w:color w:val="000000"/>
          <w:sz w:val="28"/>
        </w:rPr>
        <w:t xml:space="preserve">ӨТІНІШ </w:t>
      </w:r>
      <w:r>
        <w:br/>
      </w: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      Сізден </w:t>
      </w:r>
      <w:r>
        <w:br/>
      </w:r>
      <w:r>
        <w:rPr>
          <w:rFonts w:ascii="Times New Roman"/>
          <w:b w:val="false"/>
          <w:i w:val="false"/>
          <w:color w:val="000000"/>
          <w:sz w:val="28"/>
        </w:rPr>
        <w:t xml:space="preserve">
      Прошу Вас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(күні, дата)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(қолы, подпись)  </w:t>
      </w:r>
    </w:p>
    <w:bookmarkStart w:name="z33" w:id="26"/>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26"/>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(адрес проживания)    </w:t>
      </w:r>
    </w:p>
    <w:p>
      <w:pPr>
        <w:spacing w:after="0"/>
        <w:ind w:left="0"/>
        <w:jc w:val="both"/>
      </w:pPr>
      <w:r>
        <w:rPr>
          <w:rFonts w:ascii="Times New Roman"/>
          <w:b w:val="false"/>
          <w:i w:val="false"/>
          <w:color w:val="000000"/>
          <w:sz w:val="28"/>
        </w:rPr>
        <w:t xml:space="preserve">      Государственное учреждение "Актауский городской отдел земельных </w:t>
      </w:r>
      <w:r>
        <w:br/>
      </w:r>
      <w:r>
        <w:rPr>
          <w:rFonts w:ascii="Times New Roman"/>
          <w:b w:val="false"/>
          <w:i w:val="false"/>
          <w:color w:val="000000"/>
          <w:sz w:val="28"/>
        </w:rPr>
        <w:t xml:space="preserve">
отношений", рассмотрев Ваше заявление от ____________, сообщает </w:t>
      </w:r>
      <w:r>
        <w:br/>
      </w:r>
      <w:r>
        <w:rPr>
          <w:rFonts w:ascii="Times New Roman"/>
          <w:b w:val="false"/>
          <w:i w:val="false"/>
          <w:color w:val="000000"/>
          <w:sz w:val="28"/>
        </w:rPr>
        <w:t xml:space="preserve">
следующее. </w:t>
      </w:r>
      <w:r>
        <w:br/>
      </w:r>
      <w:r>
        <w:rPr>
          <w:rFonts w:ascii="Times New Roman"/>
          <w:b w:val="false"/>
          <w:i w:val="false"/>
          <w:color w:val="000000"/>
          <w:sz w:val="28"/>
        </w:rPr>
        <w:t xml:space="preserve">
      В связи с ______________________________________________ выдача </w:t>
      </w:r>
      <w:r>
        <w:br/>
      </w:r>
      <w:r>
        <w:rPr>
          <w:rFonts w:ascii="Times New Roman"/>
          <w:b w:val="false"/>
          <w:i w:val="false"/>
          <w:color w:val="000000"/>
          <w:sz w:val="28"/>
        </w:rPr>
        <w:t xml:space="preserve">
акта ___________________________________ не представляется возможным. </w:t>
      </w:r>
      <w:r>
        <w:br/>
      </w:r>
      <w:r>
        <w:rPr>
          <w:rFonts w:ascii="Times New Roman"/>
          <w:b w:val="false"/>
          <w:i w:val="false"/>
          <w:color w:val="000000"/>
          <w:sz w:val="28"/>
        </w:rPr>
        <w:t xml:space="preserve">
      Для разрешения данного вопроса рекомендуем обратиться в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Начальник ______________ </w:t>
      </w:r>
    </w:p>
    <w:p>
      <w:pPr>
        <w:spacing w:after="0"/>
        <w:ind w:left="0"/>
        <w:jc w:val="both"/>
      </w:pPr>
      <w:r>
        <w:rPr>
          <w:rFonts w:ascii="Times New Roman"/>
          <w:b w:val="false"/>
          <w:i w:val="false"/>
          <w:color w:val="000000"/>
          <w:sz w:val="28"/>
        </w:rPr>
        <w:t xml:space="preserve">      Исп. ___________ </w:t>
      </w:r>
      <w:r>
        <w:br/>
      </w:r>
      <w:r>
        <w:rPr>
          <w:rFonts w:ascii="Times New Roman"/>
          <w:b w:val="false"/>
          <w:i w:val="false"/>
          <w:color w:val="000000"/>
          <w:sz w:val="28"/>
        </w:rPr>
        <w:t xml:space="preserve">
      Тел. ___________ </w:t>
      </w:r>
    </w:p>
    <w:bookmarkStart w:name="z34" w:id="2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Актау          </w:t>
      </w:r>
      <w:r>
        <w:br/>
      </w:r>
      <w:r>
        <w:rPr>
          <w:rFonts w:ascii="Times New Roman"/>
          <w:b w:val="false"/>
          <w:i w:val="false"/>
          <w:color w:val="000000"/>
          <w:sz w:val="28"/>
        </w:rPr>
        <w:t xml:space="preserve">
от "___"______ 2008 г. </w:t>
      </w:r>
      <w:r>
        <w:br/>
      </w:r>
      <w:r>
        <w:rPr>
          <w:rFonts w:ascii="Times New Roman"/>
          <w:b w:val="false"/>
          <w:i w:val="false"/>
          <w:color w:val="000000"/>
          <w:sz w:val="28"/>
        </w:rPr>
        <w:t xml:space="preserve">
N ______              </w:t>
      </w:r>
    </w:p>
    <w:bookmarkEnd w:id="27"/>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"Оформление актов на право постоянного землепользования"  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оформлению актов на право постоянного землепользования на земельный участок.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 xml:space="preserve">статьи 14-1 </w:t>
      </w:r>
      <w:r>
        <w:rPr>
          <w:rFonts w:ascii="Times New Roman"/>
          <w:b w:val="false"/>
          <w:i w:val="false"/>
          <w:color w:val="000000"/>
          <w:sz w:val="28"/>
        </w:rPr>
        <w:t>и </w:t>
      </w:r>
      <w:r>
        <w:rPr>
          <w:rFonts w:ascii="Times New Roman"/>
          <w:b w:val="false"/>
          <w:i w:val="false"/>
          <w:color w:val="000000"/>
          <w:sz w:val="28"/>
        </w:rPr>
        <w:t xml:space="preserve">34 </w:t>
      </w:r>
      <w:r>
        <w:rPr>
          <w:rFonts w:ascii="Times New Roman"/>
          <w:b w:val="false"/>
          <w:i w:val="false"/>
          <w:color w:val="000000"/>
          <w:sz w:val="28"/>
        </w:rPr>
        <w:t xml:space="preserve">Земельного кодекса Республики Казахстан от 20 июня 2003 года. </w:t>
      </w:r>
      <w:r>
        <w:br/>
      </w:r>
      <w:r>
        <w:rPr>
          <w:rFonts w:ascii="Times New Roman"/>
          <w:b w:val="false"/>
          <w:i w:val="false"/>
          <w:color w:val="000000"/>
          <w:sz w:val="28"/>
        </w:rPr>
        <w:t xml:space="preserve">
      4. Государственную услугу оказывает Государственное Учреждение "Актауский городской отдел земельных отношений" (далее - Отдел). </w:t>
      </w:r>
      <w:r>
        <w:br/>
      </w:r>
      <w:r>
        <w:rPr>
          <w:rFonts w:ascii="Times New Roman"/>
          <w:b w:val="false"/>
          <w:i w:val="false"/>
          <w:color w:val="000000"/>
          <w:sz w:val="28"/>
        </w:rPr>
        <w:t xml:space="preserve">
      Место оказания услуги: город Актау, 4 микрорайон, дом 72, здание городского Акимата. </w:t>
      </w:r>
      <w:r>
        <w:br/>
      </w:r>
      <w:r>
        <w:rPr>
          <w:rFonts w:ascii="Times New Roman"/>
          <w:b w:val="false"/>
          <w:i w:val="false"/>
          <w:color w:val="000000"/>
          <w:sz w:val="28"/>
        </w:rPr>
        <w:t xml:space="preserve">
      Через Центр обслуживания населения (далее - ЦОН) по месту жительства. </w:t>
      </w:r>
      <w:r>
        <w:br/>
      </w:r>
      <w:r>
        <w:rPr>
          <w:rFonts w:ascii="Times New Roman"/>
          <w:b w:val="false"/>
          <w:i w:val="false"/>
          <w:color w:val="000000"/>
          <w:sz w:val="28"/>
        </w:rPr>
        <w:t xml:space="preserve">
      5. Выдается акт на право постоянного землепользования на земельный участок либо мотивированный отказ. </w:t>
      </w:r>
      <w:r>
        <w:br/>
      </w:r>
      <w:r>
        <w:rPr>
          <w:rFonts w:ascii="Times New Roman"/>
          <w:b w:val="false"/>
          <w:i w:val="false"/>
          <w:color w:val="000000"/>
          <w:sz w:val="28"/>
        </w:rPr>
        <w:t xml:space="preserve">
      6. Государственная услуга оказывается физическим и юридическим лицам (далее - потребитель). </w:t>
      </w:r>
      <w:r>
        <w:br/>
      </w:r>
      <w:r>
        <w:rPr>
          <w:rFonts w:ascii="Times New Roman"/>
          <w:b w:val="false"/>
          <w:i w:val="false"/>
          <w:color w:val="000000"/>
          <w:sz w:val="28"/>
        </w:rPr>
        <w:t xml:space="preserve">
      7. Срок оказания государственной услуги в течение двадцати двух рабочих дней: </w:t>
      </w:r>
      <w:r>
        <w:br/>
      </w:r>
      <w:r>
        <w:rPr>
          <w:rFonts w:ascii="Times New Roman"/>
          <w:b w:val="false"/>
          <w:i w:val="false"/>
          <w:color w:val="000000"/>
          <w:sz w:val="28"/>
        </w:rPr>
        <w:t xml:space="preserve">
      1) со дня регистрации заявления, проверка представленных документов и их направление в специализированное дочернее государственное предприятие по земельным ресурсам и землеустройству по городу Актау (далее - ДГП) осуществляется в течение пяти рабочих дней; </w:t>
      </w:r>
      <w:r>
        <w:br/>
      </w:r>
      <w:r>
        <w:rPr>
          <w:rFonts w:ascii="Times New Roman"/>
          <w:b w:val="false"/>
          <w:i w:val="false"/>
          <w:color w:val="000000"/>
          <w:sz w:val="28"/>
        </w:rPr>
        <w:t xml:space="preserve">
      изготовление акта предприятием производится в течение пятнадцати рабочих дней; </w:t>
      </w:r>
      <w:r>
        <w:br/>
      </w:r>
      <w:r>
        <w:rPr>
          <w:rFonts w:ascii="Times New Roman"/>
          <w:b w:val="false"/>
          <w:i w:val="false"/>
          <w:color w:val="000000"/>
          <w:sz w:val="28"/>
        </w:rPr>
        <w:t xml:space="preserve">
      экспертиза и выдача акта заявителю производится в течение двух рабочих дней со дня его поступления.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до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не более 40 мин. </w:t>
      </w:r>
      <w:r>
        <w:br/>
      </w:r>
      <w:r>
        <w:rPr>
          <w:rFonts w:ascii="Times New Roman"/>
          <w:b w:val="false"/>
          <w:i w:val="false"/>
          <w:color w:val="000000"/>
          <w:sz w:val="28"/>
        </w:rPr>
        <w:t xml:space="preserve">
      8. Оказание государственной услуги платное. </w:t>
      </w:r>
      <w:r>
        <w:br/>
      </w:r>
      <w:r>
        <w:rPr>
          <w:rFonts w:ascii="Times New Roman"/>
          <w:b w:val="false"/>
          <w:i w:val="false"/>
          <w:color w:val="000000"/>
          <w:sz w:val="28"/>
        </w:rPr>
        <w:t xml:space="preserve">
      9. Информационные и справочные стенды размещены в фойе Сервисного центра Акимата города, ЦОНа и ДГП. </w:t>
      </w:r>
      <w:r>
        <w:br/>
      </w:r>
      <w:r>
        <w:rPr>
          <w:rFonts w:ascii="Times New Roman"/>
          <w:b w:val="false"/>
          <w:i w:val="false"/>
          <w:color w:val="000000"/>
          <w:sz w:val="28"/>
        </w:rPr>
        <w:t xml:space="preserve">
      ЦОН: ЦОН город Актау, 15 микрорайон. </w:t>
      </w:r>
      <w:r>
        <w:br/>
      </w:r>
      <w:r>
        <w:rPr>
          <w:rFonts w:ascii="Times New Roman"/>
          <w:b w:val="false"/>
          <w:i w:val="false"/>
          <w:color w:val="000000"/>
          <w:sz w:val="28"/>
        </w:rPr>
        <w:t xml:space="preserve">
      ДГП город Актау, 23 микрорайон, 103. </w:t>
      </w:r>
      <w:r>
        <w:br/>
      </w:r>
      <w:r>
        <w:rPr>
          <w:rFonts w:ascii="Times New Roman"/>
          <w:b w:val="false"/>
          <w:i w:val="false"/>
          <w:color w:val="000000"/>
          <w:sz w:val="28"/>
        </w:rPr>
        <w:t xml:space="preserve">
      10. График и режим работы: </w:t>
      </w:r>
      <w:r>
        <w:br/>
      </w:r>
      <w:r>
        <w:rPr>
          <w:rFonts w:ascii="Times New Roman"/>
          <w:b w:val="false"/>
          <w:i w:val="false"/>
          <w:color w:val="000000"/>
          <w:sz w:val="28"/>
        </w:rPr>
        <w:t xml:space="preserve">
      Отдел - с понедельника по пятницу с 9.00 до 18.30, кроме праздничных дней, перерыв с 12.30 до 14.00. </w:t>
      </w:r>
      <w:r>
        <w:br/>
      </w:r>
      <w:r>
        <w:rPr>
          <w:rFonts w:ascii="Times New Roman"/>
          <w:b w:val="false"/>
          <w:i w:val="false"/>
          <w:color w:val="000000"/>
          <w:sz w:val="28"/>
        </w:rPr>
        <w:t xml:space="preserve">
      При оказании услуги, услуги по предварительной записи и его ускоренное исполнение не осуществляется. </w:t>
      </w:r>
      <w:r>
        <w:br/>
      </w:r>
      <w:r>
        <w:rPr>
          <w:rFonts w:ascii="Times New Roman"/>
          <w:b w:val="false"/>
          <w:i w:val="false"/>
          <w:color w:val="000000"/>
          <w:sz w:val="28"/>
        </w:rPr>
        <w:t xml:space="preserve">
      ЦОН - ежедневно с 9:00 до 19:00 без перерыва, кроме праздничных дней, в субботу с 9:00 до 13:00 часов. </w:t>
      </w:r>
      <w:r>
        <w:br/>
      </w:r>
      <w:r>
        <w:rPr>
          <w:rFonts w:ascii="Times New Roman"/>
          <w:b w:val="false"/>
          <w:i w:val="false"/>
          <w:color w:val="000000"/>
          <w:sz w:val="28"/>
        </w:rPr>
        <w:t xml:space="preserve">
      ДГП - с понедельника по пятницу с 8.30 до 18.00, кроме праздничных дней, перерыв с 12.30 до 14.00. </w:t>
      </w:r>
      <w:r>
        <w:br/>
      </w:r>
      <w:r>
        <w:rPr>
          <w:rFonts w:ascii="Times New Roman"/>
          <w:b w:val="false"/>
          <w:i w:val="false"/>
          <w:color w:val="000000"/>
          <w:sz w:val="28"/>
        </w:rPr>
        <w:t xml:space="preserve">
      11. Услуга оказывается в зданиях Управления, ЦОН, ДГП, где расположены окна приема-выдачи документов, имеется залы ожидания с посадочными местами, информационные стенды с образцами заполненных бланков. </w:t>
      </w:r>
      <w:r>
        <w:br/>
      </w:r>
      <w:r>
        <w:rPr>
          <w:rFonts w:ascii="Times New Roman"/>
          <w:b w:val="false"/>
          <w:i w:val="false"/>
          <w:color w:val="000000"/>
          <w:sz w:val="28"/>
        </w:rPr>
        <w:t xml:space="preserve">
      Ветераны Великой Отечественной войны, инвалиды І и ІІ группы обслуживаются вне очереди. </w:t>
      </w:r>
    </w:p>
    <w:bookmarkStart w:name="z35" w:id="28"/>
    <w:p>
      <w:pPr>
        <w:spacing w:after="0"/>
        <w:ind w:left="0"/>
        <w:jc w:val="left"/>
      </w:pPr>
      <w:r>
        <w:rPr>
          <w:rFonts w:ascii="Times New Roman"/>
          <w:b/>
          <w:i w:val="false"/>
          <w:color w:val="000000"/>
        </w:rPr>
        <w:t xml:space="preserve"> 
2. Порядок оказания государственной услуги </w:t>
      </w:r>
    </w:p>
    <w:bookmarkEnd w:id="28"/>
    <w:p>
      <w:pPr>
        <w:spacing w:after="0"/>
        <w:ind w:left="0"/>
        <w:jc w:val="both"/>
      </w:pPr>
      <w:r>
        <w:rPr>
          <w:rFonts w:ascii="Times New Roman"/>
          <w:b w:val="false"/>
          <w:i w:val="false"/>
          <w:color w:val="000000"/>
          <w:sz w:val="28"/>
        </w:rPr>
        <w:t xml:space="preserve">      12. Потребители для получения акта на право постоянного землепользования на земельный участок предоставляют следующий перечень документов: </w:t>
      </w:r>
      <w:r>
        <w:br/>
      </w:r>
      <w:r>
        <w:rPr>
          <w:rFonts w:ascii="Times New Roman"/>
          <w:b w:val="false"/>
          <w:i w:val="false"/>
          <w:color w:val="000000"/>
          <w:sz w:val="28"/>
        </w:rPr>
        <w:t xml:space="preserve">
      заявление (согласно приложению N 2), выписка из постановления о предоставлении права постоянного землепользования на земельный участок, либо бланк заказа, на изготовление идентификационного документа на земельный участок (изготовляется в конкурентной среде организацией, имеющей лицензию на выполнение землеустроительных видов работ); </w:t>
      </w:r>
      <w:r>
        <w:br/>
      </w:r>
      <w:r>
        <w:rPr>
          <w:rFonts w:ascii="Times New Roman"/>
          <w:b w:val="false"/>
          <w:i w:val="false"/>
          <w:color w:val="000000"/>
          <w:sz w:val="28"/>
        </w:rPr>
        <w:t xml:space="preserve">
      регистрационный номер налогоплательщика (далее - РНН), удостоверение личности для физического лица (при наличии доверенности - доверенность и наличие удостоверения личности поверенного лица), для юридического лица - копия устава, статистической карточки, свидетельства о регистрации юридического лица. </w:t>
      </w:r>
      <w:r>
        <w:br/>
      </w:r>
      <w:r>
        <w:rPr>
          <w:rFonts w:ascii="Times New Roman"/>
          <w:b w:val="false"/>
          <w:i w:val="false"/>
          <w:color w:val="000000"/>
          <w:sz w:val="28"/>
        </w:rPr>
        <w:t xml:space="preserve">
      Копии документов предоставляются с предъявлением оригиналов для сверки. </w:t>
      </w:r>
      <w:r>
        <w:br/>
      </w:r>
      <w:r>
        <w:rPr>
          <w:rFonts w:ascii="Times New Roman"/>
          <w:b w:val="false"/>
          <w:i w:val="false"/>
          <w:color w:val="000000"/>
          <w:sz w:val="28"/>
        </w:rPr>
        <w:t xml:space="preserve">
      Заявление от юридического лица подписывается первым руководителем, либо лицом его замещающим. </w:t>
      </w:r>
      <w:r>
        <w:br/>
      </w:r>
      <w:r>
        <w:rPr>
          <w:rFonts w:ascii="Times New Roman"/>
          <w:b w:val="false"/>
          <w:i w:val="false"/>
          <w:color w:val="000000"/>
          <w:sz w:val="28"/>
        </w:rPr>
        <w:t xml:space="preserve">
      13. Бланки заявлений можно получить в окошках NN 5 и 6 Сервисного центра Акимата города, ДГП и ЦОНе. </w:t>
      </w:r>
      <w:r>
        <w:br/>
      </w:r>
      <w:r>
        <w:rPr>
          <w:rFonts w:ascii="Times New Roman"/>
          <w:b w:val="false"/>
          <w:i w:val="false"/>
          <w:color w:val="000000"/>
          <w:sz w:val="28"/>
        </w:rPr>
        <w:t xml:space="preserve">
      14. Прием документов (бланки, формы, заявления, и др. документы) осуществляются посредствам "окон", на которых размещается информация о предназначении и выполняемых функциях "окон", а также указывается Ф.И.О. и должность сотрудника. </w:t>
      </w:r>
      <w:r>
        <w:br/>
      </w:r>
      <w:r>
        <w:rPr>
          <w:rFonts w:ascii="Times New Roman"/>
          <w:b w:val="false"/>
          <w:i w:val="false"/>
          <w:color w:val="000000"/>
          <w:sz w:val="28"/>
        </w:rPr>
        <w:t xml:space="preserve">
      15. Заявителю выдается расписка о приеме соответствующих документов с указанием вида запрашиваемой государственной услуги, наименование приложенных документов с датой завершения и номером телефона справочной службы, а так же Ф.И.О сотрудника принявшего заявление на оформление документов. </w:t>
      </w:r>
      <w:r>
        <w:br/>
      </w:r>
      <w:r>
        <w:rPr>
          <w:rFonts w:ascii="Times New Roman"/>
          <w:b w:val="false"/>
          <w:i w:val="false"/>
          <w:color w:val="000000"/>
          <w:sz w:val="28"/>
        </w:rPr>
        <w:t xml:space="preserve">
      16. Выдача готовых документов осуществляется при личном посещении с предоставлением расписки и документа удостоверяющего личность в ЦОНе, либо в Отделе. </w:t>
      </w:r>
      <w:r>
        <w:br/>
      </w:r>
      <w:r>
        <w:rPr>
          <w:rFonts w:ascii="Times New Roman"/>
          <w:b w:val="false"/>
          <w:i w:val="false"/>
          <w:color w:val="000000"/>
          <w:sz w:val="28"/>
        </w:rPr>
        <w:t xml:space="preserve">
      17. При выявлении ошибок (исправлений, подчисток и др.) в оформлении документов, отсутствие необходимых документов, предоставлении заведомо ложных сведений Отдел в течение одного рабочего дня после получения пакета документов возвращает их в ЦОН, либо в ДГП с письменным обоснованием причин отказа. </w:t>
      </w:r>
    </w:p>
    <w:bookmarkStart w:name="z36" w:id="29"/>
    <w:p>
      <w:pPr>
        <w:spacing w:after="0"/>
        <w:ind w:left="0"/>
        <w:jc w:val="left"/>
      </w:pPr>
      <w:r>
        <w:rPr>
          <w:rFonts w:ascii="Times New Roman"/>
          <w:b/>
          <w:i w:val="false"/>
          <w:color w:val="000000"/>
        </w:rPr>
        <w:t xml:space="preserve"> 
3. Принципы работы </w:t>
      </w:r>
    </w:p>
    <w:bookmarkEnd w:id="29"/>
    <w:p>
      <w:pPr>
        <w:spacing w:after="0"/>
        <w:ind w:left="0"/>
        <w:jc w:val="both"/>
      </w:pPr>
      <w:r>
        <w:rPr>
          <w:rFonts w:ascii="Times New Roman"/>
          <w:b w:val="false"/>
          <w:i w:val="false"/>
          <w:color w:val="000000"/>
          <w:sz w:val="28"/>
        </w:rPr>
        <w:t xml:space="preserve">      18. Деятельность Отдела и ЦОНа основывается на принципах: </w:t>
      </w:r>
      <w:r>
        <w:br/>
      </w:r>
      <w:r>
        <w:rPr>
          <w:rFonts w:ascii="Times New Roman"/>
          <w:b w:val="false"/>
          <w:i w:val="false"/>
          <w:color w:val="000000"/>
          <w:sz w:val="28"/>
        </w:rPr>
        <w:t xml:space="preserve">
      1) соблюдения конституционных прав и свобод человека; </w:t>
      </w:r>
      <w:r>
        <w:br/>
      </w:r>
      <w:r>
        <w:rPr>
          <w:rFonts w:ascii="Times New Roman"/>
          <w:b w:val="false"/>
          <w:i w:val="false"/>
          <w:color w:val="000000"/>
          <w:sz w:val="28"/>
        </w:rPr>
        <w:t xml:space="preserve">
      2) соблюдения законности при исполнении служебного долга; </w:t>
      </w:r>
      <w:r>
        <w:br/>
      </w:r>
      <w:r>
        <w:rPr>
          <w:rFonts w:ascii="Times New Roman"/>
          <w:b w:val="false"/>
          <w:i w:val="false"/>
          <w:color w:val="000000"/>
          <w:sz w:val="28"/>
        </w:rPr>
        <w:t xml:space="preserve">
      3) предоставление исчерпывающей и полной информации; </w:t>
      </w:r>
      <w:r>
        <w:br/>
      </w:r>
      <w:r>
        <w:rPr>
          <w:rFonts w:ascii="Times New Roman"/>
          <w:b w:val="false"/>
          <w:i w:val="false"/>
          <w:color w:val="000000"/>
          <w:sz w:val="28"/>
        </w:rPr>
        <w:t xml:space="preserve">
      4) защиты и конфиденциальности информации. </w:t>
      </w:r>
    </w:p>
    <w:bookmarkStart w:name="z37" w:id="30"/>
    <w:p>
      <w:pPr>
        <w:spacing w:after="0"/>
        <w:ind w:left="0"/>
        <w:jc w:val="left"/>
      </w:pPr>
      <w:r>
        <w:rPr>
          <w:rFonts w:ascii="Times New Roman"/>
          <w:b/>
          <w:i w:val="false"/>
          <w:color w:val="000000"/>
        </w:rPr>
        <w:t xml:space="preserve"> 
4. Результаты работы </w:t>
      </w:r>
    </w:p>
    <w:bookmarkEnd w:id="30"/>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N 1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38" w:id="31"/>
    <w:p>
      <w:pPr>
        <w:spacing w:after="0"/>
        <w:ind w:left="0"/>
        <w:jc w:val="left"/>
      </w:pPr>
      <w:r>
        <w:rPr>
          <w:rFonts w:ascii="Times New Roman"/>
          <w:b/>
          <w:i w:val="false"/>
          <w:color w:val="000000"/>
        </w:rPr>
        <w:t xml:space="preserve"> 
5. Порядок обжалования </w:t>
      </w:r>
    </w:p>
    <w:bookmarkEnd w:id="31"/>
    <w:p>
      <w:pPr>
        <w:spacing w:after="0"/>
        <w:ind w:left="0"/>
        <w:jc w:val="both"/>
      </w:pPr>
      <w:r>
        <w:rPr>
          <w:rFonts w:ascii="Times New Roman"/>
          <w:b w:val="false"/>
          <w:i w:val="false"/>
          <w:color w:val="000000"/>
          <w:sz w:val="28"/>
        </w:rPr>
        <w:t xml:space="preserve">      21. При необходимости обжаловать действия (бездействие) должностных лиц потребитель может обратиться к начальнику Отдела, кабинет 223 телефоны 8 (729-2) 50-06-67; 50-68-89; либо к руководителю ЦОНа. </w:t>
      </w:r>
      <w:r>
        <w:br/>
      </w:r>
      <w:r>
        <w:rPr>
          <w:rFonts w:ascii="Times New Roman"/>
          <w:b w:val="false"/>
          <w:i w:val="false"/>
          <w:color w:val="000000"/>
          <w:sz w:val="28"/>
        </w:rPr>
        <w:t xml:space="preserve">
      Прием осуществляется каждую пятницу с 15:00 до 18.00 часов. </w:t>
      </w:r>
      <w:r>
        <w:br/>
      </w:r>
      <w:r>
        <w:rPr>
          <w:rFonts w:ascii="Times New Roman"/>
          <w:b w:val="false"/>
          <w:i w:val="false"/>
          <w:color w:val="000000"/>
          <w:sz w:val="28"/>
        </w:rPr>
        <w:t xml:space="preserve">
      22. Жалоба подается на имя начальника Отдела, приемная: кабинет 223, либо директору ЦОНа. </w:t>
      </w:r>
      <w:r>
        <w:br/>
      </w:r>
      <w:r>
        <w:rPr>
          <w:rFonts w:ascii="Times New Roman"/>
          <w:b w:val="false"/>
          <w:i w:val="false"/>
          <w:color w:val="000000"/>
          <w:sz w:val="28"/>
        </w:rPr>
        <w:t xml:space="preserve">
      23. Потребителю, непосредственно обратившемуся письменно, возвращается второй экземпляр обращения (жалобы) с указанием даты и времени регистрации, фамилией и инициалами лица, принявшего обращение. </w:t>
      </w:r>
      <w:r>
        <w:br/>
      </w:r>
      <w:r>
        <w:rPr>
          <w:rFonts w:ascii="Times New Roman"/>
          <w:b w:val="false"/>
          <w:i w:val="false"/>
          <w:color w:val="000000"/>
          <w:sz w:val="28"/>
        </w:rPr>
        <w:t xml:space="preserve">
      Рассмотрение жалоб, поступивших в Отдел либо ЦОН осуществляется в порядке и в сроки, предусмотренные законодательством Республики Казахстан. </w:t>
      </w:r>
      <w:r>
        <w:br/>
      </w:r>
      <w:r>
        <w:rPr>
          <w:rFonts w:ascii="Times New Roman"/>
          <w:b w:val="false"/>
          <w:i w:val="false"/>
          <w:color w:val="000000"/>
          <w:sz w:val="28"/>
        </w:rPr>
        <w:t xml:space="preserve">
      Ответ на поданную жалобу либо информацию о ходе рассмотрения жалобы можете получить по месту расположения Отдела по адресу: город Актау, 4 микрорайон, дом 72, здание городского Акимата, в приемной - кабинет 223. </w:t>
      </w:r>
      <w:r>
        <w:br/>
      </w:r>
      <w:r>
        <w:rPr>
          <w:rFonts w:ascii="Times New Roman"/>
          <w:b w:val="false"/>
          <w:i w:val="false"/>
          <w:color w:val="000000"/>
          <w:sz w:val="28"/>
        </w:rPr>
        <w:t xml:space="preserve">
      Обращения, поданные в порядке, установленном законодательством, подлежат обязательному приему, регистрации, учету и рассмотрению. </w:t>
      </w:r>
    </w:p>
    <w:bookmarkStart w:name="z39" w:id="32"/>
    <w:p>
      <w:pPr>
        <w:spacing w:after="0"/>
        <w:ind w:left="0"/>
        <w:jc w:val="left"/>
      </w:pPr>
      <w:r>
        <w:rPr>
          <w:rFonts w:ascii="Times New Roman"/>
          <w:b/>
          <w:i w:val="false"/>
          <w:color w:val="000000"/>
        </w:rPr>
        <w:t xml:space="preserve"> 
6. Контактная информация </w:t>
      </w:r>
    </w:p>
    <w:bookmarkEnd w:id="32"/>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Отдела и ЦОНа. </w:t>
      </w:r>
      <w:r>
        <w:br/>
      </w:r>
      <w:r>
        <w:rPr>
          <w:rFonts w:ascii="Times New Roman"/>
          <w:b w:val="false"/>
          <w:i w:val="false"/>
          <w:color w:val="000000"/>
          <w:sz w:val="28"/>
        </w:rPr>
        <w:t xml:space="preserve">
      1) Начальник Отдела. </w:t>
      </w:r>
      <w:r>
        <w:br/>
      </w:r>
      <w:r>
        <w:rPr>
          <w:rFonts w:ascii="Times New Roman"/>
          <w:b w:val="false"/>
          <w:i w:val="false"/>
          <w:color w:val="000000"/>
          <w:sz w:val="28"/>
        </w:rPr>
        <w:t xml:space="preserve">
      Адрес: город Актау, 4 микрорайон, дом 72, здание городского Акимата, кабинет 223, телефон: 50-68-89. </w:t>
      </w:r>
      <w:r>
        <w:br/>
      </w:r>
      <w:r>
        <w:rPr>
          <w:rFonts w:ascii="Times New Roman"/>
          <w:b w:val="false"/>
          <w:i w:val="false"/>
          <w:color w:val="000000"/>
          <w:sz w:val="28"/>
        </w:rPr>
        <w:t xml:space="preserve">
      График работы: с понедельника по пятницу с 9.00 до 18.30, кроме праздничных дней, перерыв с 12.30 до 14.00. </w:t>
      </w:r>
      <w:r>
        <w:br/>
      </w:r>
      <w:r>
        <w:rPr>
          <w:rFonts w:ascii="Times New Roman"/>
          <w:b w:val="false"/>
          <w:i w:val="false"/>
          <w:color w:val="000000"/>
          <w:sz w:val="28"/>
        </w:rPr>
        <w:t xml:space="preserve">
      Прием по личным вопросам: пятница с 15.00 до 18.00 часов, кроме праздничных дней. </w:t>
      </w:r>
      <w:r>
        <w:br/>
      </w:r>
      <w:r>
        <w:rPr>
          <w:rFonts w:ascii="Times New Roman"/>
          <w:b w:val="false"/>
          <w:i w:val="false"/>
          <w:color w:val="000000"/>
          <w:sz w:val="28"/>
        </w:rPr>
        <w:t xml:space="preserve">
      2) Директор ЦОНа в соответствии с их установленным графиком работы. </w:t>
      </w:r>
      <w:r>
        <w:br/>
      </w:r>
      <w:r>
        <w:rPr>
          <w:rFonts w:ascii="Times New Roman"/>
          <w:b w:val="false"/>
          <w:i w:val="false"/>
          <w:color w:val="000000"/>
          <w:sz w:val="28"/>
        </w:rPr>
        <w:t xml:space="preserve">
      25. Дополнительные услуги не оказываются. </w:t>
      </w:r>
    </w:p>
    <w:bookmarkStart w:name="z40" w:id="33"/>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33"/>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2373"/>
        <w:gridCol w:w="2233"/>
        <w:gridCol w:w="2133"/>
      </w:tblGrid>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2008 </w:t>
            </w:r>
            <w:r>
              <w:br/>
            </w:r>
            <w:r>
              <w:rPr>
                <w:rFonts w:ascii="Times New Roman"/>
                <w:b w:val="false"/>
                <w:i w:val="false"/>
                <w:color w:val="000000"/>
                <w:sz w:val="20"/>
              </w:rPr>
              <w:t xml:space="preserve">
году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2007 </w:t>
            </w:r>
            <w:r>
              <w:br/>
            </w:r>
            <w:r>
              <w:rPr>
                <w:rFonts w:ascii="Times New Roman"/>
                <w:b w:val="false"/>
                <w:i w:val="false"/>
                <w:color w:val="000000"/>
                <w:sz w:val="20"/>
              </w:rPr>
              <w:t xml:space="preserve">
году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w:t>
            </w:r>
            <w:r>
              <w:br/>
            </w:r>
            <w:r>
              <w:rPr>
                <w:rFonts w:ascii="Times New Roman"/>
                <w:b w:val="false"/>
                <w:i w:val="false"/>
                <w:color w:val="000000"/>
                <w:sz w:val="20"/>
              </w:rPr>
              <w:t xml:space="preserve">
в очереди не более 15 минут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w:t>
            </w:r>
            <w:r>
              <w:br/>
            </w:r>
            <w:r>
              <w:rPr>
                <w:rFonts w:ascii="Times New Roman"/>
                <w:b w:val="false"/>
                <w:i w:val="false"/>
                <w:color w:val="000000"/>
                <w:sz w:val="20"/>
              </w:rPr>
              <w:t xml:space="preserve">
лицом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 информацией о порядке </w:t>
            </w:r>
            <w:r>
              <w:br/>
            </w:r>
            <w:r>
              <w:rPr>
                <w:rFonts w:ascii="Times New Roman"/>
                <w:b w:val="false"/>
                <w:i w:val="false"/>
                <w:color w:val="000000"/>
                <w:sz w:val="20"/>
              </w:rPr>
              <w:t xml:space="preserve">
предоставления услуги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w:t>
            </w:r>
            <w:r>
              <w:br/>
            </w:r>
            <w:r>
              <w:rPr>
                <w:rFonts w:ascii="Times New Roman"/>
                <w:b w:val="false"/>
                <w:i w:val="false"/>
                <w:color w:val="000000"/>
                <w:sz w:val="20"/>
              </w:rPr>
              <w:t xml:space="preserve">
и сданных с первого раза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информации о </w:t>
            </w:r>
            <w:r>
              <w:br/>
            </w:r>
            <w:r>
              <w:rPr>
                <w:rFonts w:ascii="Times New Roman"/>
                <w:b w:val="false"/>
                <w:i w:val="false"/>
                <w:color w:val="000000"/>
                <w:sz w:val="20"/>
              </w:rPr>
              <w:t xml:space="preserve">
государственной услуге, </w:t>
            </w:r>
            <w:r>
              <w:br/>
            </w:r>
            <w:r>
              <w:rPr>
                <w:rFonts w:ascii="Times New Roman"/>
                <w:b w:val="false"/>
                <w:i w:val="false"/>
                <w:color w:val="000000"/>
                <w:sz w:val="20"/>
              </w:rPr>
              <w:t xml:space="preserve">
представленной в Интернете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к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потребителей по данному </w:t>
            </w:r>
            <w:r>
              <w:br/>
            </w:r>
            <w:r>
              <w:rPr>
                <w:rFonts w:ascii="Times New Roman"/>
                <w:b w:val="false"/>
                <w:i w:val="false"/>
                <w:color w:val="000000"/>
                <w:sz w:val="20"/>
              </w:rPr>
              <w:t xml:space="preserve">
виду услуг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bookmarkStart w:name="z41" w:id="34"/>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34"/>
    <w:p>
      <w:pPr>
        <w:spacing w:after="0"/>
        <w:ind w:left="0"/>
        <w:jc w:val="both"/>
      </w:pPr>
      <w:r>
        <w:rPr>
          <w:rFonts w:ascii="Times New Roman"/>
          <w:b w:val="false"/>
          <w:i w:val="false"/>
          <w:color w:val="000000"/>
          <w:sz w:val="28"/>
        </w:rPr>
        <w:t xml:space="preserve">"Ақтау қалалық жер қатынастары </w:t>
      </w:r>
      <w:r>
        <w:br/>
      </w:r>
      <w:r>
        <w:rPr>
          <w:rFonts w:ascii="Times New Roman"/>
          <w:b w:val="false"/>
          <w:i w:val="false"/>
          <w:color w:val="000000"/>
          <w:sz w:val="28"/>
        </w:rPr>
        <w:t xml:space="preserve">
бөлімі" мемлекеттік мекемесінің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Начальнику Государственного    </w:t>
      </w:r>
      <w:r>
        <w:br/>
      </w:r>
      <w:r>
        <w:rPr>
          <w:rFonts w:ascii="Times New Roman"/>
          <w:b w:val="false"/>
          <w:i w:val="false"/>
          <w:color w:val="000000"/>
          <w:sz w:val="28"/>
        </w:rPr>
        <w:t xml:space="preserve">
Учреждения "Актауский городской </w:t>
      </w:r>
      <w:r>
        <w:br/>
      </w:r>
      <w:r>
        <w:rPr>
          <w:rFonts w:ascii="Times New Roman"/>
          <w:b w:val="false"/>
          <w:i w:val="false"/>
          <w:color w:val="000000"/>
          <w:sz w:val="28"/>
        </w:rPr>
        <w:t xml:space="preserve">
отдел земельных отношений"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От 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Жеке куәлік                    </w:t>
      </w:r>
      <w:r>
        <w:br/>
      </w:r>
      <w:r>
        <w:rPr>
          <w:rFonts w:ascii="Times New Roman"/>
          <w:b w:val="false"/>
          <w:i w:val="false"/>
          <w:color w:val="000000"/>
          <w:sz w:val="28"/>
        </w:rPr>
        <w:t xml:space="preserve">
Удостоверение личности         </w:t>
      </w:r>
      <w:r>
        <w:br/>
      </w:r>
      <w:r>
        <w:rPr>
          <w:rFonts w:ascii="Times New Roman"/>
          <w:b w:val="false"/>
          <w:i w:val="false"/>
          <w:color w:val="000000"/>
          <w:sz w:val="28"/>
        </w:rPr>
        <w:t xml:space="preserve">
N ___ берілген күні (от) ______ </w:t>
      </w:r>
      <w:r>
        <w:br/>
      </w:r>
      <w:r>
        <w:rPr>
          <w:rFonts w:ascii="Times New Roman"/>
          <w:b w:val="false"/>
          <w:i w:val="false"/>
          <w:color w:val="000000"/>
          <w:sz w:val="28"/>
        </w:rPr>
        <w:t xml:space="preserve">
СТН                            </w:t>
      </w:r>
      <w:r>
        <w:br/>
      </w:r>
      <w:r>
        <w:rPr>
          <w:rFonts w:ascii="Times New Roman"/>
          <w:b w:val="false"/>
          <w:i w:val="false"/>
          <w:color w:val="000000"/>
          <w:sz w:val="28"/>
        </w:rPr>
        <w:t xml:space="preserve">
РНН____________________________ </w:t>
      </w:r>
      <w:r>
        <w:br/>
      </w:r>
      <w:r>
        <w:rPr>
          <w:rFonts w:ascii="Times New Roman"/>
          <w:b w:val="false"/>
          <w:i w:val="false"/>
          <w:color w:val="000000"/>
          <w:sz w:val="28"/>
        </w:rPr>
        <w:t xml:space="preserve">
Тұрғын мекен-жайы              </w:t>
      </w:r>
      <w:r>
        <w:br/>
      </w:r>
      <w:r>
        <w:rPr>
          <w:rFonts w:ascii="Times New Roman"/>
          <w:b w:val="false"/>
          <w:i w:val="false"/>
          <w:color w:val="000000"/>
          <w:sz w:val="28"/>
        </w:rPr>
        <w:t xml:space="preserve">
Адрес проживания ______________ </w:t>
      </w:r>
      <w:r>
        <w:br/>
      </w:r>
      <w:r>
        <w:rPr>
          <w:rFonts w:ascii="Times New Roman"/>
          <w:b w:val="false"/>
          <w:i w:val="false"/>
          <w:color w:val="000000"/>
          <w:sz w:val="28"/>
        </w:rPr>
        <w:t xml:space="preserve">
Тел. __________________________ </w:t>
      </w:r>
    </w:p>
    <w:p>
      <w:pPr>
        <w:spacing w:after="0"/>
        <w:ind w:left="0"/>
        <w:jc w:val="both"/>
      </w:pPr>
      <w:r>
        <w:rPr>
          <w:rFonts w:ascii="Times New Roman"/>
          <w:b w:val="false"/>
          <w:i w:val="false"/>
          <w:color w:val="000000"/>
          <w:sz w:val="28"/>
        </w:rPr>
        <w:t xml:space="preserve">ӨТІНІШ </w:t>
      </w:r>
      <w:r>
        <w:br/>
      </w: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      Сізден </w:t>
      </w:r>
      <w:r>
        <w:br/>
      </w:r>
      <w:r>
        <w:rPr>
          <w:rFonts w:ascii="Times New Roman"/>
          <w:b w:val="false"/>
          <w:i w:val="false"/>
          <w:color w:val="000000"/>
          <w:sz w:val="28"/>
        </w:rPr>
        <w:t xml:space="preserve">
      Прошу Вас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 сұраймын. </w:t>
      </w:r>
    </w:p>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xml:space="preserve">
(күні, дата)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(қолы, подпись) </w:t>
      </w:r>
    </w:p>
    <w:bookmarkStart w:name="z42" w:id="35"/>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35"/>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(адрес проживания) </w:t>
      </w:r>
    </w:p>
    <w:p>
      <w:pPr>
        <w:spacing w:after="0"/>
        <w:ind w:left="0"/>
        <w:jc w:val="both"/>
      </w:pPr>
      <w:r>
        <w:rPr>
          <w:rFonts w:ascii="Times New Roman"/>
          <w:b w:val="false"/>
          <w:i w:val="false"/>
          <w:color w:val="000000"/>
          <w:sz w:val="28"/>
        </w:rPr>
        <w:t xml:space="preserve">      Государственное учреждение "Актауский городской отдел земельных </w:t>
      </w:r>
      <w:r>
        <w:br/>
      </w:r>
      <w:r>
        <w:rPr>
          <w:rFonts w:ascii="Times New Roman"/>
          <w:b w:val="false"/>
          <w:i w:val="false"/>
          <w:color w:val="000000"/>
          <w:sz w:val="28"/>
        </w:rPr>
        <w:t xml:space="preserve">
отношений", рассмотрев Ваше заявление от ____________, сообщает </w:t>
      </w:r>
      <w:r>
        <w:br/>
      </w:r>
      <w:r>
        <w:rPr>
          <w:rFonts w:ascii="Times New Roman"/>
          <w:b w:val="false"/>
          <w:i w:val="false"/>
          <w:color w:val="000000"/>
          <w:sz w:val="28"/>
        </w:rPr>
        <w:t xml:space="preserve">
следующее. </w:t>
      </w:r>
      <w:r>
        <w:br/>
      </w:r>
      <w:r>
        <w:rPr>
          <w:rFonts w:ascii="Times New Roman"/>
          <w:b w:val="false"/>
          <w:i w:val="false"/>
          <w:color w:val="000000"/>
          <w:sz w:val="28"/>
        </w:rPr>
        <w:t xml:space="preserve">
      В связи с ______________________________________________ выдача </w:t>
      </w:r>
      <w:r>
        <w:br/>
      </w:r>
      <w:r>
        <w:rPr>
          <w:rFonts w:ascii="Times New Roman"/>
          <w:b w:val="false"/>
          <w:i w:val="false"/>
          <w:color w:val="000000"/>
          <w:sz w:val="28"/>
        </w:rPr>
        <w:t xml:space="preserve">
акта ___________________________________ не представляется возможным. </w:t>
      </w:r>
      <w:r>
        <w:br/>
      </w:r>
      <w:r>
        <w:rPr>
          <w:rFonts w:ascii="Times New Roman"/>
          <w:b w:val="false"/>
          <w:i w:val="false"/>
          <w:color w:val="000000"/>
          <w:sz w:val="28"/>
        </w:rPr>
        <w:t xml:space="preserve">
      Для разрешения данного вопроса рекомендуем обратиться в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Начальник __________ </w:t>
      </w:r>
    </w:p>
    <w:p>
      <w:pPr>
        <w:spacing w:after="0"/>
        <w:ind w:left="0"/>
        <w:jc w:val="both"/>
      </w:pPr>
      <w:r>
        <w:rPr>
          <w:rFonts w:ascii="Times New Roman"/>
          <w:b w:val="false"/>
          <w:i w:val="false"/>
          <w:color w:val="000000"/>
          <w:sz w:val="28"/>
        </w:rPr>
        <w:t xml:space="preserve">Исп. ___________ </w:t>
      </w:r>
      <w:r>
        <w:br/>
      </w:r>
      <w:r>
        <w:rPr>
          <w:rFonts w:ascii="Times New Roman"/>
          <w:b w:val="false"/>
          <w:i w:val="false"/>
          <w:color w:val="000000"/>
          <w:sz w:val="28"/>
        </w:rPr>
        <w:t xml:space="preserve">
Тел. ___________ </w:t>
      </w:r>
    </w:p>
    <w:bookmarkStart w:name="z43" w:id="3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Актау          </w:t>
      </w:r>
      <w:r>
        <w:br/>
      </w:r>
      <w:r>
        <w:rPr>
          <w:rFonts w:ascii="Times New Roman"/>
          <w:b w:val="false"/>
          <w:i w:val="false"/>
          <w:color w:val="000000"/>
          <w:sz w:val="28"/>
        </w:rPr>
        <w:t xml:space="preserve">
от "___"______ 2008 г. </w:t>
      </w:r>
      <w:r>
        <w:br/>
      </w:r>
      <w:r>
        <w:rPr>
          <w:rFonts w:ascii="Times New Roman"/>
          <w:b w:val="false"/>
          <w:i w:val="false"/>
          <w:color w:val="000000"/>
          <w:sz w:val="28"/>
        </w:rPr>
        <w:t xml:space="preserve">
N _____               </w:t>
      </w:r>
    </w:p>
    <w:bookmarkEnd w:id="36"/>
    <w:p>
      <w:pPr>
        <w:spacing w:after="0"/>
        <w:ind w:left="0"/>
        <w:jc w:val="left"/>
      </w:pPr>
      <w:r>
        <w:rPr>
          <w:rFonts w:ascii="Times New Roman"/>
          <w:b/>
          <w:i w:val="false"/>
          <w:color w:val="000000"/>
        </w:rPr>
        <w:t xml:space="preserve"> Стандарт оказания государственной услуги </w:t>
      </w:r>
      <w:r>
        <w:br/>
      </w:r>
      <w:r>
        <w:rPr>
          <w:rFonts w:ascii="Times New Roman"/>
          <w:b/>
          <w:i w:val="false"/>
          <w:color w:val="000000"/>
        </w:rPr>
        <w:t xml:space="preserve">
"Выдача справок о земельных участках"  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выдаче справок о земельных участках. </w:t>
      </w:r>
      <w:r>
        <w:br/>
      </w:r>
      <w:r>
        <w:rPr>
          <w:rFonts w:ascii="Times New Roman"/>
          <w:b w:val="false"/>
          <w:i w:val="false"/>
          <w:color w:val="000000"/>
          <w:sz w:val="28"/>
        </w:rPr>
        <w:t xml:space="preserve">
      2. Форма оказываемой государственной услуги автоматизированная. </w:t>
      </w:r>
      <w:r>
        <w:br/>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 xml:space="preserve">статьи 14-1 </w:t>
      </w:r>
      <w:r>
        <w:rPr>
          <w:rFonts w:ascii="Times New Roman"/>
          <w:b w:val="false"/>
          <w:i w:val="false"/>
          <w:color w:val="000000"/>
          <w:sz w:val="28"/>
        </w:rPr>
        <w:t>и </w:t>
      </w:r>
      <w:r>
        <w:rPr>
          <w:rFonts w:ascii="Times New Roman"/>
          <w:b w:val="false"/>
          <w:i w:val="false"/>
          <w:color w:val="000000"/>
          <w:sz w:val="28"/>
        </w:rPr>
        <w:t xml:space="preserve">44 </w:t>
      </w:r>
      <w:r>
        <w:rPr>
          <w:rFonts w:ascii="Times New Roman"/>
          <w:b w:val="false"/>
          <w:i w:val="false"/>
          <w:color w:val="000000"/>
          <w:sz w:val="28"/>
        </w:rPr>
        <w:t xml:space="preserve">Земельного кодекса Республики Казахстан от 20 июня 2003 года. </w:t>
      </w:r>
      <w:r>
        <w:br/>
      </w:r>
      <w:r>
        <w:rPr>
          <w:rFonts w:ascii="Times New Roman"/>
          <w:b w:val="false"/>
          <w:i w:val="false"/>
          <w:color w:val="000000"/>
          <w:sz w:val="28"/>
        </w:rPr>
        <w:t xml:space="preserve">
      4. Государственную услугу оказывает Государственное Учреждение "Актауский городской отдел земельных отношений" (далее - Отдел). </w:t>
      </w:r>
      <w:r>
        <w:br/>
      </w:r>
      <w:r>
        <w:rPr>
          <w:rFonts w:ascii="Times New Roman"/>
          <w:b w:val="false"/>
          <w:i w:val="false"/>
          <w:color w:val="000000"/>
          <w:sz w:val="28"/>
        </w:rPr>
        <w:t xml:space="preserve">
      Место оказания услуги: город Актау, 4 микрорайон, дом 72, здание городского Акимата. </w:t>
      </w:r>
      <w:r>
        <w:br/>
      </w:r>
      <w:r>
        <w:rPr>
          <w:rFonts w:ascii="Times New Roman"/>
          <w:b w:val="false"/>
          <w:i w:val="false"/>
          <w:color w:val="000000"/>
          <w:sz w:val="28"/>
        </w:rPr>
        <w:t xml:space="preserve">
      5. Выдается справка о наличии или отсутствии земельных участков. </w:t>
      </w:r>
      <w:r>
        <w:br/>
      </w:r>
      <w:r>
        <w:rPr>
          <w:rFonts w:ascii="Times New Roman"/>
          <w:b w:val="false"/>
          <w:i w:val="false"/>
          <w:color w:val="000000"/>
          <w:sz w:val="28"/>
        </w:rPr>
        <w:t xml:space="preserve">
      6. Государственная услуга оказывается физическим лицам (далее - потребитель). </w:t>
      </w:r>
      <w:r>
        <w:br/>
      </w:r>
      <w:r>
        <w:rPr>
          <w:rFonts w:ascii="Times New Roman"/>
          <w:b w:val="false"/>
          <w:i w:val="false"/>
          <w:color w:val="000000"/>
          <w:sz w:val="28"/>
        </w:rPr>
        <w:t xml:space="preserve">
      7. Срок оказания государственной услуги в течение семи рабочих дней: </w:t>
      </w:r>
      <w:r>
        <w:br/>
      </w:r>
      <w:r>
        <w:rPr>
          <w:rFonts w:ascii="Times New Roman"/>
          <w:b w:val="false"/>
          <w:i w:val="false"/>
          <w:color w:val="000000"/>
          <w:sz w:val="28"/>
        </w:rPr>
        <w:t xml:space="preserve">
      1) со дня регистрации заявления и их направление в специализированное дочернее государственное предприятие по земельным ресурсам и землеустройству по городу Актау (далее - ДГП) осуществляется в течение двух рабочих дней; </w:t>
      </w:r>
      <w:r>
        <w:br/>
      </w:r>
      <w:r>
        <w:rPr>
          <w:rFonts w:ascii="Times New Roman"/>
          <w:b w:val="false"/>
          <w:i w:val="false"/>
          <w:color w:val="000000"/>
          <w:sz w:val="28"/>
        </w:rPr>
        <w:t xml:space="preserve">
      подготовка справок предприятием производится в течение четырех рабочих дней; </w:t>
      </w:r>
      <w:r>
        <w:br/>
      </w:r>
      <w:r>
        <w:rPr>
          <w:rFonts w:ascii="Times New Roman"/>
          <w:b w:val="false"/>
          <w:i w:val="false"/>
          <w:color w:val="000000"/>
          <w:sz w:val="28"/>
        </w:rPr>
        <w:t xml:space="preserve">
      регистрация и выдача справок заявителю производится в течение одного рабочего дня со дня ее поступления.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до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не более 40 минут. </w:t>
      </w:r>
      <w:r>
        <w:br/>
      </w:r>
      <w:r>
        <w:rPr>
          <w:rFonts w:ascii="Times New Roman"/>
          <w:b w:val="false"/>
          <w:i w:val="false"/>
          <w:color w:val="000000"/>
          <w:sz w:val="28"/>
        </w:rPr>
        <w:t xml:space="preserve">
      8. Оказание государственной услуги платное. </w:t>
      </w:r>
      <w:r>
        <w:br/>
      </w:r>
      <w:r>
        <w:rPr>
          <w:rFonts w:ascii="Times New Roman"/>
          <w:b w:val="false"/>
          <w:i w:val="false"/>
          <w:color w:val="000000"/>
          <w:sz w:val="28"/>
        </w:rPr>
        <w:t xml:space="preserve">
      9. Информационные и справочные стенды размещены в фойе Сервисного центра Акимата города. </w:t>
      </w:r>
      <w:r>
        <w:br/>
      </w:r>
      <w:r>
        <w:rPr>
          <w:rFonts w:ascii="Times New Roman"/>
          <w:b w:val="false"/>
          <w:i w:val="false"/>
          <w:color w:val="000000"/>
          <w:sz w:val="28"/>
        </w:rPr>
        <w:t xml:space="preserve">
      ДГП, город Актау, дом 72, здание городского Акимата. </w:t>
      </w:r>
      <w:r>
        <w:br/>
      </w:r>
      <w:r>
        <w:rPr>
          <w:rFonts w:ascii="Times New Roman"/>
          <w:b w:val="false"/>
          <w:i w:val="false"/>
          <w:color w:val="000000"/>
          <w:sz w:val="28"/>
        </w:rPr>
        <w:t xml:space="preserve">
      10. График и режим работы: </w:t>
      </w:r>
      <w:r>
        <w:br/>
      </w:r>
      <w:r>
        <w:rPr>
          <w:rFonts w:ascii="Times New Roman"/>
          <w:b w:val="false"/>
          <w:i w:val="false"/>
          <w:color w:val="000000"/>
          <w:sz w:val="28"/>
        </w:rPr>
        <w:t xml:space="preserve">
      Отдел - с понедельника по пятницу с 9.00 до 18.30, кроме праздничных дней, перерыв с 12.30 до 14.00; </w:t>
      </w:r>
      <w:r>
        <w:br/>
      </w:r>
      <w:r>
        <w:rPr>
          <w:rFonts w:ascii="Times New Roman"/>
          <w:b w:val="false"/>
          <w:i w:val="false"/>
          <w:color w:val="000000"/>
          <w:sz w:val="28"/>
        </w:rPr>
        <w:t xml:space="preserve">
      При оказании услуги, услуги по предварительной записи и его ускоренное исполнение не осуществляется. </w:t>
      </w:r>
      <w:r>
        <w:br/>
      </w:r>
      <w:r>
        <w:rPr>
          <w:rFonts w:ascii="Times New Roman"/>
          <w:b w:val="false"/>
          <w:i w:val="false"/>
          <w:color w:val="000000"/>
          <w:sz w:val="28"/>
        </w:rPr>
        <w:t xml:space="preserve">
      ДГП - с понедельника по пятницу с 8.30 до 19.00, кроме праздничных дней, перерыв с 12.30 до 14.00. </w:t>
      </w:r>
      <w:r>
        <w:br/>
      </w:r>
      <w:r>
        <w:rPr>
          <w:rFonts w:ascii="Times New Roman"/>
          <w:b w:val="false"/>
          <w:i w:val="false"/>
          <w:color w:val="000000"/>
          <w:sz w:val="28"/>
        </w:rPr>
        <w:t xml:space="preserve">
      11. Услуга оказывается в зданиях Отдела и ДГП, где расположены окна приема-выдачи документов, имеется залы ожидания с посадочными местами, информационные стенды с образцами заполненных бланков. </w:t>
      </w:r>
      <w:r>
        <w:br/>
      </w:r>
      <w:r>
        <w:rPr>
          <w:rFonts w:ascii="Times New Roman"/>
          <w:b w:val="false"/>
          <w:i w:val="false"/>
          <w:color w:val="000000"/>
          <w:sz w:val="28"/>
        </w:rPr>
        <w:t xml:space="preserve">
      Ветераны Великой Отечественной войны, инвалиды І и ІІ группы обслуживаются вне очереди. </w:t>
      </w:r>
    </w:p>
    <w:bookmarkStart w:name="z44" w:id="37"/>
    <w:p>
      <w:pPr>
        <w:spacing w:after="0"/>
        <w:ind w:left="0"/>
        <w:jc w:val="left"/>
      </w:pPr>
      <w:r>
        <w:rPr>
          <w:rFonts w:ascii="Times New Roman"/>
          <w:b/>
          <w:i w:val="false"/>
          <w:color w:val="000000"/>
        </w:rPr>
        <w:t xml:space="preserve"> 
2. Порядок оказания государственной услуги </w:t>
      </w:r>
    </w:p>
    <w:bookmarkEnd w:id="37"/>
    <w:p>
      <w:pPr>
        <w:spacing w:after="0"/>
        <w:ind w:left="0"/>
        <w:jc w:val="both"/>
      </w:pPr>
      <w:r>
        <w:rPr>
          <w:rFonts w:ascii="Times New Roman"/>
          <w:b w:val="false"/>
          <w:i w:val="false"/>
          <w:color w:val="000000"/>
          <w:sz w:val="28"/>
        </w:rPr>
        <w:t xml:space="preserve">      12. Потребители, для получения справок о земельных участках предоставляют следующий перечень документов: </w:t>
      </w:r>
      <w:r>
        <w:br/>
      </w:r>
      <w:r>
        <w:rPr>
          <w:rFonts w:ascii="Times New Roman"/>
          <w:b w:val="false"/>
          <w:i w:val="false"/>
          <w:color w:val="000000"/>
          <w:sz w:val="28"/>
        </w:rPr>
        <w:t xml:space="preserve">
      Заявление (согласно приложению N 2), регистрационный номер налогоплательщика (далее - РНН), копия удостоверения личности физического лица. </w:t>
      </w:r>
      <w:r>
        <w:br/>
      </w:r>
      <w:r>
        <w:rPr>
          <w:rFonts w:ascii="Times New Roman"/>
          <w:b w:val="false"/>
          <w:i w:val="false"/>
          <w:color w:val="000000"/>
          <w:sz w:val="28"/>
        </w:rPr>
        <w:t xml:space="preserve">
      13. Бланки заявлений можно получить в окошках NN 5 и 6 Сервисного центра Акимата города и ДГП. </w:t>
      </w:r>
      <w:r>
        <w:br/>
      </w:r>
      <w:r>
        <w:rPr>
          <w:rFonts w:ascii="Times New Roman"/>
          <w:b w:val="false"/>
          <w:i w:val="false"/>
          <w:color w:val="000000"/>
          <w:sz w:val="28"/>
        </w:rPr>
        <w:t xml:space="preserve">
      14. Прием документов (бланки, формы, заявления, и др. документы) осуществляются посредством "окон", на которых размещается информация о предназначении и выполняемых функциях "окон", а также указывается Ф.И.О. и должность сотрудника. </w:t>
      </w:r>
      <w:r>
        <w:br/>
      </w:r>
      <w:r>
        <w:rPr>
          <w:rFonts w:ascii="Times New Roman"/>
          <w:b w:val="false"/>
          <w:i w:val="false"/>
          <w:color w:val="000000"/>
          <w:sz w:val="28"/>
        </w:rPr>
        <w:t xml:space="preserve">
      15. Заявителю выдается расписка о приеме соответствующих документов с указанием вида запрашиваемой государственной услуги, наименование приложенных документов с датой завершения и номером телефона справочной службы, а так же Ф.И.О сотрудника принявшего заявление на оформление документов. </w:t>
      </w:r>
      <w:r>
        <w:br/>
      </w:r>
      <w:r>
        <w:rPr>
          <w:rFonts w:ascii="Times New Roman"/>
          <w:b w:val="false"/>
          <w:i w:val="false"/>
          <w:color w:val="000000"/>
          <w:sz w:val="28"/>
        </w:rPr>
        <w:t xml:space="preserve">
      16. Выдача готовых документов осуществляется при личном посещении с предоставлением расписки и документа удостоверяющего личность в Отделе. </w:t>
      </w:r>
      <w:r>
        <w:br/>
      </w:r>
      <w:r>
        <w:rPr>
          <w:rFonts w:ascii="Times New Roman"/>
          <w:b w:val="false"/>
          <w:i w:val="false"/>
          <w:color w:val="000000"/>
          <w:sz w:val="28"/>
        </w:rPr>
        <w:t xml:space="preserve">
      17. При отсутствии необходимых документов, предоставление заведомо ложных сведений Отдел в течение одного рабочего дня после получения пакета документов возвращает их в ДГП с письменным обоснованием причин отказа. </w:t>
      </w:r>
    </w:p>
    <w:bookmarkStart w:name="z45" w:id="38"/>
    <w:p>
      <w:pPr>
        <w:spacing w:after="0"/>
        <w:ind w:left="0"/>
        <w:jc w:val="left"/>
      </w:pPr>
      <w:r>
        <w:rPr>
          <w:rFonts w:ascii="Times New Roman"/>
          <w:b/>
          <w:i w:val="false"/>
          <w:color w:val="000000"/>
        </w:rPr>
        <w:t xml:space="preserve"> 
3. Принципы работы </w:t>
      </w:r>
    </w:p>
    <w:bookmarkEnd w:id="38"/>
    <w:p>
      <w:pPr>
        <w:spacing w:after="0"/>
        <w:ind w:left="0"/>
        <w:jc w:val="both"/>
      </w:pPr>
      <w:r>
        <w:rPr>
          <w:rFonts w:ascii="Times New Roman"/>
          <w:b w:val="false"/>
          <w:i w:val="false"/>
          <w:color w:val="000000"/>
          <w:sz w:val="28"/>
        </w:rPr>
        <w:t xml:space="preserve">      18. Деятельность Отдела и ДГП основывается на принципах: </w:t>
      </w:r>
      <w:r>
        <w:br/>
      </w:r>
      <w:r>
        <w:rPr>
          <w:rFonts w:ascii="Times New Roman"/>
          <w:b w:val="false"/>
          <w:i w:val="false"/>
          <w:color w:val="000000"/>
          <w:sz w:val="28"/>
        </w:rPr>
        <w:t xml:space="preserve">
      1) соблюдения конституционных прав и свобод человека; </w:t>
      </w:r>
      <w:r>
        <w:br/>
      </w:r>
      <w:r>
        <w:rPr>
          <w:rFonts w:ascii="Times New Roman"/>
          <w:b w:val="false"/>
          <w:i w:val="false"/>
          <w:color w:val="000000"/>
          <w:sz w:val="28"/>
        </w:rPr>
        <w:t xml:space="preserve">
      2) соблюдения законности при исполнении служебного долга; </w:t>
      </w:r>
      <w:r>
        <w:br/>
      </w:r>
      <w:r>
        <w:rPr>
          <w:rFonts w:ascii="Times New Roman"/>
          <w:b w:val="false"/>
          <w:i w:val="false"/>
          <w:color w:val="000000"/>
          <w:sz w:val="28"/>
        </w:rPr>
        <w:t xml:space="preserve">
      3) предоставление исчерпывающей и полной информации; </w:t>
      </w:r>
      <w:r>
        <w:br/>
      </w:r>
      <w:r>
        <w:rPr>
          <w:rFonts w:ascii="Times New Roman"/>
          <w:b w:val="false"/>
          <w:i w:val="false"/>
          <w:color w:val="000000"/>
          <w:sz w:val="28"/>
        </w:rPr>
        <w:t xml:space="preserve">
      4) защиты и конфиденциальности информации. </w:t>
      </w:r>
    </w:p>
    <w:bookmarkStart w:name="z46" w:id="39"/>
    <w:p>
      <w:pPr>
        <w:spacing w:after="0"/>
        <w:ind w:left="0"/>
        <w:jc w:val="left"/>
      </w:pPr>
      <w:r>
        <w:rPr>
          <w:rFonts w:ascii="Times New Roman"/>
          <w:b/>
          <w:i w:val="false"/>
          <w:color w:val="000000"/>
        </w:rPr>
        <w:t xml:space="preserve"> 
4. Результаты работы </w:t>
      </w:r>
    </w:p>
    <w:bookmarkEnd w:id="39"/>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N 1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47" w:id="40"/>
    <w:p>
      <w:pPr>
        <w:spacing w:after="0"/>
        <w:ind w:left="0"/>
        <w:jc w:val="left"/>
      </w:pPr>
      <w:r>
        <w:rPr>
          <w:rFonts w:ascii="Times New Roman"/>
          <w:b/>
          <w:i w:val="false"/>
          <w:color w:val="000000"/>
        </w:rPr>
        <w:t xml:space="preserve"> 
5. Порядок обжалования </w:t>
      </w:r>
    </w:p>
    <w:bookmarkEnd w:id="40"/>
    <w:p>
      <w:pPr>
        <w:spacing w:after="0"/>
        <w:ind w:left="0"/>
        <w:jc w:val="both"/>
      </w:pPr>
      <w:r>
        <w:rPr>
          <w:rFonts w:ascii="Times New Roman"/>
          <w:b w:val="false"/>
          <w:i w:val="false"/>
          <w:color w:val="000000"/>
          <w:sz w:val="28"/>
        </w:rPr>
        <w:t xml:space="preserve">      21. При необходимости для обжалования действия (бездействие) должностных лиц Потребитель может обратиться к начальнику Отдела, кабинет 223, телефоны 8 (729-2) 50-06-67 и 50-68-89. </w:t>
      </w:r>
      <w:r>
        <w:br/>
      </w:r>
      <w:r>
        <w:rPr>
          <w:rFonts w:ascii="Times New Roman"/>
          <w:b w:val="false"/>
          <w:i w:val="false"/>
          <w:color w:val="000000"/>
          <w:sz w:val="28"/>
        </w:rPr>
        <w:t xml:space="preserve">
      22. Жалоба подается на имя начальника Отдела, приемная: кабинет 223. </w:t>
      </w:r>
      <w:r>
        <w:br/>
      </w:r>
      <w:r>
        <w:rPr>
          <w:rFonts w:ascii="Times New Roman"/>
          <w:b w:val="false"/>
          <w:i w:val="false"/>
          <w:color w:val="000000"/>
          <w:sz w:val="28"/>
        </w:rPr>
        <w:t xml:space="preserve">
      23. Потребителю, непосредственно обратившемуся письменно, возвращается второй экземпляр обращения (жалобы) с указанием даты и времени регистрации, фамилией и инициалами лица, принявшего обращение; </w:t>
      </w:r>
      <w:r>
        <w:br/>
      </w:r>
      <w:r>
        <w:rPr>
          <w:rFonts w:ascii="Times New Roman"/>
          <w:b w:val="false"/>
          <w:i w:val="false"/>
          <w:color w:val="000000"/>
          <w:sz w:val="28"/>
        </w:rPr>
        <w:t xml:space="preserve">
      Рассмотрение жалоб, поступивших в Отдел осуществляется в порядке и в сроки, предусмотренные законодательством Республики Казахстан; </w:t>
      </w:r>
      <w:r>
        <w:br/>
      </w:r>
      <w:r>
        <w:rPr>
          <w:rFonts w:ascii="Times New Roman"/>
          <w:b w:val="false"/>
          <w:i w:val="false"/>
          <w:color w:val="000000"/>
          <w:sz w:val="28"/>
        </w:rPr>
        <w:t xml:space="preserve">
      Ответ на поданную жалобу либо информацию о ходе рассмотрения жалобы можете получить по месту расположения Отдела по адресу: город Актау, 4 микрорайон, дом 72, здание городского акимата, в приемной - кабинет 223. </w:t>
      </w:r>
      <w:r>
        <w:br/>
      </w:r>
      <w:r>
        <w:rPr>
          <w:rFonts w:ascii="Times New Roman"/>
          <w:b w:val="false"/>
          <w:i w:val="false"/>
          <w:color w:val="000000"/>
          <w:sz w:val="28"/>
        </w:rPr>
        <w:t xml:space="preserve">
      Обращения, поданные в порядке, установленном законодательством, подлежат обязательному приему, регистрации, учету и рассмотрению. </w:t>
      </w:r>
    </w:p>
    <w:bookmarkStart w:name="z48" w:id="41"/>
    <w:p>
      <w:pPr>
        <w:spacing w:after="0"/>
        <w:ind w:left="0"/>
        <w:jc w:val="left"/>
      </w:pPr>
      <w:r>
        <w:rPr>
          <w:rFonts w:ascii="Times New Roman"/>
          <w:b/>
          <w:i w:val="false"/>
          <w:color w:val="000000"/>
        </w:rPr>
        <w:t xml:space="preserve"> 
6. Контактная информация </w:t>
      </w:r>
    </w:p>
    <w:bookmarkEnd w:id="41"/>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Отдела. </w:t>
      </w:r>
      <w:r>
        <w:br/>
      </w:r>
      <w:r>
        <w:rPr>
          <w:rFonts w:ascii="Times New Roman"/>
          <w:b w:val="false"/>
          <w:i w:val="false"/>
          <w:color w:val="000000"/>
          <w:sz w:val="28"/>
        </w:rPr>
        <w:t xml:space="preserve">
      1) Начальник Отдела. </w:t>
      </w:r>
      <w:r>
        <w:br/>
      </w:r>
      <w:r>
        <w:rPr>
          <w:rFonts w:ascii="Times New Roman"/>
          <w:b w:val="false"/>
          <w:i w:val="false"/>
          <w:color w:val="000000"/>
          <w:sz w:val="28"/>
        </w:rPr>
        <w:t xml:space="preserve">
      Адрес: город Актау, 4 микрорайон, дом 72, здание городского акимата, кабинет 223, телефон: 50-68-89. </w:t>
      </w:r>
      <w:r>
        <w:br/>
      </w:r>
      <w:r>
        <w:rPr>
          <w:rFonts w:ascii="Times New Roman"/>
          <w:b w:val="false"/>
          <w:i w:val="false"/>
          <w:color w:val="000000"/>
          <w:sz w:val="28"/>
        </w:rPr>
        <w:t xml:space="preserve">
      График работы: с понедельника по пятницу с 9.00 до 19.00, кроме праздничных дней, перерыв с 12.30 до 14.00. </w:t>
      </w:r>
      <w:r>
        <w:br/>
      </w:r>
      <w:r>
        <w:rPr>
          <w:rFonts w:ascii="Times New Roman"/>
          <w:b w:val="false"/>
          <w:i w:val="false"/>
          <w:color w:val="000000"/>
          <w:sz w:val="28"/>
        </w:rPr>
        <w:t xml:space="preserve">
      Прием по личным вопросам: пятница с 15.00 до 18.00 часов, кроме праздничных дней. </w:t>
      </w:r>
      <w:r>
        <w:br/>
      </w:r>
      <w:r>
        <w:rPr>
          <w:rFonts w:ascii="Times New Roman"/>
          <w:b w:val="false"/>
          <w:i w:val="false"/>
          <w:color w:val="000000"/>
          <w:sz w:val="28"/>
        </w:rPr>
        <w:t xml:space="preserve">
      2) Директор ДГП в соответствии со своим установленным графиком работы. </w:t>
      </w:r>
      <w:r>
        <w:br/>
      </w:r>
      <w:r>
        <w:rPr>
          <w:rFonts w:ascii="Times New Roman"/>
          <w:b w:val="false"/>
          <w:i w:val="false"/>
          <w:color w:val="000000"/>
          <w:sz w:val="28"/>
        </w:rPr>
        <w:t xml:space="preserve">
      25. Дополнительные услуги не оказываются </w:t>
      </w:r>
    </w:p>
    <w:bookmarkStart w:name="z49" w:id="42"/>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42"/>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2353"/>
        <w:gridCol w:w="2153"/>
        <w:gridCol w:w="2073"/>
      </w:tblGrid>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2008 году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2007 </w:t>
            </w:r>
            <w:r>
              <w:br/>
            </w:r>
            <w:r>
              <w:rPr>
                <w:rFonts w:ascii="Times New Roman"/>
                <w:b w:val="false"/>
                <w:i w:val="false"/>
                <w:color w:val="000000"/>
                <w:sz w:val="20"/>
              </w:rPr>
              <w:t xml:space="preserve">
году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 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w:t>
            </w:r>
            <w:r>
              <w:br/>
            </w:r>
            <w:r>
              <w:rPr>
                <w:rFonts w:ascii="Times New Roman"/>
                <w:b w:val="false"/>
                <w:i w:val="false"/>
                <w:color w:val="000000"/>
                <w:sz w:val="20"/>
              </w:rPr>
              <w:t xml:space="preserve">
в очереди не более 15 минут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w:t>
            </w:r>
            <w:r>
              <w:br/>
            </w:r>
            <w:r>
              <w:rPr>
                <w:rFonts w:ascii="Times New Roman"/>
                <w:b w:val="false"/>
                <w:i w:val="false"/>
                <w:color w:val="000000"/>
                <w:sz w:val="20"/>
              </w:rPr>
              <w:t xml:space="preserve">
лицом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 информацией о порядке </w:t>
            </w:r>
            <w:r>
              <w:br/>
            </w:r>
            <w:r>
              <w:rPr>
                <w:rFonts w:ascii="Times New Roman"/>
                <w:b w:val="false"/>
                <w:i w:val="false"/>
                <w:color w:val="000000"/>
                <w:sz w:val="20"/>
              </w:rPr>
              <w:t xml:space="preserve">
предоставления услуги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w:t>
            </w:r>
            <w:r>
              <w:br/>
            </w:r>
            <w:r>
              <w:rPr>
                <w:rFonts w:ascii="Times New Roman"/>
                <w:b w:val="false"/>
                <w:i w:val="false"/>
                <w:color w:val="000000"/>
                <w:sz w:val="20"/>
              </w:rPr>
              <w:t xml:space="preserve">
и сданных с первого раза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информации о </w:t>
            </w:r>
            <w:r>
              <w:br/>
            </w:r>
            <w:r>
              <w:rPr>
                <w:rFonts w:ascii="Times New Roman"/>
                <w:b w:val="false"/>
                <w:i w:val="false"/>
                <w:color w:val="000000"/>
                <w:sz w:val="20"/>
              </w:rPr>
              <w:t xml:space="preserve">
государственной услуге, </w:t>
            </w:r>
            <w:r>
              <w:br/>
            </w:r>
            <w:r>
              <w:rPr>
                <w:rFonts w:ascii="Times New Roman"/>
                <w:b w:val="false"/>
                <w:i w:val="false"/>
                <w:color w:val="000000"/>
                <w:sz w:val="20"/>
              </w:rPr>
              <w:t xml:space="preserve">
представленной в Интернете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к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потребителей по данному </w:t>
            </w:r>
            <w:r>
              <w:br/>
            </w:r>
            <w:r>
              <w:rPr>
                <w:rFonts w:ascii="Times New Roman"/>
                <w:b w:val="false"/>
                <w:i w:val="false"/>
                <w:color w:val="000000"/>
                <w:sz w:val="20"/>
              </w:rPr>
              <w:t xml:space="preserve">
виду услуг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90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90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0" w:id="43"/>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43"/>
    <w:p>
      <w:pPr>
        <w:spacing w:after="0"/>
        <w:ind w:left="0"/>
        <w:jc w:val="both"/>
      </w:pPr>
      <w:r>
        <w:rPr>
          <w:rFonts w:ascii="Times New Roman"/>
          <w:b w:val="false"/>
          <w:i w:val="false"/>
          <w:color w:val="000000"/>
          <w:sz w:val="28"/>
        </w:rPr>
        <w:t xml:space="preserve">"Ақтау қалалық жер қатынастары </w:t>
      </w:r>
      <w:r>
        <w:br/>
      </w:r>
      <w:r>
        <w:rPr>
          <w:rFonts w:ascii="Times New Roman"/>
          <w:b w:val="false"/>
          <w:i w:val="false"/>
          <w:color w:val="000000"/>
          <w:sz w:val="28"/>
        </w:rPr>
        <w:t xml:space="preserve">
бөлімі" мемлекеттік мекемесінің </w:t>
      </w:r>
      <w:r>
        <w:br/>
      </w:r>
      <w:r>
        <w:rPr>
          <w:rFonts w:ascii="Times New Roman"/>
          <w:b w:val="false"/>
          <w:i w:val="false"/>
          <w:color w:val="000000"/>
          <w:sz w:val="28"/>
        </w:rPr>
        <w:t xml:space="preserve">
бастығы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Начальнику Государственного    </w:t>
      </w:r>
      <w:r>
        <w:br/>
      </w:r>
      <w:r>
        <w:rPr>
          <w:rFonts w:ascii="Times New Roman"/>
          <w:b w:val="false"/>
          <w:i w:val="false"/>
          <w:color w:val="000000"/>
          <w:sz w:val="28"/>
        </w:rPr>
        <w:t xml:space="preserve">
Учреждения "Актауский городской </w:t>
      </w:r>
      <w:r>
        <w:br/>
      </w:r>
      <w:r>
        <w:rPr>
          <w:rFonts w:ascii="Times New Roman"/>
          <w:b w:val="false"/>
          <w:i w:val="false"/>
          <w:color w:val="000000"/>
          <w:sz w:val="28"/>
        </w:rPr>
        <w:t xml:space="preserve">
отдел земельных отношений"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От 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Жеке куәлік                    </w:t>
      </w:r>
      <w:r>
        <w:br/>
      </w:r>
      <w:r>
        <w:rPr>
          <w:rFonts w:ascii="Times New Roman"/>
          <w:b w:val="false"/>
          <w:i w:val="false"/>
          <w:color w:val="000000"/>
          <w:sz w:val="28"/>
        </w:rPr>
        <w:t xml:space="preserve">
Удостоверение личности         </w:t>
      </w:r>
      <w:r>
        <w:br/>
      </w:r>
      <w:r>
        <w:rPr>
          <w:rFonts w:ascii="Times New Roman"/>
          <w:b w:val="false"/>
          <w:i w:val="false"/>
          <w:color w:val="000000"/>
          <w:sz w:val="28"/>
        </w:rPr>
        <w:t xml:space="preserve">
N ___ берілген күні (от) ______ </w:t>
      </w:r>
      <w:r>
        <w:br/>
      </w:r>
      <w:r>
        <w:rPr>
          <w:rFonts w:ascii="Times New Roman"/>
          <w:b w:val="false"/>
          <w:i w:val="false"/>
          <w:color w:val="000000"/>
          <w:sz w:val="28"/>
        </w:rPr>
        <w:t xml:space="preserve">
СТН                            </w:t>
      </w:r>
      <w:r>
        <w:br/>
      </w:r>
      <w:r>
        <w:rPr>
          <w:rFonts w:ascii="Times New Roman"/>
          <w:b w:val="false"/>
          <w:i w:val="false"/>
          <w:color w:val="000000"/>
          <w:sz w:val="28"/>
        </w:rPr>
        <w:t xml:space="preserve">
РНН____________________________ </w:t>
      </w:r>
      <w:r>
        <w:br/>
      </w:r>
      <w:r>
        <w:rPr>
          <w:rFonts w:ascii="Times New Roman"/>
          <w:b w:val="false"/>
          <w:i w:val="false"/>
          <w:color w:val="000000"/>
          <w:sz w:val="28"/>
        </w:rPr>
        <w:t xml:space="preserve">
Тұрғын мекен-жайы              </w:t>
      </w:r>
      <w:r>
        <w:br/>
      </w:r>
      <w:r>
        <w:rPr>
          <w:rFonts w:ascii="Times New Roman"/>
          <w:b w:val="false"/>
          <w:i w:val="false"/>
          <w:color w:val="000000"/>
          <w:sz w:val="28"/>
        </w:rPr>
        <w:t xml:space="preserve">
Адрес проживания ______________ </w:t>
      </w:r>
      <w:r>
        <w:br/>
      </w:r>
      <w:r>
        <w:rPr>
          <w:rFonts w:ascii="Times New Roman"/>
          <w:b w:val="false"/>
          <w:i w:val="false"/>
          <w:color w:val="000000"/>
          <w:sz w:val="28"/>
        </w:rPr>
        <w:t xml:space="preserve">
Тел. __________________________ </w:t>
      </w:r>
    </w:p>
    <w:p>
      <w:pPr>
        <w:spacing w:after="0"/>
        <w:ind w:left="0"/>
        <w:jc w:val="both"/>
      </w:pPr>
      <w:r>
        <w:rPr>
          <w:rFonts w:ascii="Times New Roman"/>
          <w:b w:val="false"/>
          <w:i w:val="false"/>
          <w:color w:val="000000"/>
          <w:sz w:val="28"/>
        </w:rPr>
        <w:t xml:space="preserve">ӨТІНІШ </w:t>
      </w:r>
      <w:r>
        <w:br/>
      </w: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      Сізден </w:t>
      </w:r>
      <w:r>
        <w:br/>
      </w:r>
      <w:r>
        <w:rPr>
          <w:rFonts w:ascii="Times New Roman"/>
          <w:b w:val="false"/>
          <w:i w:val="false"/>
          <w:color w:val="000000"/>
          <w:sz w:val="28"/>
        </w:rPr>
        <w:t xml:space="preserve">
      Прошу Вас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 сұраймын. </w:t>
      </w:r>
    </w:p>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xml:space="preserve">
(күні, дата)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(қолы, подпись) </w:t>
      </w:r>
    </w:p>
    <w:p>
      <w:pPr>
        <w:spacing w:after="0"/>
        <w:ind w:left="0"/>
        <w:jc w:val="both"/>
      </w:pPr>
      <w:r>
        <w:rPr>
          <w:rFonts w:ascii="Times New Roman"/>
          <w:b w:val="false"/>
          <w:i w:val="false"/>
          <w:color w:val="000000"/>
          <w:sz w:val="28"/>
        </w:rPr>
        <w:t xml:space="preserve">ӨТІНІШ </w:t>
      </w:r>
      <w:r>
        <w:br/>
      </w: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      Сізден жер учаскесі жоқтығын куәландыратын анықтама беруіңізді сұраймын. </w:t>
      </w:r>
    </w:p>
    <w:p>
      <w:pPr>
        <w:spacing w:after="0"/>
        <w:ind w:left="0"/>
        <w:jc w:val="both"/>
      </w:pPr>
      <w:r>
        <w:rPr>
          <w:rFonts w:ascii="Times New Roman"/>
          <w:b w:val="false"/>
          <w:i w:val="false"/>
          <w:color w:val="000000"/>
          <w:sz w:val="28"/>
        </w:rPr>
        <w:t xml:space="preserve">      Прошу Вас выдать справку о неимении земельного участка. </w:t>
      </w:r>
      <w:r>
        <w:br/>
      </w:r>
      <w:r>
        <w:rPr>
          <w:rFonts w:ascii="Times New Roman"/>
          <w:b w:val="false"/>
          <w:i w:val="false"/>
          <w:color w:val="000000"/>
          <w:sz w:val="28"/>
        </w:rPr>
        <w:t xml:space="preserve">
      Өтінішпен келесі құжаттар қоса беріліп отыр: _________________ </w:t>
      </w:r>
      <w:r>
        <w:br/>
      </w:r>
      <w:r>
        <w:rPr>
          <w:rFonts w:ascii="Times New Roman"/>
          <w:b w:val="false"/>
          <w:i w:val="false"/>
          <w:color w:val="000000"/>
          <w:sz w:val="28"/>
        </w:rPr>
        <w:t xml:space="preserve">
      К заявлению прилагаю следующие документы:_____________________ </w:t>
      </w:r>
      <w:r>
        <w:br/>
      </w:r>
      <w:r>
        <w:rPr>
          <w:rFonts w:ascii="Times New Roman"/>
          <w:b w:val="false"/>
          <w:i w:val="false"/>
          <w:color w:val="000000"/>
          <w:sz w:val="28"/>
        </w:rPr>
        <w:t xml:space="preserve">
      1. Төлем құжаты, документ об оплате </w:t>
      </w:r>
      <w:r>
        <w:br/>
      </w:r>
      <w:r>
        <w:rPr>
          <w:rFonts w:ascii="Times New Roman"/>
          <w:b w:val="false"/>
          <w:i w:val="false"/>
          <w:color w:val="000000"/>
          <w:sz w:val="28"/>
        </w:rPr>
        <w:t xml:space="preserve">
      2. Жеке куәлік, удостоверение личности </w:t>
      </w:r>
      <w:r>
        <w:br/>
      </w:r>
      <w:r>
        <w:rPr>
          <w:rFonts w:ascii="Times New Roman"/>
          <w:b w:val="false"/>
          <w:i w:val="false"/>
          <w:color w:val="000000"/>
          <w:sz w:val="28"/>
        </w:rPr>
        <w:t xml:space="preserve">
      3. СТН растамасы, подтверждение РНН </w:t>
      </w:r>
    </w:p>
    <w:p>
      <w:pPr>
        <w:spacing w:after="0"/>
        <w:ind w:left="0"/>
        <w:jc w:val="both"/>
      </w:pPr>
      <w:r>
        <w:rPr>
          <w:rFonts w:ascii="Times New Roman"/>
          <w:b w:val="false"/>
          <w:i w:val="false"/>
          <w:color w:val="000000"/>
          <w:sz w:val="28"/>
        </w:rPr>
        <w:t xml:space="preserve">________________________ </w:t>
      </w:r>
      <w:r>
        <w:br/>
      </w:r>
      <w:r>
        <w:rPr>
          <w:rFonts w:ascii="Times New Roman"/>
          <w:b w:val="false"/>
          <w:i w:val="false"/>
          <w:color w:val="000000"/>
          <w:sz w:val="28"/>
        </w:rPr>
        <w:t xml:space="preserve">
(күні, дата)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(қолы, подпись)   </w:t>
      </w:r>
    </w:p>
    <w:bookmarkStart w:name="z51" w:id="4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города Актау     </w:t>
      </w:r>
      <w:r>
        <w:br/>
      </w:r>
      <w:r>
        <w:rPr>
          <w:rFonts w:ascii="Times New Roman"/>
          <w:b w:val="false"/>
          <w:i w:val="false"/>
          <w:color w:val="000000"/>
          <w:sz w:val="28"/>
        </w:rPr>
        <w:t xml:space="preserve">
от "__" _______ 2008 года </w:t>
      </w:r>
      <w:r>
        <w:br/>
      </w:r>
      <w:r>
        <w:rPr>
          <w:rFonts w:ascii="Times New Roman"/>
          <w:b w:val="false"/>
          <w:i w:val="false"/>
          <w:color w:val="000000"/>
          <w:sz w:val="28"/>
        </w:rPr>
        <w:t xml:space="preserve">
N_____                   </w:t>
      </w:r>
    </w:p>
    <w:bookmarkEnd w:id="44"/>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"Выдача разрешений в банки для оформления ссуды под залог </w:t>
      </w:r>
      <w:r>
        <w:br/>
      </w:r>
      <w:r>
        <w:rPr>
          <w:rFonts w:ascii="Times New Roman"/>
          <w:b/>
          <w:i w:val="false"/>
          <w:color w:val="000000"/>
        </w:rPr>
        <w:t xml:space="preserve">
жилья принадлежащего несовершеннолетним"  1. Общие положения </w:t>
      </w:r>
    </w:p>
    <w:p>
      <w:pPr>
        <w:spacing w:after="0"/>
        <w:ind w:left="0"/>
        <w:jc w:val="both"/>
      </w:pPr>
      <w:r>
        <w:rPr>
          <w:rFonts w:ascii="Times New Roman"/>
          <w:b w:val="false"/>
          <w:i w:val="false"/>
          <w:color w:val="000000"/>
          <w:sz w:val="28"/>
        </w:rPr>
        <w:t xml:space="preserve">      1. Данная государственная услуга определяет порядок выдачи разрешения в банки для оформления ссуды под залог жилья, принадлежащего несовершеннолетнему.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 xml:space="preserve">статей 22 </w:t>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 </w:t>
      </w:r>
      <w:r>
        <w:rPr>
          <w:rFonts w:ascii="Times New Roman"/>
          <w:b w:val="false"/>
          <w:i w:val="false"/>
          <w:color w:val="000000"/>
          <w:sz w:val="28"/>
        </w:rPr>
        <w:t xml:space="preserve">24 </w:t>
      </w:r>
      <w:r>
        <w:rPr>
          <w:rFonts w:ascii="Times New Roman"/>
          <w:b w:val="false"/>
          <w:i w:val="false"/>
          <w:color w:val="000000"/>
          <w:sz w:val="28"/>
        </w:rPr>
        <w:t>Гражданского кодекса Республики Казахстан, пункта 3 </w:t>
      </w:r>
      <w:r>
        <w:rPr>
          <w:rFonts w:ascii="Times New Roman"/>
          <w:b w:val="false"/>
          <w:i w:val="false"/>
          <w:color w:val="000000"/>
          <w:sz w:val="28"/>
        </w:rPr>
        <w:t xml:space="preserve">статьи 13 </w:t>
      </w:r>
      <w:r>
        <w:rPr>
          <w:rFonts w:ascii="Times New Roman"/>
          <w:b w:val="false"/>
          <w:i w:val="false"/>
          <w:color w:val="000000"/>
          <w:sz w:val="28"/>
        </w:rPr>
        <w:t>Закона Республики Казахстан "О жилищных отношениях", </w:t>
      </w:r>
      <w:r>
        <w:rPr>
          <w:rFonts w:ascii="Times New Roman"/>
          <w:b w:val="false"/>
          <w:i w:val="false"/>
          <w:color w:val="000000"/>
          <w:sz w:val="28"/>
        </w:rPr>
        <w:t xml:space="preserve">статьи 114 </w:t>
      </w:r>
      <w:r>
        <w:rPr>
          <w:rFonts w:ascii="Times New Roman"/>
          <w:b w:val="false"/>
          <w:i w:val="false"/>
          <w:color w:val="000000"/>
          <w:sz w:val="28"/>
        </w:rPr>
        <w:t>Закона Республики Казахстан "О браке и семье",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9 сентября 1999 года N 1346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w:t>
      </w:r>
      <w:r>
        <w:br/>
      </w:r>
      <w:r>
        <w:rPr>
          <w:rFonts w:ascii="Times New Roman"/>
          <w:b w:val="false"/>
          <w:i w:val="false"/>
          <w:color w:val="000000"/>
          <w:sz w:val="28"/>
        </w:rPr>
        <w:t xml:space="preserve">
      4. Государственную услугу оказывает Государственное учреждение "Актауский городской отдел образования". Место оказания услуги: город Актау, 4 микрорайон, здание городского акимата 2 этаж. </w:t>
      </w:r>
      <w:r>
        <w:br/>
      </w:r>
      <w:r>
        <w:rPr>
          <w:rFonts w:ascii="Times New Roman"/>
          <w:b w:val="false"/>
          <w:i w:val="false"/>
          <w:color w:val="000000"/>
          <w:sz w:val="28"/>
        </w:rPr>
        <w:t xml:space="preserve">
      5. Формой завершения оказываемой государственной услуги, является выдача справки-разрешения в банки на оформления ссуды под залог жилья, принадлежащего несовершеннолетнему. </w:t>
      </w:r>
      <w:r>
        <w:br/>
      </w:r>
      <w:r>
        <w:rPr>
          <w:rFonts w:ascii="Times New Roman"/>
          <w:b w:val="false"/>
          <w:i w:val="false"/>
          <w:color w:val="000000"/>
          <w:sz w:val="28"/>
        </w:rPr>
        <w:t xml:space="preserve">
      6. Государственная услуга оказывается физическим лицам (далее - потребитель). </w:t>
      </w:r>
      <w:r>
        <w:br/>
      </w:r>
      <w:r>
        <w:rPr>
          <w:rFonts w:ascii="Times New Roman"/>
          <w:b w:val="false"/>
          <w:i w:val="false"/>
          <w:color w:val="000000"/>
          <w:sz w:val="28"/>
        </w:rPr>
        <w:t xml:space="preserve">
      7. Рассмотрение документов в течение двух рабочих дней: </w:t>
      </w:r>
      <w:r>
        <w:br/>
      </w:r>
      <w:r>
        <w:rPr>
          <w:rFonts w:ascii="Times New Roman"/>
          <w:b w:val="false"/>
          <w:i w:val="false"/>
          <w:color w:val="000000"/>
          <w:sz w:val="28"/>
        </w:rPr>
        <w:t xml:space="preserve">
      1) со дня регистрации заявления экспертиза представленных документов осуществляется в течение одного рабочего дня, справка-разрешение в банки оформляется в течение одного рабочего дня, после чего выдается заявителю;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до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как результат оказания государственной услуги не более 40 минут. </w:t>
      </w:r>
      <w:r>
        <w:br/>
      </w:r>
      <w:r>
        <w:rPr>
          <w:rFonts w:ascii="Times New Roman"/>
          <w:b w:val="false"/>
          <w:i w:val="false"/>
          <w:color w:val="000000"/>
          <w:sz w:val="28"/>
        </w:rPr>
        <w:t xml:space="preserve">
      8. Оказание государственной услуги бесплатное. </w:t>
      </w:r>
      <w:r>
        <w:br/>
      </w:r>
      <w:r>
        <w:rPr>
          <w:rFonts w:ascii="Times New Roman"/>
          <w:b w:val="false"/>
          <w:i w:val="false"/>
          <w:color w:val="000000"/>
          <w:sz w:val="28"/>
        </w:rPr>
        <w:t xml:space="preserve">
      9. Полная информация о порядке государственной услуги располагается в официальных источниках информации. </w:t>
      </w:r>
      <w:r>
        <w:br/>
      </w:r>
      <w:r>
        <w:rPr>
          <w:rFonts w:ascii="Times New Roman"/>
          <w:b w:val="false"/>
          <w:i w:val="false"/>
          <w:color w:val="000000"/>
          <w:sz w:val="28"/>
        </w:rPr>
        <w:t xml:space="preserve">
      10. Государственная услуга предоставляется ежедневно, за исключением субботы, воскресенья и праздничных дней с 09.00 часов до 18.00 часов. </w:t>
      </w:r>
      <w:r>
        <w:br/>
      </w:r>
      <w:r>
        <w:rPr>
          <w:rFonts w:ascii="Times New Roman"/>
          <w:b w:val="false"/>
          <w:i w:val="false"/>
          <w:color w:val="000000"/>
          <w:sz w:val="28"/>
        </w:rPr>
        <w:t xml:space="preserve">
      Прием документов осуществляется с 09.00 часов до 18.00 часов. Для получения государственной услуги предварительная запись и ускорение обслуживания не осуществляется. </w:t>
      </w:r>
      <w:r>
        <w:br/>
      </w:r>
      <w:r>
        <w:rPr>
          <w:rFonts w:ascii="Times New Roman"/>
          <w:b w:val="false"/>
          <w:i w:val="false"/>
          <w:color w:val="000000"/>
          <w:sz w:val="28"/>
        </w:rPr>
        <w:t xml:space="preserve">
      11. Государственная услуга оказывается в кабинете отдела образования. Место оказания услуги: город Актау, 4 микрорайон, здание городского акимата 2 этаж. </w:t>
      </w:r>
      <w:r>
        <w:br/>
      </w:r>
      <w:r>
        <w:rPr>
          <w:rFonts w:ascii="Times New Roman"/>
          <w:b w:val="false"/>
          <w:i w:val="false"/>
          <w:color w:val="000000"/>
          <w:sz w:val="28"/>
        </w:rPr>
        <w:t xml:space="preserve">
      При входе в здание городского акимата установлен пропускной пункт по документу, удостоверяющему личность. </w:t>
      </w:r>
    </w:p>
    <w:bookmarkStart w:name="z52" w:id="45"/>
    <w:p>
      <w:pPr>
        <w:spacing w:after="0"/>
        <w:ind w:left="0"/>
        <w:jc w:val="left"/>
      </w:pPr>
      <w:r>
        <w:rPr>
          <w:rFonts w:ascii="Times New Roman"/>
          <w:b/>
          <w:i w:val="false"/>
          <w:color w:val="000000"/>
        </w:rPr>
        <w:t xml:space="preserve"> 
2. Порядок оказания государственной услуги </w:t>
      </w:r>
    </w:p>
    <w:bookmarkEnd w:id="45"/>
    <w:p>
      <w:pPr>
        <w:spacing w:after="0"/>
        <w:ind w:left="0"/>
        <w:jc w:val="both"/>
      </w:pPr>
      <w:r>
        <w:rPr>
          <w:rFonts w:ascii="Times New Roman"/>
          <w:b w:val="false"/>
          <w:i w:val="false"/>
          <w:color w:val="000000"/>
          <w:sz w:val="28"/>
        </w:rPr>
        <w:t xml:space="preserve">      12. Для получения справки-разрешения в банки представляются: </w:t>
      </w:r>
      <w:r>
        <w:br/>
      </w:r>
      <w:r>
        <w:rPr>
          <w:rFonts w:ascii="Times New Roman"/>
          <w:b w:val="false"/>
          <w:i w:val="false"/>
          <w:color w:val="000000"/>
          <w:sz w:val="28"/>
        </w:rPr>
        <w:t xml:space="preserve">
      заявление от обоих родителей (супругов) несовершеннолетних детей согласно приложению N 3 к настоящему стандарту; </w:t>
      </w:r>
      <w:r>
        <w:br/>
      </w:r>
      <w:r>
        <w:rPr>
          <w:rFonts w:ascii="Times New Roman"/>
          <w:b w:val="false"/>
          <w:i w:val="false"/>
          <w:color w:val="000000"/>
          <w:sz w:val="28"/>
        </w:rPr>
        <w:t xml:space="preserve">
      оригиналы и копии удостоверений личности родителей; </w:t>
      </w:r>
      <w:r>
        <w:br/>
      </w:r>
      <w:r>
        <w:rPr>
          <w:rFonts w:ascii="Times New Roman"/>
          <w:b w:val="false"/>
          <w:i w:val="false"/>
          <w:color w:val="000000"/>
          <w:sz w:val="28"/>
        </w:rPr>
        <w:t xml:space="preserve">
      свидетельство о рождении ребенка (детей; личное присутствие детей 10 лет и старше (до 18 лет); </w:t>
      </w:r>
      <w:r>
        <w:br/>
      </w:r>
      <w:r>
        <w:rPr>
          <w:rFonts w:ascii="Times New Roman"/>
          <w:b w:val="false"/>
          <w:i w:val="false"/>
          <w:color w:val="000000"/>
          <w:sz w:val="28"/>
        </w:rPr>
        <w:t xml:space="preserve">
      оригинал и копия свидетельства о браке; </w:t>
      </w:r>
      <w:r>
        <w:br/>
      </w:r>
      <w:r>
        <w:rPr>
          <w:rFonts w:ascii="Times New Roman"/>
          <w:b w:val="false"/>
          <w:i w:val="false"/>
          <w:color w:val="000000"/>
          <w:sz w:val="28"/>
        </w:rPr>
        <w:t xml:space="preserve">
      оригиналы и копии других документов (свидетельство о расторжении брака, о смерти, справка по форме N 4 в случае рождения ребенка вне брака); </w:t>
      </w:r>
      <w:r>
        <w:br/>
      </w:r>
      <w:r>
        <w:rPr>
          <w:rFonts w:ascii="Times New Roman"/>
          <w:b w:val="false"/>
          <w:i w:val="false"/>
          <w:color w:val="000000"/>
          <w:sz w:val="28"/>
        </w:rPr>
        <w:t xml:space="preserve">
      оригиналы и копии документов на квартиру (договор, свидетельство о государственной регистрации прав на недвижимость, технический паспорт на квартиру, домовая книга); </w:t>
      </w:r>
      <w:r>
        <w:br/>
      </w:r>
      <w:r>
        <w:rPr>
          <w:rFonts w:ascii="Times New Roman"/>
          <w:b w:val="false"/>
          <w:i w:val="false"/>
          <w:color w:val="000000"/>
          <w:sz w:val="28"/>
        </w:rPr>
        <w:t xml:space="preserve">
      письмо из банка о выдаче справки на разрешение залога жилья, принадлежащего несовершеннолетнему; </w:t>
      </w:r>
      <w:r>
        <w:br/>
      </w:r>
      <w:r>
        <w:rPr>
          <w:rFonts w:ascii="Times New Roman"/>
          <w:b w:val="false"/>
          <w:i w:val="false"/>
          <w:color w:val="000000"/>
          <w:sz w:val="28"/>
        </w:rPr>
        <w:t xml:space="preserve">
      доверенность, заверенная нотариусом, от супруга(-и), если кто-либо из них отсутствует; </w:t>
      </w:r>
      <w:r>
        <w:br/>
      </w:r>
      <w:r>
        <w:rPr>
          <w:rFonts w:ascii="Times New Roman"/>
          <w:b w:val="false"/>
          <w:i w:val="false"/>
          <w:color w:val="000000"/>
          <w:sz w:val="28"/>
        </w:rPr>
        <w:t xml:space="preserve">
      заявление на гарантийное жилье, нотариально заверенное: от близких родственников, от родителей несовершеннолетних. </w:t>
      </w:r>
      <w:r>
        <w:br/>
      </w:r>
      <w:r>
        <w:rPr>
          <w:rFonts w:ascii="Times New Roman"/>
          <w:b w:val="false"/>
          <w:i w:val="false"/>
          <w:color w:val="000000"/>
          <w:sz w:val="28"/>
        </w:rPr>
        <w:t xml:space="preserve">
      13. Для получения государственной услуги бланки выдаются специалистами Государственного учреждения "Актауский городской отдел образования", согласно приложениям N 2, 3 к настоящему стандарту. </w:t>
      </w:r>
      <w:r>
        <w:br/>
      </w:r>
      <w:r>
        <w:rPr>
          <w:rFonts w:ascii="Times New Roman"/>
          <w:b w:val="false"/>
          <w:i w:val="false"/>
          <w:color w:val="000000"/>
          <w:sz w:val="28"/>
        </w:rPr>
        <w:t xml:space="preserve">
      14. Государственная услуга осуществляется в кабинетах специалистами Государственного учреждения "Актауский городской отдел образования" </w:t>
      </w:r>
      <w:r>
        <w:br/>
      </w:r>
      <w:r>
        <w:rPr>
          <w:rFonts w:ascii="Times New Roman"/>
          <w:b w:val="false"/>
          <w:i w:val="false"/>
          <w:color w:val="000000"/>
          <w:sz w:val="28"/>
        </w:rPr>
        <w:t xml:space="preserve">
      15. Уполномоченный сотрудник, принявший документы, сообщает заявителю в устном порядке о получении всех необходимых документов и дате получения им исполненной услуги. </w:t>
      </w:r>
      <w:r>
        <w:br/>
      </w:r>
      <w:r>
        <w:rPr>
          <w:rFonts w:ascii="Times New Roman"/>
          <w:b w:val="false"/>
          <w:i w:val="false"/>
          <w:color w:val="000000"/>
          <w:sz w:val="28"/>
        </w:rPr>
        <w:t xml:space="preserve">
      16. Выдача справки осуществляется сотрудником отдела Государственного учреждения "Актауский городской отдел образования" в соответствии с установленным графиком работы на основании принятых документов. </w:t>
      </w:r>
      <w:r>
        <w:br/>
      </w:r>
      <w:r>
        <w:rPr>
          <w:rFonts w:ascii="Times New Roman"/>
          <w:b w:val="false"/>
          <w:i w:val="false"/>
          <w:color w:val="000000"/>
          <w:sz w:val="28"/>
        </w:rPr>
        <w:t xml:space="preserve">
      Выдача справки посредством электронной почты, сайта не осуществляется. </w:t>
      </w:r>
      <w:r>
        <w:br/>
      </w:r>
      <w:r>
        <w:rPr>
          <w:rFonts w:ascii="Times New Roman"/>
          <w:b w:val="false"/>
          <w:i w:val="false"/>
          <w:color w:val="000000"/>
          <w:sz w:val="28"/>
        </w:rPr>
        <w:t xml:space="preserve">
      Справка выдается при личном посещении. </w:t>
      </w:r>
      <w:r>
        <w:br/>
      </w:r>
      <w:r>
        <w:rPr>
          <w:rFonts w:ascii="Times New Roman"/>
          <w:b w:val="false"/>
          <w:i w:val="false"/>
          <w:color w:val="000000"/>
          <w:sz w:val="28"/>
        </w:rPr>
        <w:t xml:space="preserve">
      В случаях, если заявитель не обратился за получением документов в срок, отдел образования осуществляет хранение выданных справок и рассмотренных документов в течение месяца. </w:t>
      </w:r>
      <w:r>
        <w:br/>
      </w:r>
      <w:r>
        <w:rPr>
          <w:rFonts w:ascii="Times New Roman"/>
          <w:b w:val="false"/>
          <w:i w:val="false"/>
          <w:color w:val="000000"/>
          <w:sz w:val="28"/>
        </w:rPr>
        <w:t xml:space="preserve">
      17. Отделом в представлении государственной услуги может быть отказано в случае не предоставления потребителем одного из документов, указанных в пункте 12 настоящего стандарта, а так же: </w:t>
      </w:r>
      <w:r>
        <w:br/>
      </w:r>
      <w:r>
        <w:rPr>
          <w:rFonts w:ascii="Times New Roman"/>
          <w:b w:val="false"/>
          <w:i w:val="false"/>
          <w:color w:val="000000"/>
          <w:sz w:val="28"/>
        </w:rPr>
        <w:t xml:space="preserve">
      нарушение прав и интересов несовершеннолетнего в результате продажи или обмена жилой площади, принадлежащей ему. </w:t>
      </w:r>
      <w:r>
        <w:br/>
      </w:r>
      <w:r>
        <w:rPr>
          <w:rFonts w:ascii="Times New Roman"/>
          <w:b w:val="false"/>
          <w:i w:val="false"/>
          <w:color w:val="000000"/>
          <w:sz w:val="28"/>
        </w:rPr>
        <w:t xml:space="preserve">
      После получения отказа отдел образования информирует потребителя в течение одного рабочего дня после их получения и выдает письменные обоснования причин отказа. </w:t>
      </w:r>
    </w:p>
    <w:bookmarkStart w:name="z53" w:id="46"/>
    <w:p>
      <w:pPr>
        <w:spacing w:after="0"/>
        <w:ind w:left="0"/>
        <w:jc w:val="left"/>
      </w:pPr>
      <w:r>
        <w:rPr>
          <w:rFonts w:ascii="Times New Roman"/>
          <w:b/>
          <w:i w:val="false"/>
          <w:color w:val="000000"/>
        </w:rPr>
        <w:t xml:space="preserve"> 
3. Принципы нашей работы </w:t>
      </w:r>
    </w:p>
    <w:bookmarkEnd w:id="46"/>
    <w:p>
      <w:pPr>
        <w:spacing w:after="0"/>
        <w:ind w:left="0"/>
        <w:jc w:val="both"/>
      </w:pPr>
      <w:r>
        <w:rPr>
          <w:rFonts w:ascii="Times New Roman"/>
          <w:b w:val="false"/>
          <w:i w:val="false"/>
          <w:color w:val="000000"/>
          <w:sz w:val="28"/>
        </w:rPr>
        <w:t xml:space="preserve">      18. Деятельность Государственное учреждение "Актауский городской отдел образования" основывается на принципах: </w:t>
      </w:r>
      <w:r>
        <w:br/>
      </w:r>
      <w:r>
        <w:rPr>
          <w:rFonts w:ascii="Times New Roman"/>
          <w:b w:val="false"/>
          <w:i w:val="false"/>
          <w:color w:val="000000"/>
          <w:sz w:val="28"/>
        </w:rPr>
        <w:t xml:space="preserve">
      1) соблюдения Конституции и законов Республики Казахстан; </w:t>
      </w:r>
      <w:r>
        <w:br/>
      </w:r>
      <w:r>
        <w:rPr>
          <w:rFonts w:ascii="Times New Roman"/>
          <w:b w:val="false"/>
          <w:i w:val="false"/>
          <w:color w:val="000000"/>
          <w:sz w:val="28"/>
        </w:rPr>
        <w:t xml:space="preserve">
      2) противостояния проявлениям коррупции; </w:t>
      </w:r>
      <w:r>
        <w:br/>
      </w:r>
      <w:r>
        <w:rPr>
          <w:rFonts w:ascii="Times New Roman"/>
          <w:b w:val="false"/>
          <w:i w:val="false"/>
          <w:color w:val="000000"/>
          <w:sz w:val="28"/>
        </w:rPr>
        <w:t xml:space="preserve">
      3) беспрекословного соблюдения государственной и трудовой дисциплины; </w:t>
      </w:r>
      <w:r>
        <w:br/>
      </w:r>
      <w:r>
        <w:rPr>
          <w:rFonts w:ascii="Times New Roman"/>
          <w:b w:val="false"/>
          <w:i w:val="false"/>
          <w:color w:val="000000"/>
          <w:sz w:val="28"/>
        </w:rPr>
        <w:t xml:space="preserve">
      4) предоставления полной информации об оказываемой государственной услуге; </w:t>
      </w:r>
      <w:r>
        <w:br/>
      </w:r>
      <w:r>
        <w:rPr>
          <w:rFonts w:ascii="Times New Roman"/>
          <w:b w:val="false"/>
          <w:i w:val="false"/>
          <w:color w:val="000000"/>
          <w:sz w:val="28"/>
        </w:rPr>
        <w:t xml:space="preserve">
      5) недопущения нарушения прав и свобод потребителей; </w:t>
      </w:r>
      <w:r>
        <w:br/>
      </w:r>
      <w:r>
        <w:rPr>
          <w:rFonts w:ascii="Times New Roman"/>
          <w:b w:val="false"/>
          <w:i w:val="false"/>
          <w:color w:val="000000"/>
          <w:sz w:val="28"/>
        </w:rPr>
        <w:t xml:space="preserve">
      6) недопущения бюрократизма и волокиты при рассмотрении заявлений; </w:t>
      </w:r>
      <w:r>
        <w:br/>
      </w:r>
      <w:r>
        <w:rPr>
          <w:rFonts w:ascii="Times New Roman"/>
          <w:b w:val="false"/>
          <w:i w:val="false"/>
          <w:color w:val="000000"/>
          <w:sz w:val="28"/>
        </w:rPr>
        <w:t xml:space="preserve">
      7) сохранности информации о содержании документов потребителей; </w:t>
      </w:r>
      <w:r>
        <w:br/>
      </w:r>
      <w:r>
        <w:rPr>
          <w:rFonts w:ascii="Times New Roman"/>
          <w:b w:val="false"/>
          <w:i w:val="false"/>
          <w:color w:val="000000"/>
          <w:sz w:val="28"/>
        </w:rPr>
        <w:t xml:space="preserve">
      8) обеспечения конфиденциальности документов; </w:t>
      </w:r>
      <w:r>
        <w:br/>
      </w:r>
      <w:r>
        <w:rPr>
          <w:rFonts w:ascii="Times New Roman"/>
          <w:b w:val="false"/>
          <w:i w:val="false"/>
          <w:color w:val="000000"/>
          <w:sz w:val="28"/>
        </w:rPr>
        <w:t xml:space="preserve">
      9) обеспечения сохранности неполученных в установленном периоде документов; </w:t>
      </w:r>
      <w:r>
        <w:br/>
      </w:r>
      <w:r>
        <w:rPr>
          <w:rFonts w:ascii="Times New Roman"/>
          <w:b w:val="false"/>
          <w:i w:val="false"/>
          <w:color w:val="000000"/>
          <w:sz w:val="28"/>
        </w:rPr>
        <w:t xml:space="preserve">
      10) корректности и вежливости. </w:t>
      </w:r>
    </w:p>
    <w:bookmarkStart w:name="z54" w:id="47"/>
    <w:p>
      <w:pPr>
        <w:spacing w:after="0"/>
        <w:ind w:left="0"/>
        <w:jc w:val="left"/>
      </w:pPr>
      <w:r>
        <w:rPr>
          <w:rFonts w:ascii="Times New Roman"/>
          <w:b/>
          <w:i w:val="false"/>
          <w:color w:val="000000"/>
        </w:rPr>
        <w:t xml:space="preserve"> 
4. Результаты работы </w:t>
      </w:r>
    </w:p>
    <w:bookmarkEnd w:id="47"/>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N 1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55" w:id="48"/>
    <w:p>
      <w:pPr>
        <w:spacing w:after="0"/>
        <w:ind w:left="0"/>
        <w:jc w:val="left"/>
      </w:pPr>
      <w:r>
        <w:rPr>
          <w:rFonts w:ascii="Times New Roman"/>
          <w:b/>
          <w:i w:val="false"/>
          <w:color w:val="000000"/>
        </w:rPr>
        <w:t xml:space="preserve"> 
5. Порядок обжалования </w:t>
      </w:r>
    </w:p>
    <w:bookmarkEnd w:id="48"/>
    <w:p>
      <w:pPr>
        <w:spacing w:after="0"/>
        <w:ind w:left="0"/>
        <w:jc w:val="both"/>
      </w:pPr>
      <w:r>
        <w:rPr>
          <w:rFonts w:ascii="Times New Roman"/>
          <w:b w:val="false"/>
          <w:i w:val="false"/>
          <w:color w:val="000000"/>
          <w:sz w:val="28"/>
        </w:rPr>
        <w:t xml:space="preserve">      21. При необходимости обжалования действия (бездействия) уполномоченных должностных лиц потребитель может обратиться к начальнику отдела образования находящийся по адресу: город Актау, 4 микрорайон, здание городского акимата кабинет 201, телефон: 507917. </w:t>
      </w:r>
      <w:r>
        <w:br/>
      </w:r>
      <w:r>
        <w:rPr>
          <w:rFonts w:ascii="Times New Roman"/>
          <w:b w:val="false"/>
          <w:i w:val="false"/>
          <w:color w:val="000000"/>
          <w:sz w:val="28"/>
        </w:rPr>
        <w:t xml:space="preserve">
      Если потребитель не будет удовлетворен принятыми мерами или вопрос требует рассмотрения вышестоящей инстанцией, потребитель может направить жалобу письменно заместителю Акима города Актау. </w:t>
      </w:r>
      <w:r>
        <w:br/>
      </w:r>
      <w:r>
        <w:rPr>
          <w:rFonts w:ascii="Times New Roman"/>
          <w:b w:val="false"/>
          <w:i w:val="false"/>
          <w:color w:val="000000"/>
          <w:sz w:val="28"/>
        </w:rPr>
        <w:t xml:space="preserve">
      22. Жалоба принимается в письменном виде, по почте либо нарочно через канцелярию город Актау, 4 микрорайон, здание городского акимата кабинет 201, телефон: 507917. </w:t>
      </w:r>
      <w:r>
        <w:br/>
      </w:r>
      <w:r>
        <w:rPr>
          <w:rFonts w:ascii="Times New Roman"/>
          <w:b w:val="false"/>
          <w:i w:val="false"/>
          <w:color w:val="000000"/>
          <w:sz w:val="28"/>
        </w:rPr>
        <w:t xml:space="preserve">
      23. Потребителю, непосредственно обратившемуся письменно, возвращается второй экземпляр обращения (жалобы) с указанием даты и времени регистрации, фамилией и инициалами лица, принявшего обращение. </w:t>
      </w:r>
      <w:r>
        <w:br/>
      </w:r>
      <w:r>
        <w:rPr>
          <w:rFonts w:ascii="Times New Roman"/>
          <w:b w:val="false"/>
          <w:i w:val="false"/>
          <w:color w:val="000000"/>
          <w:sz w:val="28"/>
        </w:rPr>
        <w:t xml:space="preserve">
      Рассмотрение жалоб, поступивших в отдел образования, осуществляется в порядке и сроки, предусмотренные законодательством Республики Казахстан. </w:t>
      </w:r>
      <w:r>
        <w:br/>
      </w:r>
      <w:r>
        <w:rPr>
          <w:rFonts w:ascii="Times New Roman"/>
          <w:b w:val="false"/>
          <w:i w:val="false"/>
          <w:color w:val="000000"/>
          <w:sz w:val="28"/>
        </w:rPr>
        <w:t xml:space="preserve">
      Ответ на поданную жалобу либо информацию о ходе рассмотрения жалобы можно получить по месту расположения отдела образования, либо в канцелярии. </w:t>
      </w:r>
      <w:r>
        <w:br/>
      </w:r>
      <w:r>
        <w:rPr>
          <w:rFonts w:ascii="Times New Roman"/>
          <w:b w:val="false"/>
          <w:i w:val="false"/>
          <w:color w:val="000000"/>
          <w:sz w:val="28"/>
        </w:rPr>
        <w:t xml:space="preserve">
      Жалобы, поданные в порядке, установленным законодательством, подлежат обязательному приему, регистрации, учету и рассмотрению. </w:t>
      </w:r>
    </w:p>
    <w:bookmarkStart w:name="z56" w:id="49"/>
    <w:p>
      <w:pPr>
        <w:spacing w:after="0"/>
        <w:ind w:left="0"/>
        <w:jc w:val="left"/>
      </w:pPr>
      <w:r>
        <w:rPr>
          <w:rFonts w:ascii="Times New Roman"/>
          <w:b/>
          <w:i w:val="false"/>
          <w:color w:val="000000"/>
        </w:rPr>
        <w:t xml:space="preserve"> 
6. Контактная информация </w:t>
      </w:r>
    </w:p>
    <w:bookmarkEnd w:id="49"/>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Государственного учреждения "Актауский городской отдел образования" </w:t>
      </w:r>
      <w:r>
        <w:br/>
      </w:r>
      <w:r>
        <w:rPr>
          <w:rFonts w:ascii="Times New Roman"/>
          <w:b w:val="false"/>
          <w:i w:val="false"/>
          <w:color w:val="000000"/>
          <w:sz w:val="28"/>
        </w:rPr>
        <w:t xml:space="preserve">
      1) Начальник государственного учреждения "Актауский городской отдел образования": </w:t>
      </w:r>
      <w:r>
        <w:br/>
      </w:r>
      <w:r>
        <w:rPr>
          <w:rFonts w:ascii="Times New Roman"/>
          <w:b w:val="false"/>
          <w:i w:val="false"/>
          <w:color w:val="000000"/>
          <w:sz w:val="28"/>
        </w:rPr>
        <w:t xml:space="preserve">
      Адрес: город Актау, 4 микрорайон, здание городского акимата кабинет 201, телефон: 507917. </w:t>
      </w:r>
      <w:r>
        <w:br/>
      </w:r>
      <w:r>
        <w:rPr>
          <w:rFonts w:ascii="Times New Roman"/>
          <w:b w:val="false"/>
          <w:i w:val="false"/>
          <w:color w:val="000000"/>
          <w:sz w:val="28"/>
        </w:rPr>
        <w:t xml:space="preserve">
      График работы: ежедневно с 09.00 до 18.30, кроме субботы, воскресенья и праздничных дней, перерыв с 12.30 до 14.00. </w:t>
      </w:r>
      <w:r>
        <w:br/>
      </w:r>
      <w:r>
        <w:rPr>
          <w:rFonts w:ascii="Times New Roman"/>
          <w:b w:val="false"/>
          <w:i w:val="false"/>
          <w:color w:val="000000"/>
          <w:sz w:val="28"/>
        </w:rPr>
        <w:t xml:space="preserve">
      2) Заместитель начальника государственного учреждения "Актауский городской отдел образования": </w:t>
      </w:r>
      <w:r>
        <w:br/>
      </w:r>
      <w:r>
        <w:rPr>
          <w:rFonts w:ascii="Times New Roman"/>
          <w:b w:val="false"/>
          <w:i w:val="false"/>
          <w:color w:val="000000"/>
          <w:sz w:val="28"/>
        </w:rPr>
        <w:t xml:space="preserve">
      Адрес: город Актау, 4 микрорайон, здание городского акимата, телефон: 504445 </w:t>
      </w:r>
      <w:r>
        <w:br/>
      </w:r>
      <w:r>
        <w:rPr>
          <w:rFonts w:ascii="Times New Roman"/>
          <w:b w:val="false"/>
          <w:i w:val="false"/>
          <w:color w:val="000000"/>
          <w:sz w:val="28"/>
        </w:rPr>
        <w:t xml:space="preserve">
      График работы: ежедневно с 09.00 до 18.30, кроме субботы, воскресенья и праздничных дней, перерыв с 12.30 до 14.00. </w:t>
      </w:r>
      <w:r>
        <w:br/>
      </w:r>
      <w:r>
        <w:rPr>
          <w:rFonts w:ascii="Times New Roman"/>
          <w:b w:val="false"/>
          <w:i w:val="false"/>
          <w:color w:val="000000"/>
          <w:sz w:val="28"/>
        </w:rPr>
        <w:t xml:space="preserve">
      3) Специалисты: </w:t>
      </w:r>
      <w:r>
        <w:br/>
      </w:r>
      <w:r>
        <w:rPr>
          <w:rFonts w:ascii="Times New Roman"/>
          <w:b w:val="false"/>
          <w:i w:val="false"/>
          <w:color w:val="000000"/>
          <w:sz w:val="28"/>
        </w:rPr>
        <w:t xml:space="preserve">
      25. Дополнительные услуги не оказываются. </w:t>
      </w:r>
    </w:p>
    <w:bookmarkStart w:name="z57" w:id="50"/>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50"/>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2393"/>
        <w:gridCol w:w="2573"/>
        <w:gridCol w:w="233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последующем </w:t>
            </w:r>
            <w:r>
              <w:br/>
            </w:r>
            <w:r>
              <w:rPr>
                <w:rFonts w:ascii="Times New Roman"/>
                <w:b w:val="false"/>
                <w:i w:val="false"/>
                <w:color w:val="000000"/>
                <w:sz w:val="20"/>
              </w:rPr>
              <w:t xml:space="preserve">
году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получение услуги </w:t>
            </w:r>
            <w:r>
              <w:br/>
            </w:r>
            <w:r>
              <w:rPr>
                <w:rFonts w:ascii="Times New Roman"/>
                <w:b w:val="false"/>
                <w:i w:val="false"/>
                <w:color w:val="000000"/>
                <w:sz w:val="20"/>
              </w:rPr>
              <w:t xml:space="preserve">
в очереди не более 40 минут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(произведенных </w:t>
            </w:r>
            <w:r>
              <w:br/>
            </w:r>
            <w:r>
              <w:rPr>
                <w:rFonts w:ascii="Times New Roman"/>
                <w:b w:val="false"/>
                <w:i w:val="false"/>
                <w:color w:val="000000"/>
                <w:sz w:val="20"/>
              </w:rPr>
              <w:t xml:space="preserve">
начислений, расчетов </w:t>
            </w:r>
            <w:r>
              <w:br/>
            </w:r>
            <w:r>
              <w:rPr>
                <w:rFonts w:ascii="Times New Roman"/>
                <w:b w:val="false"/>
                <w:i w:val="false"/>
                <w:color w:val="000000"/>
                <w:sz w:val="20"/>
              </w:rPr>
              <w:t xml:space="preserve">
и т.п.)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информации о порядке </w:t>
            </w:r>
            <w:r>
              <w:br/>
            </w:r>
            <w:r>
              <w:rPr>
                <w:rFonts w:ascii="Times New Roman"/>
                <w:b w:val="false"/>
                <w:i w:val="false"/>
                <w:color w:val="000000"/>
                <w:sz w:val="20"/>
              </w:rPr>
              <w:t xml:space="preserve">
предоставления услуги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документов и сданных </w:t>
            </w:r>
            <w:r>
              <w:br/>
            </w:r>
            <w:r>
              <w:rPr>
                <w:rFonts w:ascii="Times New Roman"/>
                <w:b w:val="false"/>
                <w:i w:val="false"/>
                <w:color w:val="000000"/>
                <w:sz w:val="20"/>
              </w:rPr>
              <w:t xml:space="preserve">
с первого раза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полнота </w:t>
            </w:r>
            <w:r>
              <w:br/>
            </w:r>
            <w:r>
              <w:rPr>
                <w:rFonts w:ascii="Times New Roman"/>
                <w:b w:val="false"/>
                <w:i w:val="false"/>
                <w:color w:val="000000"/>
                <w:sz w:val="20"/>
              </w:rPr>
              <w:t xml:space="preserve">
информации об услуге, </w:t>
            </w:r>
            <w:r>
              <w:br/>
            </w:r>
            <w:r>
              <w:rPr>
                <w:rFonts w:ascii="Times New Roman"/>
                <w:b w:val="false"/>
                <w:i w:val="false"/>
                <w:color w:val="000000"/>
                <w:sz w:val="20"/>
              </w:rPr>
              <w:t xml:space="preserve">
которая доступна через </w:t>
            </w:r>
            <w:r>
              <w:br/>
            </w:r>
            <w:r>
              <w:rPr>
                <w:rFonts w:ascii="Times New Roman"/>
                <w:b w:val="false"/>
                <w:i w:val="false"/>
                <w:color w:val="000000"/>
                <w:sz w:val="20"/>
              </w:rPr>
              <w:t xml:space="preserve">
Интернет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к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поданной услуге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в установленный срок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существующим порядком </w:t>
            </w:r>
            <w:r>
              <w:br/>
            </w:r>
            <w:r>
              <w:rPr>
                <w:rFonts w:ascii="Times New Roman"/>
                <w:b w:val="false"/>
                <w:i w:val="false"/>
                <w:color w:val="000000"/>
                <w:sz w:val="20"/>
              </w:rPr>
              <w:t xml:space="preserve">
обжалования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существующим сроками </w:t>
            </w:r>
            <w:r>
              <w:br/>
            </w:r>
            <w:r>
              <w:rPr>
                <w:rFonts w:ascii="Times New Roman"/>
                <w:b w:val="false"/>
                <w:i w:val="false"/>
                <w:color w:val="000000"/>
                <w:sz w:val="20"/>
              </w:rPr>
              <w:t xml:space="preserve">
обжалования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Примечание: Показатели рассчитываются в соответствии с </w:t>
      </w:r>
      <w:r>
        <w:br/>
      </w:r>
      <w:r>
        <w:rPr>
          <w:rFonts w:ascii="Times New Roman"/>
          <w:b w:val="false"/>
          <w:i w:val="false"/>
          <w:color w:val="000000"/>
          <w:sz w:val="28"/>
        </w:rPr>
        <w:t xml:space="preserve">
модельными методическими рекомендациями по определению показателей </w:t>
      </w:r>
      <w:r>
        <w:br/>
      </w:r>
      <w:r>
        <w:rPr>
          <w:rFonts w:ascii="Times New Roman"/>
          <w:b w:val="false"/>
          <w:i w:val="false"/>
          <w:color w:val="000000"/>
          <w:sz w:val="28"/>
        </w:rPr>
        <w:t xml:space="preserve">
стандартов государственных услуг, утвержденными приказом Председателя </w:t>
      </w:r>
      <w:r>
        <w:br/>
      </w:r>
      <w:r>
        <w:rPr>
          <w:rFonts w:ascii="Times New Roman"/>
          <w:b w:val="false"/>
          <w:i w:val="false"/>
          <w:color w:val="000000"/>
          <w:sz w:val="28"/>
        </w:rPr>
        <w:t xml:space="preserve">
Агентства Республики Казахстан по делам государственной службы. </w:t>
      </w:r>
    </w:p>
    <w:bookmarkStart w:name="z58" w:id="51"/>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51"/>
    <w:p>
      <w:pPr>
        <w:spacing w:after="0"/>
        <w:ind w:left="0"/>
        <w:jc w:val="both"/>
      </w:pPr>
      <w:r>
        <w:rPr>
          <w:rFonts w:ascii="Times New Roman"/>
          <w:b w:val="false"/>
          <w:i w:val="false"/>
          <w:color w:val="000000"/>
          <w:sz w:val="28"/>
        </w:rPr>
        <w:t xml:space="preserve">Образец </w:t>
      </w:r>
    </w:p>
    <w:p>
      <w:pPr>
        <w:spacing w:after="0"/>
        <w:ind w:left="0"/>
        <w:jc w:val="both"/>
      </w:pPr>
      <w:r>
        <w:rPr>
          <w:rFonts w:ascii="Times New Roman"/>
          <w:b w:val="false"/>
          <w:i w:val="false"/>
          <w:color w:val="000000"/>
          <w:sz w:val="28"/>
        </w:rPr>
        <w:t xml:space="preserve">      Государственное учреждение "Актауский городской отдел </w:t>
      </w:r>
      <w:r>
        <w:br/>
      </w:r>
      <w:r>
        <w:rPr>
          <w:rFonts w:ascii="Times New Roman"/>
          <w:b w:val="false"/>
          <w:i w:val="false"/>
          <w:color w:val="000000"/>
          <w:sz w:val="28"/>
        </w:rPr>
        <w:t xml:space="preserve">
образования" Республика Казахстан </w:t>
      </w:r>
      <w:r>
        <w:br/>
      </w:r>
      <w:r>
        <w:rPr>
          <w:rFonts w:ascii="Times New Roman"/>
          <w:b w:val="false"/>
          <w:i w:val="false"/>
          <w:color w:val="000000"/>
          <w:sz w:val="28"/>
        </w:rPr>
        <w:t xml:space="preserve">
      Отдел образования, включающий в себя орган опеки и </w:t>
      </w:r>
      <w:r>
        <w:br/>
      </w:r>
      <w:r>
        <w:rPr>
          <w:rFonts w:ascii="Times New Roman"/>
          <w:b w:val="false"/>
          <w:i w:val="false"/>
          <w:color w:val="000000"/>
          <w:sz w:val="28"/>
        </w:rPr>
        <w:t xml:space="preserve">
попечительства, согласно пункта 3 статьи 13 Закона Республики </w:t>
      </w:r>
      <w:r>
        <w:br/>
      </w:r>
      <w:r>
        <w:rPr>
          <w:rFonts w:ascii="Times New Roman"/>
          <w:b w:val="false"/>
          <w:i w:val="false"/>
          <w:color w:val="000000"/>
          <w:sz w:val="28"/>
        </w:rPr>
        <w:t xml:space="preserve">
Казахстан "О жилищных отношениях", действующий в интересах </w:t>
      </w:r>
      <w:r>
        <w:br/>
      </w:r>
      <w:r>
        <w:rPr>
          <w:rFonts w:ascii="Times New Roman"/>
          <w:b w:val="false"/>
          <w:i w:val="false"/>
          <w:color w:val="000000"/>
          <w:sz w:val="28"/>
        </w:rPr>
        <w:t xml:space="preserve">
несовершеннолетнего (-ей, -их)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дает согласие ________________________________________________ </w:t>
      </w:r>
      <w:r>
        <w:br/>
      </w:r>
      <w:r>
        <w:rPr>
          <w:rFonts w:ascii="Times New Roman"/>
          <w:b w:val="false"/>
          <w:i w:val="false"/>
          <w:color w:val="000000"/>
          <w:sz w:val="28"/>
        </w:rPr>
        <w:t xml:space="preserve">
квартиры N ________ по адресу ________________________________ </w:t>
      </w:r>
      <w:r>
        <w:br/>
      </w:r>
      <w:r>
        <w:rPr>
          <w:rFonts w:ascii="Times New Roman"/>
          <w:b w:val="false"/>
          <w:i w:val="false"/>
          <w:color w:val="000000"/>
          <w:sz w:val="28"/>
        </w:rPr>
        <w:t xml:space="preserve">
дом N ______________________ </w:t>
      </w:r>
    </w:p>
    <w:p>
      <w:pPr>
        <w:spacing w:after="0"/>
        <w:ind w:left="0"/>
        <w:jc w:val="both"/>
      </w:pPr>
      <w:r>
        <w:rPr>
          <w:rFonts w:ascii="Times New Roman"/>
          <w:b w:val="false"/>
          <w:i w:val="false"/>
          <w:color w:val="000000"/>
          <w:sz w:val="28"/>
        </w:rPr>
        <w:t xml:space="preserve">      Заместитель начальника </w:t>
      </w:r>
      <w:r>
        <w:br/>
      </w:r>
      <w:r>
        <w:rPr>
          <w:rFonts w:ascii="Times New Roman"/>
          <w:b w:val="false"/>
          <w:i w:val="false"/>
          <w:color w:val="000000"/>
          <w:sz w:val="28"/>
        </w:rPr>
        <w:t xml:space="preserve">
      Государственное учреждение </w:t>
      </w:r>
      <w:r>
        <w:br/>
      </w:r>
      <w:r>
        <w:rPr>
          <w:rFonts w:ascii="Times New Roman"/>
          <w:b w:val="false"/>
          <w:i w:val="false"/>
          <w:color w:val="000000"/>
          <w:sz w:val="28"/>
        </w:rPr>
        <w:t xml:space="preserve">
      "Актауский городской отдел образования" </w:t>
      </w:r>
      <w:r>
        <w:br/>
      </w:r>
      <w:r>
        <w:rPr>
          <w:rFonts w:ascii="Times New Roman"/>
          <w:b w:val="false"/>
          <w:i w:val="false"/>
          <w:color w:val="000000"/>
          <w:sz w:val="28"/>
        </w:rPr>
        <w:t xml:space="preserve">
      города Актау _____________ подпись (Ф.И.О.) </w:t>
      </w:r>
    </w:p>
    <w:p>
      <w:pPr>
        <w:spacing w:after="0"/>
        <w:ind w:left="0"/>
        <w:jc w:val="both"/>
      </w:pPr>
      <w:r>
        <w:rPr>
          <w:rFonts w:ascii="Times New Roman"/>
          <w:b w:val="false"/>
          <w:i w:val="false"/>
          <w:color w:val="000000"/>
          <w:sz w:val="28"/>
        </w:rPr>
        <w:t xml:space="preserve">      М.П. </w:t>
      </w:r>
    </w:p>
    <w:bookmarkStart w:name="z59" w:id="52"/>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52"/>
    <w:p>
      <w:pPr>
        <w:spacing w:after="0"/>
        <w:ind w:left="0"/>
        <w:jc w:val="both"/>
      </w:pPr>
      <w:r>
        <w:rPr>
          <w:rFonts w:ascii="Times New Roman"/>
          <w:b w:val="false"/>
          <w:i w:val="false"/>
          <w:color w:val="000000"/>
          <w:sz w:val="28"/>
        </w:rPr>
        <w:t xml:space="preserve">Образец для физического лица </w:t>
      </w:r>
      <w:r>
        <w:br/>
      </w:r>
      <w:r>
        <w:rPr>
          <w:rFonts w:ascii="Times New Roman"/>
          <w:b w:val="false"/>
          <w:i w:val="false"/>
          <w:color w:val="000000"/>
          <w:sz w:val="28"/>
        </w:rPr>
        <w:t xml:space="preserve">
Государственное учреждение </w:t>
      </w:r>
      <w:r>
        <w:br/>
      </w:r>
      <w:r>
        <w:rPr>
          <w:rFonts w:ascii="Times New Roman"/>
          <w:b w:val="false"/>
          <w:i w:val="false"/>
          <w:color w:val="000000"/>
          <w:sz w:val="28"/>
        </w:rPr>
        <w:t xml:space="preserve">
"Актауский городской отдел образования" </w:t>
      </w:r>
      <w:r>
        <w:br/>
      </w:r>
      <w:r>
        <w:rPr>
          <w:rFonts w:ascii="Times New Roman"/>
          <w:b w:val="false"/>
          <w:i w:val="false"/>
          <w:color w:val="000000"/>
          <w:sz w:val="28"/>
        </w:rPr>
        <w:t xml:space="preserve">
от супругов (Ф.И.О. полностью, без сокращений </w:t>
      </w:r>
      <w:r>
        <w:br/>
      </w:r>
      <w:r>
        <w:rPr>
          <w:rFonts w:ascii="Times New Roman"/>
          <w:b w:val="false"/>
          <w:i w:val="false"/>
          <w:color w:val="000000"/>
          <w:sz w:val="28"/>
        </w:rPr>
        <w:t xml:space="preserve">
точно по паспорту)___________________________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проживающих по адресу, телефон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      Просим Вашего разрешения на залог квартиры, расположенной по </w:t>
      </w:r>
      <w:r>
        <w:br/>
      </w:r>
      <w:r>
        <w:rPr>
          <w:rFonts w:ascii="Times New Roman"/>
          <w:b w:val="false"/>
          <w:i w:val="false"/>
          <w:color w:val="000000"/>
          <w:sz w:val="28"/>
        </w:rPr>
        <w:t xml:space="preserve">
адресу: __________________________________________________________ </w:t>
      </w:r>
      <w:r>
        <w:br/>
      </w:r>
      <w:r>
        <w:rPr>
          <w:rFonts w:ascii="Times New Roman"/>
          <w:b w:val="false"/>
          <w:i w:val="false"/>
          <w:color w:val="000000"/>
          <w:sz w:val="28"/>
        </w:rPr>
        <w:t xml:space="preserve">
для получения кредита в размере ______________ сроком на__________ </w:t>
      </w:r>
    </w:p>
    <w:p>
      <w:pPr>
        <w:spacing w:after="0"/>
        <w:ind w:left="0"/>
        <w:jc w:val="both"/>
      </w:pPr>
      <w:r>
        <w:rPr>
          <w:rFonts w:ascii="Times New Roman"/>
          <w:b w:val="false"/>
          <w:i w:val="false"/>
          <w:color w:val="000000"/>
          <w:sz w:val="28"/>
        </w:rPr>
        <w:t xml:space="preserve">Имеем детей: </w:t>
      </w:r>
      <w:r>
        <w:br/>
      </w:r>
      <w:r>
        <w:rPr>
          <w:rFonts w:ascii="Times New Roman"/>
          <w:b w:val="false"/>
          <w:i w:val="false"/>
          <w:color w:val="000000"/>
          <w:sz w:val="28"/>
        </w:rPr>
        <w:t xml:space="preserve">
1. _______________________________________________________________ </w:t>
      </w:r>
      <w:r>
        <w:br/>
      </w:r>
      <w:r>
        <w:rPr>
          <w:rFonts w:ascii="Times New Roman"/>
          <w:b w:val="false"/>
          <w:i w:val="false"/>
          <w:color w:val="000000"/>
          <w:sz w:val="28"/>
        </w:rPr>
        <w:t xml:space="preserve">
2. _______________________________________________________________ </w:t>
      </w:r>
      <w:r>
        <w:br/>
      </w:r>
      <w:r>
        <w:rPr>
          <w:rFonts w:ascii="Times New Roman"/>
          <w:b w:val="false"/>
          <w:i w:val="false"/>
          <w:color w:val="000000"/>
          <w:sz w:val="28"/>
        </w:rPr>
        <w:t xml:space="preserve">
3. _______________________________________________________________ </w:t>
      </w:r>
      <w:r>
        <w:br/>
      </w:r>
      <w:r>
        <w:rPr>
          <w:rFonts w:ascii="Times New Roman"/>
          <w:b w:val="false"/>
          <w:i w:val="false"/>
          <w:color w:val="000000"/>
          <w:sz w:val="28"/>
        </w:rPr>
        <w:t xml:space="preserve">
4. _______________________________________________________________ </w:t>
      </w:r>
      <w:r>
        <w:br/>
      </w:r>
      <w:r>
        <w:rPr>
          <w:rFonts w:ascii="Times New Roman"/>
          <w:b w:val="false"/>
          <w:i w:val="false"/>
          <w:color w:val="000000"/>
          <w:sz w:val="28"/>
        </w:rPr>
        <w:t xml:space="preserve">
5. _______________________________________________________________ </w:t>
      </w:r>
      <w:r>
        <w:br/>
      </w:r>
      <w:r>
        <w:rPr>
          <w:rFonts w:ascii="Times New Roman"/>
          <w:b w:val="false"/>
          <w:i w:val="false"/>
          <w:color w:val="000000"/>
          <w:sz w:val="28"/>
        </w:rPr>
        <w:t xml:space="preserve">
6. _______________________________________________________________ </w:t>
      </w:r>
      <w:r>
        <w:br/>
      </w:r>
      <w:r>
        <w:rPr>
          <w:rFonts w:ascii="Times New Roman"/>
          <w:b w:val="false"/>
          <w:i w:val="false"/>
          <w:color w:val="000000"/>
          <w:sz w:val="28"/>
        </w:rPr>
        <w:t xml:space="preserve">
(указать Ф.И.О. детей, год рождения, N свидетельства о рождении, </w:t>
      </w:r>
      <w:r>
        <w:br/>
      </w:r>
      <w:r>
        <w:rPr>
          <w:rFonts w:ascii="Times New Roman"/>
          <w:b w:val="false"/>
          <w:i w:val="false"/>
          <w:color w:val="000000"/>
          <w:sz w:val="28"/>
        </w:rPr>
        <w:t xml:space="preserve">
дети старше 10 лет расписываются, пишут слово - "согласны") </w:t>
      </w:r>
      <w:r>
        <w:br/>
      </w:r>
      <w:r>
        <w:rPr>
          <w:rFonts w:ascii="Times New Roman"/>
          <w:b w:val="false"/>
          <w:i w:val="false"/>
          <w:color w:val="000000"/>
          <w:sz w:val="28"/>
        </w:rPr>
        <w:t xml:space="preserve">
Сведения об отце (Ф.И.О., N удостоверения личности, кем и когда </w:t>
      </w:r>
      <w:r>
        <w:br/>
      </w:r>
      <w:r>
        <w:rPr>
          <w:rFonts w:ascii="Times New Roman"/>
          <w:b w:val="false"/>
          <w:i w:val="false"/>
          <w:color w:val="000000"/>
          <w:sz w:val="28"/>
        </w:rPr>
        <w:t xml:space="preserve">
выдано)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_____________________________________________роспись _____________ </w:t>
      </w:r>
      <w:r>
        <w:br/>
      </w:r>
      <w:r>
        <w:rPr>
          <w:rFonts w:ascii="Times New Roman"/>
          <w:b w:val="false"/>
          <w:i w:val="false"/>
          <w:color w:val="000000"/>
          <w:sz w:val="28"/>
        </w:rPr>
        <w:t xml:space="preserve">
Сведения о матери (Ф.И.О., N удостоверения личности, кем и когда выдано)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_____________________________________________роспись _____________ </w:t>
      </w:r>
      <w:r>
        <w:br/>
      </w:r>
      <w:r>
        <w:rPr>
          <w:rFonts w:ascii="Times New Roman"/>
          <w:b w:val="false"/>
          <w:i w:val="false"/>
          <w:color w:val="000000"/>
          <w:sz w:val="28"/>
        </w:rPr>
        <w:t xml:space="preserve">
Письмо из банка N_________________________________________________ </w:t>
      </w:r>
      <w:r>
        <w:br/>
      </w:r>
      <w:r>
        <w:rPr>
          <w:rFonts w:ascii="Times New Roman"/>
          <w:b w:val="false"/>
          <w:i w:val="false"/>
          <w:color w:val="000000"/>
          <w:sz w:val="28"/>
        </w:rPr>
        <w:t xml:space="preserve">
В случае потери жилья дети будут проживать по адресу (указать адрес </w:t>
      </w:r>
      <w:r>
        <w:br/>
      </w:r>
      <w:r>
        <w:rPr>
          <w:rFonts w:ascii="Times New Roman"/>
          <w:b w:val="false"/>
          <w:i w:val="false"/>
          <w:color w:val="000000"/>
          <w:sz w:val="28"/>
        </w:rPr>
        <w:t xml:space="preserve">
дополнительной площади или адреса близких родственников, согласных </w:t>
      </w:r>
      <w:r>
        <w:br/>
      </w:r>
      <w:r>
        <w:rPr>
          <w:rFonts w:ascii="Times New Roman"/>
          <w:b w:val="false"/>
          <w:i w:val="false"/>
          <w:color w:val="000000"/>
          <w:sz w:val="28"/>
        </w:rPr>
        <w:t xml:space="preserve">
взять детей), фразу "обязуемся в дальнейшем детей не оставить без </w:t>
      </w:r>
      <w:r>
        <w:br/>
      </w:r>
      <w:r>
        <w:rPr>
          <w:rFonts w:ascii="Times New Roman"/>
          <w:b w:val="false"/>
          <w:i w:val="false"/>
          <w:color w:val="000000"/>
          <w:sz w:val="28"/>
        </w:rPr>
        <w:t xml:space="preserve">
жилья" - написать собственноручно ________________________________ </w:t>
      </w:r>
    </w:p>
    <w:p>
      <w:pPr>
        <w:spacing w:after="0"/>
        <w:ind w:left="0"/>
        <w:jc w:val="both"/>
      </w:pPr>
      <w:r>
        <w:rPr>
          <w:rFonts w:ascii="Times New Roman"/>
          <w:b w:val="false"/>
          <w:i w:val="false"/>
          <w:color w:val="000000"/>
          <w:sz w:val="28"/>
        </w:rPr>
        <w:t xml:space="preserve">      Дата "___" _________ год </w:t>
      </w:r>
      <w:r>
        <w:br/>
      </w:r>
      <w:r>
        <w:rPr>
          <w:rFonts w:ascii="Times New Roman"/>
          <w:b w:val="false"/>
          <w:i w:val="false"/>
          <w:color w:val="000000"/>
          <w:sz w:val="28"/>
        </w:rPr>
        <w:t xml:space="preserve">
      Подпись обоих супругов _________ </w:t>
      </w:r>
    </w:p>
    <w:bookmarkStart w:name="z60" w:id="5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города Актау     </w:t>
      </w:r>
      <w:r>
        <w:br/>
      </w:r>
      <w:r>
        <w:rPr>
          <w:rFonts w:ascii="Times New Roman"/>
          <w:b w:val="false"/>
          <w:i w:val="false"/>
          <w:color w:val="000000"/>
          <w:sz w:val="28"/>
        </w:rPr>
        <w:t xml:space="preserve">
от "___" ______ 2008 года </w:t>
      </w:r>
      <w:r>
        <w:br/>
      </w:r>
      <w:r>
        <w:rPr>
          <w:rFonts w:ascii="Times New Roman"/>
          <w:b w:val="false"/>
          <w:i w:val="false"/>
          <w:color w:val="000000"/>
          <w:sz w:val="28"/>
        </w:rPr>
        <w:t xml:space="preserve">
N_________               </w:t>
      </w:r>
    </w:p>
    <w:bookmarkEnd w:id="53"/>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"Выдача справок в пенсионные фонды, органы внутренних дел, </w:t>
      </w:r>
      <w:r>
        <w:br/>
      </w:r>
      <w:r>
        <w:rPr>
          <w:rFonts w:ascii="Times New Roman"/>
          <w:b/>
          <w:i w:val="false"/>
          <w:color w:val="000000"/>
        </w:rPr>
        <w:t xml:space="preserve">
дорожную полицию на вступление в права наследства </w:t>
      </w:r>
      <w:r>
        <w:br/>
      </w:r>
      <w:r>
        <w:rPr>
          <w:rFonts w:ascii="Times New Roman"/>
          <w:b/>
          <w:i w:val="false"/>
          <w:color w:val="000000"/>
        </w:rPr>
        <w:t xml:space="preserve">
несовершеннолетних детей "  1. Общие положения </w:t>
      </w:r>
    </w:p>
    <w:p>
      <w:pPr>
        <w:spacing w:after="0"/>
        <w:ind w:left="0"/>
        <w:jc w:val="both"/>
      </w:pPr>
      <w:r>
        <w:rPr>
          <w:rFonts w:ascii="Times New Roman"/>
          <w:b w:val="false"/>
          <w:i w:val="false"/>
          <w:color w:val="000000"/>
          <w:sz w:val="28"/>
        </w:rPr>
        <w:t xml:space="preserve">      1. Данная государственная услуга определяет порядок выдачи справок в пенсионные фонды, территориальные подразделения Комитета дорожной полиции МВД для оформления наследства несовершеннолетним детям.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 xml:space="preserve">статьи 114 </w:t>
      </w:r>
      <w:r>
        <w:rPr>
          <w:rFonts w:ascii="Times New Roman"/>
          <w:b w:val="false"/>
          <w:i w:val="false"/>
          <w:color w:val="000000"/>
          <w:sz w:val="28"/>
        </w:rPr>
        <w:t>Закона Республики Казахстан "О браке семье",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9 сентября 1999 года N 1346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w:t>
      </w:r>
      <w:r>
        <w:br/>
      </w:r>
      <w:r>
        <w:rPr>
          <w:rFonts w:ascii="Times New Roman"/>
          <w:b w:val="false"/>
          <w:i w:val="false"/>
          <w:color w:val="000000"/>
          <w:sz w:val="28"/>
        </w:rPr>
        <w:t xml:space="preserve">
      4. Государственную услугу Государственное учреждение "Актауский городской отдел образования" Место оказания услуги: город Актау, 4 микрорайон, здание городского акимата 2 этаж. </w:t>
      </w:r>
      <w:r>
        <w:br/>
      </w:r>
      <w:r>
        <w:rPr>
          <w:rFonts w:ascii="Times New Roman"/>
          <w:b w:val="false"/>
          <w:i w:val="false"/>
          <w:color w:val="000000"/>
          <w:sz w:val="28"/>
        </w:rPr>
        <w:t xml:space="preserve">
      5. Формой завершения оказываемой государственной услуги, является выдача справки-разрешения на получение пенсионных накоплений, справки-согласия в территориальные подразделения Комитета дорожной полиции МВД на осуществление действий с имуществом, принадлежащим несовершеннолетним. </w:t>
      </w:r>
      <w:r>
        <w:br/>
      </w:r>
      <w:r>
        <w:rPr>
          <w:rFonts w:ascii="Times New Roman"/>
          <w:b w:val="false"/>
          <w:i w:val="false"/>
          <w:color w:val="000000"/>
          <w:sz w:val="28"/>
        </w:rPr>
        <w:t xml:space="preserve">
      6. Государственная услуга оказывается физическим лицам (далее - потребитель). </w:t>
      </w:r>
      <w:r>
        <w:br/>
      </w:r>
      <w:r>
        <w:rPr>
          <w:rFonts w:ascii="Times New Roman"/>
          <w:b w:val="false"/>
          <w:i w:val="false"/>
          <w:color w:val="000000"/>
          <w:sz w:val="28"/>
        </w:rPr>
        <w:t xml:space="preserve">
      7. Рассмотрение документов в течение пятнадцати рабочих дней: </w:t>
      </w:r>
      <w:r>
        <w:br/>
      </w:r>
      <w:r>
        <w:rPr>
          <w:rFonts w:ascii="Times New Roman"/>
          <w:b w:val="false"/>
          <w:i w:val="false"/>
          <w:color w:val="000000"/>
          <w:sz w:val="28"/>
        </w:rPr>
        <w:t xml:space="preserve">
      1) со дня регистрации заявления экспертиза представленных документов осуществляется в течение десяти рабочих дней, справка в пенсионные фонды, территориальные подразделения Комитета дорожной полиции МВД оформляется в течение пяти рабочих дней, после чего выдается заявителю;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до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как результат оказания государственной услуги не более 40 минут. </w:t>
      </w:r>
      <w:r>
        <w:br/>
      </w:r>
      <w:r>
        <w:rPr>
          <w:rFonts w:ascii="Times New Roman"/>
          <w:b w:val="false"/>
          <w:i w:val="false"/>
          <w:color w:val="000000"/>
          <w:sz w:val="28"/>
        </w:rPr>
        <w:t xml:space="preserve">
      8. Оказание государственной услуги бесплатное. </w:t>
      </w:r>
      <w:r>
        <w:br/>
      </w:r>
      <w:r>
        <w:rPr>
          <w:rFonts w:ascii="Times New Roman"/>
          <w:b w:val="false"/>
          <w:i w:val="false"/>
          <w:color w:val="000000"/>
          <w:sz w:val="28"/>
        </w:rPr>
        <w:t xml:space="preserve">
      9. Полная информация о порядке государственной услуги располагается в официальных источниках информации. </w:t>
      </w:r>
      <w:r>
        <w:br/>
      </w:r>
      <w:r>
        <w:rPr>
          <w:rFonts w:ascii="Times New Roman"/>
          <w:b w:val="false"/>
          <w:i w:val="false"/>
          <w:color w:val="000000"/>
          <w:sz w:val="28"/>
        </w:rPr>
        <w:t xml:space="preserve">
      10. Государственная услуга предоставляется ежедневно, за исключением субботы, воскресенья и праздничных дней с 09.00 часов до 19.00 часов. </w:t>
      </w:r>
      <w:r>
        <w:br/>
      </w:r>
      <w:r>
        <w:rPr>
          <w:rFonts w:ascii="Times New Roman"/>
          <w:b w:val="false"/>
          <w:i w:val="false"/>
          <w:color w:val="000000"/>
          <w:sz w:val="28"/>
        </w:rPr>
        <w:t xml:space="preserve">
      Прием документов осуществляется с 09.00 часов до 18.30 часов. </w:t>
      </w:r>
      <w:r>
        <w:br/>
      </w:r>
      <w:r>
        <w:rPr>
          <w:rFonts w:ascii="Times New Roman"/>
          <w:b w:val="false"/>
          <w:i w:val="false"/>
          <w:color w:val="000000"/>
          <w:sz w:val="28"/>
        </w:rPr>
        <w:t xml:space="preserve">
      Для получения государственной услуги предварительная запись и ускорение обслуживания не осуществляется. </w:t>
      </w:r>
      <w:r>
        <w:br/>
      </w:r>
      <w:r>
        <w:rPr>
          <w:rFonts w:ascii="Times New Roman"/>
          <w:b w:val="false"/>
          <w:i w:val="false"/>
          <w:color w:val="000000"/>
          <w:sz w:val="28"/>
        </w:rPr>
        <w:t xml:space="preserve">
      11. Государственная услуга оказывается в кабинете отдела Государственное учреждение "Актауский городской отдел образования". Место оказания услуги: город Актау, 4 микрорайон, здание городского акимата 2 этаж. </w:t>
      </w:r>
      <w:r>
        <w:br/>
      </w:r>
      <w:r>
        <w:rPr>
          <w:rFonts w:ascii="Times New Roman"/>
          <w:b w:val="false"/>
          <w:i w:val="false"/>
          <w:color w:val="000000"/>
          <w:sz w:val="28"/>
        </w:rPr>
        <w:t xml:space="preserve">
      При входе в здание городского акимата установлен пропускной пункт по документу, удостоверяющему личность. </w:t>
      </w:r>
      <w:r>
        <w:br/>
      </w:r>
      <w:r>
        <w:rPr>
          <w:rFonts w:ascii="Times New Roman"/>
          <w:b w:val="false"/>
          <w:i w:val="false"/>
          <w:color w:val="000000"/>
          <w:sz w:val="28"/>
        </w:rPr>
        <w:t xml:space="preserve">
      В фойе и кабинете имеются информационные стенды с образцами заполненных бланков. </w:t>
      </w:r>
    </w:p>
    <w:bookmarkStart w:name="z61" w:id="54"/>
    <w:p>
      <w:pPr>
        <w:spacing w:after="0"/>
        <w:ind w:left="0"/>
        <w:jc w:val="left"/>
      </w:pPr>
      <w:r>
        <w:rPr>
          <w:rFonts w:ascii="Times New Roman"/>
          <w:b/>
          <w:i w:val="false"/>
          <w:color w:val="000000"/>
        </w:rPr>
        <w:t xml:space="preserve"> 
2. Порядок оказания государственной услуги </w:t>
      </w:r>
    </w:p>
    <w:bookmarkEnd w:id="54"/>
    <w:p>
      <w:pPr>
        <w:spacing w:after="0"/>
        <w:ind w:left="0"/>
        <w:jc w:val="both"/>
      </w:pPr>
      <w:r>
        <w:rPr>
          <w:rFonts w:ascii="Times New Roman"/>
          <w:b w:val="false"/>
          <w:i w:val="false"/>
          <w:color w:val="000000"/>
          <w:sz w:val="28"/>
        </w:rPr>
        <w:t xml:space="preserve">      12. Для получения справки в пенсионные фонды, территориальные подразделения Комитета дорожной полиции МВД представляются: </w:t>
      </w:r>
      <w:r>
        <w:br/>
      </w:r>
      <w:r>
        <w:rPr>
          <w:rFonts w:ascii="Times New Roman"/>
          <w:b w:val="false"/>
          <w:i w:val="false"/>
          <w:color w:val="000000"/>
          <w:sz w:val="28"/>
        </w:rPr>
        <w:t xml:space="preserve">
      заявление от родителя несовершеннолетнего на оформление наследства согласно приложению N 4 к настоящему стандарту; </w:t>
      </w:r>
      <w:r>
        <w:br/>
      </w:r>
      <w:r>
        <w:rPr>
          <w:rFonts w:ascii="Times New Roman"/>
          <w:b w:val="false"/>
          <w:i w:val="false"/>
          <w:color w:val="000000"/>
          <w:sz w:val="28"/>
        </w:rPr>
        <w:t xml:space="preserve">
      оригинал и копия удостоверения личности заявителя; </w:t>
      </w:r>
      <w:r>
        <w:br/>
      </w:r>
      <w:r>
        <w:rPr>
          <w:rFonts w:ascii="Times New Roman"/>
          <w:b w:val="false"/>
          <w:i w:val="false"/>
          <w:color w:val="000000"/>
          <w:sz w:val="28"/>
        </w:rPr>
        <w:t xml:space="preserve">
      свидетельство о рождении ребенка (детей); </w:t>
      </w:r>
      <w:r>
        <w:br/>
      </w:r>
      <w:r>
        <w:rPr>
          <w:rFonts w:ascii="Times New Roman"/>
          <w:b w:val="false"/>
          <w:i w:val="false"/>
          <w:color w:val="000000"/>
          <w:sz w:val="28"/>
        </w:rPr>
        <w:t xml:space="preserve">
      оригинал и копия свидетельства о браке; </w:t>
      </w:r>
      <w:r>
        <w:br/>
      </w:r>
      <w:r>
        <w:rPr>
          <w:rFonts w:ascii="Times New Roman"/>
          <w:b w:val="false"/>
          <w:i w:val="false"/>
          <w:color w:val="000000"/>
          <w:sz w:val="28"/>
        </w:rPr>
        <w:t xml:space="preserve">
      оригиналы и копии других документов (свидетельство о расторжении брака, о смерти, справка по форме N 4 в случае рождения ребенка вне брака); </w:t>
      </w:r>
      <w:r>
        <w:br/>
      </w:r>
      <w:r>
        <w:rPr>
          <w:rFonts w:ascii="Times New Roman"/>
          <w:b w:val="false"/>
          <w:i w:val="false"/>
          <w:color w:val="000000"/>
          <w:sz w:val="28"/>
        </w:rPr>
        <w:t xml:space="preserve">
      свидетельство о праве на наследство по закону (от нотариуса); </w:t>
      </w:r>
      <w:r>
        <w:br/>
      </w:r>
      <w:r>
        <w:rPr>
          <w:rFonts w:ascii="Times New Roman"/>
          <w:b w:val="false"/>
          <w:i w:val="false"/>
          <w:color w:val="000000"/>
          <w:sz w:val="28"/>
        </w:rPr>
        <w:t xml:space="preserve">
      оригинал и копия документа на машину (техпаспорт) в случае, если справка нужна в территориальные подразделения Комитета дорожной полиции МВД. </w:t>
      </w:r>
      <w:r>
        <w:br/>
      </w:r>
      <w:r>
        <w:rPr>
          <w:rFonts w:ascii="Times New Roman"/>
          <w:b w:val="false"/>
          <w:i w:val="false"/>
          <w:color w:val="000000"/>
          <w:sz w:val="28"/>
        </w:rPr>
        <w:t xml:space="preserve">
      13. Для получения государственной услуги бланки выдаются специалистами Государственного учреждения "Актауский городской отдел образования", согласно приложениям N 2, 3, 4 к настоящему стандарту. </w:t>
      </w:r>
      <w:r>
        <w:br/>
      </w:r>
      <w:r>
        <w:rPr>
          <w:rFonts w:ascii="Times New Roman"/>
          <w:b w:val="false"/>
          <w:i w:val="false"/>
          <w:color w:val="000000"/>
          <w:sz w:val="28"/>
        </w:rPr>
        <w:t xml:space="preserve">
      14. Государственная услуга осуществляется в кабинетах Государственного учреждения "Актауский городской отдел образования". </w:t>
      </w:r>
      <w:r>
        <w:br/>
      </w:r>
      <w:r>
        <w:rPr>
          <w:rFonts w:ascii="Times New Roman"/>
          <w:b w:val="false"/>
          <w:i w:val="false"/>
          <w:color w:val="000000"/>
          <w:sz w:val="28"/>
        </w:rPr>
        <w:t xml:space="preserve">
      15. Уполномоченный сотрудник, принявший документы, сообщает заявителю в устном порядке о получении всех необходимых документов и дате получения им исполненной услуги. </w:t>
      </w:r>
      <w:r>
        <w:br/>
      </w:r>
      <w:r>
        <w:rPr>
          <w:rFonts w:ascii="Times New Roman"/>
          <w:b w:val="false"/>
          <w:i w:val="false"/>
          <w:color w:val="000000"/>
          <w:sz w:val="28"/>
        </w:rPr>
        <w:t xml:space="preserve">
      16. Выдача справки осуществляется сотрудником отдела специального Государственного учреждения "Актауский городской отдел образования" ежедневно на основании принятых документов. </w:t>
      </w:r>
      <w:r>
        <w:br/>
      </w:r>
      <w:r>
        <w:rPr>
          <w:rFonts w:ascii="Times New Roman"/>
          <w:b w:val="false"/>
          <w:i w:val="false"/>
          <w:color w:val="000000"/>
          <w:sz w:val="28"/>
        </w:rPr>
        <w:t xml:space="preserve">
      Выдача справки посредством электронной почты, сайта не осуществляется. </w:t>
      </w:r>
      <w:r>
        <w:br/>
      </w:r>
      <w:r>
        <w:rPr>
          <w:rFonts w:ascii="Times New Roman"/>
          <w:b w:val="false"/>
          <w:i w:val="false"/>
          <w:color w:val="000000"/>
          <w:sz w:val="28"/>
        </w:rPr>
        <w:t xml:space="preserve">
      Справка выдается при личном посещении. </w:t>
      </w:r>
      <w:r>
        <w:br/>
      </w:r>
      <w:r>
        <w:rPr>
          <w:rFonts w:ascii="Times New Roman"/>
          <w:b w:val="false"/>
          <w:i w:val="false"/>
          <w:color w:val="000000"/>
          <w:sz w:val="28"/>
        </w:rPr>
        <w:t xml:space="preserve">
      В случаях, если заявитель не обратился за получением документов в срок, Департамент осуществляет хранение выданных справок и рассмотренных документов в течение месяца. </w:t>
      </w:r>
      <w:r>
        <w:br/>
      </w:r>
      <w:r>
        <w:rPr>
          <w:rFonts w:ascii="Times New Roman"/>
          <w:b w:val="false"/>
          <w:i w:val="false"/>
          <w:color w:val="000000"/>
          <w:sz w:val="28"/>
        </w:rPr>
        <w:t xml:space="preserve">
      17. Отделом в представлении государственной услуги может быть отказано в случае не предоставления потребителем одного из документов, указанных в пункте 12 настоящего стандарта. </w:t>
      </w:r>
      <w:r>
        <w:br/>
      </w:r>
      <w:r>
        <w:rPr>
          <w:rFonts w:ascii="Times New Roman"/>
          <w:b w:val="false"/>
          <w:i w:val="false"/>
          <w:color w:val="000000"/>
          <w:sz w:val="28"/>
        </w:rPr>
        <w:t xml:space="preserve">
      После получения отказа отдел информирует потребителя в течение одного рабочего дня после их получения и выдает письменные обоснования причин отказа. </w:t>
      </w:r>
    </w:p>
    <w:bookmarkStart w:name="z62" w:id="55"/>
    <w:p>
      <w:pPr>
        <w:spacing w:after="0"/>
        <w:ind w:left="0"/>
        <w:jc w:val="left"/>
      </w:pPr>
      <w:r>
        <w:rPr>
          <w:rFonts w:ascii="Times New Roman"/>
          <w:b/>
          <w:i w:val="false"/>
          <w:color w:val="000000"/>
        </w:rPr>
        <w:t xml:space="preserve"> 
3. Принципы нашей работы </w:t>
      </w:r>
    </w:p>
    <w:bookmarkEnd w:id="55"/>
    <w:p>
      <w:pPr>
        <w:spacing w:after="0"/>
        <w:ind w:left="0"/>
        <w:jc w:val="both"/>
      </w:pPr>
      <w:r>
        <w:rPr>
          <w:rFonts w:ascii="Times New Roman"/>
          <w:b w:val="false"/>
          <w:i w:val="false"/>
          <w:color w:val="000000"/>
          <w:sz w:val="28"/>
        </w:rPr>
        <w:t xml:space="preserve">      18. Деятельность Государственное учреждение "Актауский отдел образования" основывается на принципах: </w:t>
      </w:r>
      <w:r>
        <w:br/>
      </w:r>
      <w:r>
        <w:rPr>
          <w:rFonts w:ascii="Times New Roman"/>
          <w:b w:val="false"/>
          <w:i w:val="false"/>
          <w:color w:val="000000"/>
          <w:sz w:val="28"/>
        </w:rPr>
        <w:t xml:space="preserve">
      1) соблюдения Конституции и законов Республики Казахстан; </w:t>
      </w:r>
      <w:r>
        <w:br/>
      </w:r>
      <w:r>
        <w:rPr>
          <w:rFonts w:ascii="Times New Roman"/>
          <w:b w:val="false"/>
          <w:i w:val="false"/>
          <w:color w:val="000000"/>
          <w:sz w:val="28"/>
        </w:rPr>
        <w:t xml:space="preserve">
      2) противостояния проявлениям коррупции; </w:t>
      </w:r>
      <w:r>
        <w:br/>
      </w:r>
      <w:r>
        <w:rPr>
          <w:rFonts w:ascii="Times New Roman"/>
          <w:b w:val="false"/>
          <w:i w:val="false"/>
          <w:color w:val="000000"/>
          <w:sz w:val="28"/>
        </w:rPr>
        <w:t xml:space="preserve">
      3) беспрекословного соблюдения государственной и трудовой дисциплины; </w:t>
      </w:r>
      <w:r>
        <w:br/>
      </w:r>
      <w:r>
        <w:rPr>
          <w:rFonts w:ascii="Times New Roman"/>
          <w:b w:val="false"/>
          <w:i w:val="false"/>
          <w:color w:val="000000"/>
          <w:sz w:val="28"/>
        </w:rPr>
        <w:t xml:space="preserve">
      4) предоставления полной информации об оказываемой государственной услуге; </w:t>
      </w:r>
      <w:r>
        <w:br/>
      </w:r>
      <w:r>
        <w:rPr>
          <w:rFonts w:ascii="Times New Roman"/>
          <w:b w:val="false"/>
          <w:i w:val="false"/>
          <w:color w:val="000000"/>
          <w:sz w:val="28"/>
        </w:rPr>
        <w:t xml:space="preserve">
      5) недопущения нарушения прав и свобод потребителей; </w:t>
      </w:r>
      <w:r>
        <w:br/>
      </w:r>
      <w:r>
        <w:rPr>
          <w:rFonts w:ascii="Times New Roman"/>
          <w:b w:val="false"/>
          <w:i w:val="false"/>
          <w:color w:val="000000"/>
          <w:sz w:val="28"/>
        </w:rPr>
        <w:t xml:space="preserve">
      6) недопущения бюрократизма и волокиты при рассмотрении заявлений; </w:t>
      </w:r>
      <w:r>
        <w:br/>
      </w:r>
      <w:r>
        <w:rPr>
          <w:rFonts w:ascii="Times New Roman"/>
          <w:b w:val="false"/>
          <w:i w:val="false"/>
          <w:color w:val="000000"/>
          <w:sz w:val="28"/>
        </w:rPr>
        <w:t xml:space="preserve">
      7) сохранности информации о содержании документов потребителей; </w:t>
      </w:r>
      <w:r>
        <w:br/>
      </w:r>
      <w:r>
        <w:rPr>
          <w:rFonts w:ascii="Times New Roman"/>
          <w:b w:val="false"/>
          <w:i w:val="false"/>
          <w:color w:val="000000"/>
          <w:sz w:val="28"/>
        </w:rPr>
        <w:t xml:space="preserve">
      8) обеспечения конфиденциальности документов; </w:t>
      </w:r>
      <w:r>
        <w:br/>
      </w:r>
      <w:r>
        <w:rPr>
          <w:rFonts w:ascii="Times New Roman"/>
          <w:b w:val="false"/>
          <w:i w:val="false"/>
          <w:color w:val="000000"/>
          <w:sz w:val="28"/>
        </w:rPr>
        <w:t xml:space="preserve">
      9) обеспечения сохранности неполученных в установленном периоде документов; </w:t>
      </w:r>
      <w:r>
        <w:br/>
      </w:r>
      <w:r>
        <w:rPr>
          <w:rFonts w:ascii="Times New Roman"/>
          <w:b w:val="false"/>
          <w:i w:val="false"/>
          <w:color w:val="000000"/>
          <w:sz w:val="28"/>
        </w:rPr>
        <w:t xml:space="preserve">
      10) корректности и вежливости. </w:t>
      </w:r>
    </w:p>
    <w:bookmarkStart w:name="z63" w:id="56"/>
    <w:p>
      <w:pPr>
        <w:spacing w:after="0"/>
        <w:ind w:left="0"/>
        <w:jc w:val="left"/>
      </w:pPr>
      <w:r>
        <w:rPr>
          <w:rFonts w:ascii="Times New Roman"/>
          <w:b/>
          <w:i w:val="false"/>
          <w:color w:val="000000"/>
        </w:rPr>
        <w:t xml:space="preserve"> 
4. Результаты работы </w:t>
      </w:r>
    </w:p>
    <w:bookmarkEnd w:id="56"/>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N 1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64" w:id="57"/>
    <w:p>
      <w:pPr>
        <w:spacing w:after="0"/>
        <w:ind w:left="0"/>
        <w:jc w:val="left"/>
      </w:pPr>
      <w:r>
        <w:rPr>
          <w:rFonts w:ascii="Times New Roman"/>
          <w:b/>
          <w:i w:val="false"/>
          <w:color w:val="000000"/>
        </w:rPr>
        <w:t xml:space="preserve"> 
5. Порядок обжалования </w:t>
      </w:r>
    </w:p>
    <w:bookmarkEnd w:id="57"/>
    <w:p>
      <w:pPr>
        <w:spacing w:after="0"/>
        <w:ind w:left="0"/>
        <w:jc w:val="both"/>
      </w:pPr>
      <w:r>
        <w:rPr>
          <w:rFonts w:ascii="Times New Roman"/>
          <w:b w:val="false"/>
          <w:i w:val="false"/>
          <w:color w:val="000000"/>
          <w:sz w:val="28"/>
        </w:rPr>
        <w:t xml:space="preserve">      21. При необходимости обжалования действия (бездействия) уполномоченных должностных лиц потребитель может обратиться к начальнику отдела образования находящийся по адресу: город Актау, 4 микрорайон, здание городского акимата кабинет 201, телефон: 507917. </w:t>
      </w:r>
      <w:r>
        <w:br/>
      </w:r>
      <w:r>
        <w:rPr>
          <w:rFonts w:ascii="Times New Roman"/>
          <w:b w:val="false"/>
          <w:i w:val="false"/>
          <w:color w:val="000000"/>
          <w:sz w:val="28"/>
        </w:rPr>
        <w:t xml:space="preserve">
      Если потребитель не будет удовлетворен принятыми мерами или вопрос требует рассмотрения вышестоящей инстанцией, потребитель может направить жалобу письменно заместителю Акима города Актау. </w:t>
      </w:r>
      <w:r>
        <w:br/>
      </w:r>
      <w:r>
        <w:rPr>
          <w:rFonts w:ascii="Times New Roman"/>
          <w:b w:val="false"/>
          <w:i w:val="false"/>
          <w:color w:val="000000"/>
          <w:sz w:val="28"/>
        </w:rPr>
        <w:t xml:space="preserve">
      22. Жалоба принимается в письменном виде, по почте либо нарочно через канцелярию город Актау, 4 микрорайон, здание городского акимата кабинет 201, телефон: 507917. </w:t>
      </w:r>
      <w:r>
        <w:br/>
      </w:r>
      <w:r>
        <w:rPr>
          <w:rFonts w:ascii="Times New Roman"/>
          <w:b w:val="false"/>
          <w:i w:val="false"/>
          <w:color w:val="000000"/>
          <w:sz w:val="28"/>
        </w:rPr>
        <w:t xml:space="preserve">
      23. Потребителю, непосредственно обратившемуся письменно, возвращается второй экземпляр обращения (жалобы) с указанием даты и времени регистрации, фамилией и инициалами лица, принявшего обращение. </w:t>
      </w:r>
      <w:r>
        <w:br/>
      </w:r>
      <w:r>
        <w:rPr>
          <w:rFonts w:ascii="Times New Roman"/>
          <w:b w:val="false"/>
          <w:i w:val="false"/>
          <w:color w:val="000000"/>
          <w:sz w:val="28"/>
        </w:rPr>
        <w:t xml:space="preserve">
      Рассмотрение жалоб, поступивших в отдел образования, осуществляется в порядке и сроки, предусмотренные законодательством Республики Казахстан. </w:t>
      </w:r>
      <w:r>
        <w:br/>
      </w:r>
      <w:r>
        <w:rPr>
          <w:rFonts w:ascii="Times New Roman"/>
          <w:b w:val="false"/>
          <w:i w:val="false"/>
          <w:color w:val="000000"/>
          <w:sz w:val="28"/>
        </w:rPr>
        <w:t xml:space="preserve">
      Ответ на поданную жалобу либо информацию о ходе рассмотрения жалобы можно получить по месту расположения отдела образования, либо в канцелярии. </w:t>
      </w:r>
      <w:r>
        <w:br/>
      </w:r>
      <w:r>
        <w:rPr>
          <w:rFonts w:ascii="Times New Roman"/>
          <w:b w:val="false"/>
          <w:i w:val="false"/>
          <w:color w:val="000000"/>
          <w:sz w:val="28"/>
        </w:rPr>
        <w:t xml:space="preserve">
      Жалобы, поданные в порядке, установленным законодательством, подлежат обязательному приему, регистрации, учету и рассмотрению. </w:t>
      </w:r>
    </w:p>
    <w:bookmarkStart w:name="z65" w:id="58"/>
    <w:p>
      <w:pPr>
        <w:spacing w:after="0"/>
        <w:ind w:left="0"/>
        <w:jc w:val="left"/>
      </w:pPr>
      <w:r>
        <w:rPr>
          <w:rFonts w:ascii="Times New Roman"/>
          <w:b/>
          <w:i w:val="false"/>
          <w:color w:val="000000"/>
        </w:rPr>
        <w:t xml:space="preserve"> 
6. Контактная информация </w:t>
      </w:r>
    </w:p>
    <w:bookmarkEnd w:id="58"/>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Государственного учреждения "Актауский городской отдел образования" </w:t>
      </w:r>
      <w:r>
        <w:br/>
      </w:r>
      <w:r>
        <w:rPr>
          <w:rFonts w:ascii="Times New Roman"/>
          <w:b w:val="false"/>
          <w:i w:val="false"/>
          <w:color w:val="000000"/>
          <w:sz w:val="28"/>
        </w:rPr>
        <w:t xml:space="preserve">
      1) Начальник государственного учреждения "Актауский городской отдел образования": </w:t>
      </w:r>
      <w:r>
        <w:br/>
      </w:r>
      <w:r>
        <w:rPr>
          <w:rFonts w:ascii="Times New Roman"/>
          <w:b w:val="false"/>
          <w:i w:val="false"/>
          <w:color w:val="000000"/>
          <w:sz w:val="28"/>
        </w:rPr>
        <w:t xml:space="preserve">
      Адрес: город Актау, 4 микрорайон, здание городского акимата кабинет 201, телефон: 507917. </w:t>
      </w:r>
      <w:r>
        <w:br/>
      </w:r>
      <w:r>
        <w:rPr>
          <w:rFonts w:ascii="Times New Roman"/>
          <w:b w:val="false"/>
          <w:i w:val="false"/>
          <w:color w:val="000000"/>
          <w:sz w:val="28"/>
        </w:rPr>
        <w:t xml:space="preserve">
      График работы: ежедневно с 09.00 до 18.30, кроме субботы, воскресенья и праздничных дней, перерыв с 12.30 до 14.00. </w:t>
      </w:r>
      <w:r>
        <w:br/>
      </w:r>
      <w:r>
        <w:rPr>
          <w:rFonts w:ascii="Times New Roman"/>
          <w:b w:val="false"/>
          <w:i w:val="false"/>
          <w:color w:val="000000"/>
          <w:sz w:val="28"/>
        </w:rPr>
        <w:t xml:space="preserve">
      2) Заместитель начальника государственного учреждения "Актауский городской отдел образования": </w:t>
      </w:r>
      <w:r>
        <w:br/>
      </w:r>
      <w:r>
        <w:rPr>
          <w:rFonts w:ascii="Times New Roman"/>
          <w:b w:val="false"/>
          <w:i w:val="false"/>
          <w:color w:val="000000"/>
          <w:sz w:val="28"/>
        </w:rPr>
        <w:t xml:space="preserve">
      Адрес: город Актау, 4 микрорайон, здание городского акимата, телефон: 504445 </w:t>
      </w:r>
      <w:r>
        <w:br/>
      </w:r>
      <w:r>
        <w:rPr>
          <w:rFonts w:ascii="Times New Roman"/>
          <w:b w:val="false"/>
          <w:i w:val="false"/>
          <w:color w:val="000000"/>
          <w:sz w:val="28"/>
        </w:rPr>
        <w:t xml:space="preserve">
      График работы: ежедневно с 09.00 до 18.30, кроме субботы, воскресенья и праздничных дней, перерыв с 12.30 до 14.00. </w:t>
      </w:r>
      <w:r>
        <w:br/>
      </w:r>
      <w:r>
        <w:rPr>
          <w:rFonts w:ascii="Times New Roman"/>
          <w:b w:val="false"/>
          <w:i w:val="false"/>
          <w:color w:val="000000"/>
          <w:sz w:val="28"/>
        </w:rPr>
        <w:t xml:space="preserve">
      3) Специалисты: </w:t>
      </w:r>
      <w:r>
        <w:br/>
      </w:r>
      <w:r>
        <w:rPr>
          <w:rFonts w:ascii="Times New Roman"/>
          <w:b w:val="false"/>
          <w:i w:val="false"/>
          <w:color w:val="000000"/>
          <w:sz w:val="28"/>
        </w:rPr>
        <w:t xml:space="preserve">
      Адрес: город Актау, 4 микрорайон, здание городского акимата кабинет 201, телефон: 507638. </w:t>
      </w:r>
      <w:r>
        <w:br/>
      </w:r>
      <w:r>
        <w:rPr>
          <w:rFonts w:ascii="Times New Roman"/>
          <w:b w:val="false"/>
          <w:i w:val="false"/>
          <w:color w:val="000000"/>
          <w:sz w:val="28"/>
        </w:rPr>
        <w:t xml:space="preserve">
      25. Дополнительные услуги не оказываются. </w:t>
      </w:r>
    </w:p>
    <w:bookmarkStart w:name="z66" w:id="59"/>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59"/>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2233"/>
        <w:gridCol w:w="2593"/>
        <w:gridCol w:w="213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последующем </w:t>
            </w:r>
            <w:r>
              <w:br/>
            </w:r>
            <w:r>
              <w:rPr>
                <w:rFonts w:ascii="Times New Roman"/>
                <w:b w:val="false"/>
                <w:i w:val="false"/>
                <w:color w:val="000000"/>
                <w:sz w:val="20"/>
              </w:rPr>
              <w:t xml:space="preserve">
году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получение услуги </w:t>
            </w:r>
            <w:r>
              <w:br/>
            </w:r>
            <w:r>
              <w:rPr>
                <w:rFonts w:ascii="Times New Roman"/>
                <w:b w:val="false"/>
                <w:i w:val="false"/>
                <w:color w:val="000000"/>
                <w:sz w:val="20"/>
              </w:rPr>
              <w:t xml:space="preserve">
в очереди не более 40 минут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(произведенных </w:t>
            </w:r>
            <w:r>
              <w:br/>
            </w:r>
            <w:r>
              <w:rPr>
                <w:rFonts w:ascii="Times New Roman"/>
                <w:b w:val="false"/>
                <w:i w:val="false"/>
                <w:color w:val="000000"/>
                <w:sz w:val="20"/>
              </w:rPr>
              <w:t xml:space="preserve">
начислений, расчетов </w:t>
            </w:r>
            <w:r>
              <w:br/>
            </w:r>
            <w:r>
              <w:rPr>
                <w:rFonts w:ascii="Times New Roman"/>
                <w:b w:val="false"/>
                <w:i w:val="false"/>
                <w:color w:val="000000"/>
                <w:sz w:val="20"/>
              </w:rPr>
              <w:t xml:space="preserve">
и т.п.)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информации о порядке </w:t>
            </w:r>
            <w:r>
              <w:br/>
            </w:r>
            <w:r>
              <w:rPr>
                <w:rFonts w:ascii="Times New Roman"/>
                <w:b w:val="false"/>
                <w:i w:val="false"/>
                <w:color w:val="000000"/>
                <w:sz w:val="20"/>
              </w:rPr>
              <w:t xml:space="preserve">
предоставления услуги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документов и сданных </w:t>
            </w:r>
            <w:r>
              <w:br/>
            </w:r>
            <w:r>
              <w:rPr>
                <w:rFonts w:ascii="Times New Roman"/>
                <w:b w:val="false"/>
                <w:i w:val="false"/>
                <w:color w:val="000000"/>
                <w:sz w:val="20"/>
              </w:rPr>
              <w:t xml:space="preserve">
с первого раза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полнота </w:t>
            </w:r>
            <w:r>
              <w:br/>
            </w:r>
            <w:r>
              <w:rPr>
                <w:rFonts w:ascii="Times New Roman"/>
                <w:b w:val="false"/>
                <w:i w:val="false"/>
                <w:color w:val="000000"/>
                <w:sz w:val="20"/>
              </w:rPr>
              <w:t xml:space="preserve">
информации об услуге, </w:t>
            </w:r>
            <w:r>
              <w:br/>
            </w:r>
            <w:r>
              <w:rPr>
                <w:rFonts w:ascii="Times New Roman"/>
                <w:b w:val="false"/>
                <w:i w:val="false"/>
                <w:color w:val="000000"/>
                <w:sz w:val="20"/>
              </w:rPr>
              <w:t xml:space="preserve">
которая доступна через </w:t>
            </w:r>
            <w:r>
              <w:br/>
            </w:r>
            <w:r>
              <w:rPr>
                <w:rFonts w:ascii="Times New Roman"/>
                <w:b w:val="false"/>
                <w:i w:val="false"/>
                <w:color w:val="000000"/>
                <w:sz w:val="20"/>
              </w:rPr>
              <w:t xml:space="preserve">
Интернет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к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поданной услуге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в установленный срок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существующим порядком </w:t>
            </w:r>
            <w:r>
              <w:br/>
            </w:r>
            <w:r>
              <w:rPr>
                <w:rFonts w:ascii="Times New Roman"/>
                <w:b w:val="false"/>
                <w:i w:val="false"/>
                <w:color w:val="000000"/>
                <w:sz w:val="20"/>
              </w:rPr>
              <w:t xml:space="preserve">
обжалования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существующим сроками </w:t>
            </w:r>
            <w:r>
              <w:br/>
            </w:r>
            <w:r>
              <w:rPr>
                <w:rFonts w:ascii="Times New Roman"/>
                <w:b w:val="false"/>
                <w:i w:val="false"/>
                <w:color w:val="000000"/>
                <w:sz w:val="20"/>
              </w:rPr>
              <w:t xml:space="preserve">
обжалования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Примечание: Показатели рассчитываются в соответствии с </w:t>
      </w:r>
      <w:r>
        <w:br/>
      </w:r>
      <w:r>
        <w:rPr>
          <w:rFonts w:ascii="Times New Roman"/>
          <w:b w:val="false"/>
          <w:i w:val="false"/>
          <w:color w:val="000000"/>
          <w:sz w:val="28"/>
        </w:rPr>
        <w:t xml:space="preserve">
модельными методическими рекомендациями по определению показателей </w:t>
      </w:r>
      <w:r>
        <w:br/>
      </w:r>
      <w:r>
        <w:rPr>
          <w:rFonts w:ascii="Times New Roman"/>
          <w:b w:val="false"/>
          <w:i w:val="false"/>
          <w:color w:val="000000"/>
          <w:sz w:val="28"/>
        </w:rPr>
        <w:t xml:space="preserve">
стандартов государственных услуг, утвержденными приказом Председателя </w:t>
      </w:r>
      <w:r>
        <w:br/>
      </w:r>
      <w:r>
        <w:rPr>
          <w:rFonts w:ascii="Times New Roman"/>
          <w:b w:val="false"/>
          <w:i w:val="false"/>
          <w:color w:val="000000"/>
          <w:sz w:val="28"/>
        </w:rPr>
        <w:t xml:space="preserve">
Агентства Республики Казахстан по делам государственной службы. </w:t>
      </w:r>
    </w:p>
    <w:bookmarkStart w:name="z67" w:id="60"/>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60"/>
    <w:p>
      <w:pPr>
        <w:spacing w:after="0"/>
        <w:ind w:left="0"/>
        <w:jc w:val="both"/>
      </w:pPr>
      <w:r>
        <w:rPr>
          <w:rFonts w:ascii="Times New Roman"/>
          <w:b w:val="false"/>
          <w:i w:val="false"/>
          <w:color w:val="000000"/>
          <w:sz w:val="28"/>
        </w:rPr>
        <w:t xml:space="preserve">Образец </w:t>
      </w:r>
      <w:r>
        <w:br/>
      </w:r>
      <w:r>
        <w:rPr>
          <w:rFonts w:ascii="Times New Roman"/>
          <w:b w:val="false"/>
          <w:i w:val="false"/>
          <w:color w:val="000000"/>
          <w:sz w:val="28"/>
        </w:rPr>
        <w:t xml:space="preserve">
Наименование накопительного </w:t>
      </w:r>
      <w:r>
        <w:br/>
      </w:r>
      <w:r>
        <w:rPr>
          <w:rFonts w:ascii="Times New Roman"/>
          <w:b w:val="false"/>
          <w:i w:val="false"/>
          <w:color w:val="000000"/>
          <w:sz w:val="28"/>
        </w:rPr>
        <w:t xml:space="preserve">
пенсионного фонда __________________________ </w:t>
      </w:r>
    </w:p>
    <w:p>
      <w:pPr>
        <w:spacing w:after="0"/>
        <w:ind w:left="0"/>
        <w:jc w:val="both"/>
      </w:pPr>
      <w:r>
        <w:rPr>
          <w:rFonts w:ascii="Times New Roman"/>
          <w:b w:val="false"/>
          <w:i w:val="false"/>
          <w:color w:val="000000"/>
          <w:sz w:val="28"/>
        </w:rPr>
        <w:t xml:space="preserve">      Государственное учреждение "Актауский городской отдел </w:t>
      </w:r>
      <w:r>
        <w:br/>
      </w:r>
      <w:r>
        <w:rPr>
          <w:rFonts w:ascii="Times New Roman"/>
          <w:b w:val="false"/>
          <w:i w:val="false"/>
          <w:color w:val="000000"/>
          <w:sz w:val="28"/>
        </w:rPr>
        <w:t xml:space="preserve">
образования" города Актау разрешает переоформить (Ф.И.О. заявителя) </w:t>
      </w:r>
      <w:r>
        <w:br/>
      </w:r>
      <w:r>
        <w:rPr>
          <w:rFonts w:ascii="Times New Roman"/>
          <w:b w:val="false"/>
          <w:i w:val="false"/>
          <w:color w:val="000000"/>
          <w:sz w:val="28"/>
        </w:rPr>
        <w:t xml:space="preserve">
________________________, ___________ года рождения, (удостоверение </w:t>
      </w:r>
      <w:r>
        <w:br/>
      </w:r>
      <w:r>
        <w:rPr>
          <w:rFonts w:ascii="Times New Roman"/>
          <w:b w:val="false"/>
          <w:i w:val="false"/>
          <w:color w:val="000000"/>
          <w:sz w:val="28"/>
        </w:rPr>
        <w:t xml:space="preserve">
личности N_________ от ______ года, выдано ___________), пенсионные </w:t>
      </w:r>
      <w:r>
        <w:br/>
      </w:r>
      <w:r>
        <w:rPr>
          <w:rFonts w:ascii="Times New Roman"/>
          <w:b w:val="false"/>
          <w:i w:val="false"/>
          <w:color w:val="000000"/>
          <w:sz w:val="28"/>
        </w:rPr>
        <w:t xml:space="preserve">
накопления в ________________ (наименование накопительного </w:t>
      </w:r>
      <w:r>
        <w:br/>
      </w:r>
      <w:r>
        <w:rPr>
          <w:rFonts w:ascii="Times New Roman"/>
          <w:b w:val="false"/>
          <w:i w:val="false"/>
          <w:color w:val="000000"/>
          <w:sz w:val="28"/>
        </w:rPr>
        <w:t xml:space="preserve">
пенсионного фонда), со всеми причитающимися процентами, согласно </w:t>
      </w:r>
      <w:r>
        <w:br/>
      </w:r>
      <w:r>
        <w:rPr>
          <w:rFonts w:ascii="Times New Roman"/>
          <w:b w:val="false"/>
          <w:i w:val="false"/>
          <w:color w:val="000000"/>
          <w:sz w:val="28"/>
        </w:rPr>
        <w:t xml:space="preserve">
свидетельству о праве на наследство по закону от __________года, </w:t>
      </w:r>
      <w:r>
        <w:br/>
      </w:r>
      <w:r>
        <w:rPr>
          <w:rFonts w:ascii="Times New Roman"/>
          <w:b w:val="false"/>
          <w:i w:val="false"/>
          <w:color w:val="000000"/>
          <w:sz w:val="28"/>
        </w:rPr>
        <w:t xml:space="preserve">
выданного нотариусом (государственная лицензия N __________ от </w:t>
      </w:r>
      <w:r>
        <w:br/>
      </w:r>
      <w:r>
        <w:rPr>
          <w:rFonts w:ascii="Times New Roman"/>
          <w:b w:val="false"/>
          <w:i w:val="false"/>
          <w:color w:val="000000"/>
          <w:sz w:val="28"/>
        </w:rPr>
        <w:t xml:space="preserve">
________ года, выдана_________), за несовершеннолетнего сына (дочь) </w:t>
      </w:r>
      <w:r>
        <w:br/>
      </w:r>
      <w:r>
        <w:rPr>
          <w:rFonts w:ascii="Times New Roman"/>
          <w:b w:val="false"/>
          <w:i w:val="false"/>
          <w:color w:val="000000"/>
          <w:sz w:val="28"/>
        </w:rPr>
        <w:t xml:space="preserve">
___________(Ф.И.О. ребенка, года рождения), в связи со смертью </w:t>
      </w:r>
      <w:r>
        <w:br/>
      </w:r>
      <w:r>
        <w:rPr>
          <w:rFonts w:ascii="Times New Roman"/>
          <w:b w:val="false"/>
          <w:i w:val="false"/>
          <w:color w:val="000000"/>
          <w:sz w:val="28"/>
        </w:rPr>
        <w:t xml:space="preserve">
вкладчика (Ф.И.О.) ____________(свидетельство о смерти от _______ </w:t>
      </w:r>
      <w:r>
        <w:br/>
      </w:r>
      <w:r>
        <w:rPr>
          <w:rFonts w:ascii="Times New Roman"/>
          <w:b w:val="false"/>
          <w:i w:val="false"/>
          <w:color w:val="000000"/>
          <w:sz w:val="28"/>
        </w:rPr>
        <w:t xml:space="preserve">
года, N ______). </w:t>
      </w:r>
      <w:r>
        <w:br/>
      </w:r>
      <w:r>
        <w:rPr>
          <w:rFonts w:ascii="Times New Roman"/>
          <w:b w:val="false"/>
          <w:i w:val="false"/>
          <w:color w:val="000000"/>
          <w:sz w:val="28"/>
        </w:rPr>
        <w:t xml:space="preserve">
      Заместитель начальника </w:t>
      </w:r>
      <w:r>
        <w:br/>
      </w:r>
      <w:r>
        <w:rPr>
          <w:rFonts w:ascii="Times New Roman"/>
          <w:b w:val="false"/>
          <w:i w:val="false"/>
          <w:color w:val="000000"/>
          <w:sz w:val="28"/>
        </w:rPr>
        <w:t xml:space="preserve">
      Государственное учреждение "Актауский городской отдел образования" </w:t>
      </w:r>
      <w:r>
        <w:br/>
      </w:r>
      <w:r>
        <w:rPr>
          <w:rFonts w:ascii="Times New Roman"/>
          <w:b w:val="false"/>
          <w:i w:val="false"/>
          <w:color w:val="000000"/>
          <w:sz w:val="28"/>
        </w:rPr>
        <w:t xml:space="preserve">
      города Актау _____________ подпись (Ф.И.О.) </w:t>
      </w:r>
    </w:p>
    <w:p>
      <w:pPr>
        <w:spacing w:after="0"/>
        <w:ind w:left="0"/>
        <w:jc w:val="both"/>
      </w:pPr>
      <w:r>
        <w:rPr>
          <w:rFonts w:ascii="Times New Roman"/>
          <w:b w:val="false"/>
          <w:i w:val="false"/>
          <w:color w:val="000000"/>
          <w:sz w:val="28"/>
        </w:rPr>
        <w:t xml:space="preserve">      М.П. </w:t>
      </w:r>
    </w:p>
    <w:bookmarkStart w:name="z68" w:id="61"/>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61"/>
    <w:p>
      <w:pPr>
        <w:spacing w:after="0"/>
        <w:ind w:left="0"/>
        <w:jc w:val="both"/>
      </w:pPr>
      <w:r>
        <w:rPr>
          <w:rFonts w:ascii="Times New Roman"/>
          <w:b w:val="false"/>
          <w:i w:val="false"/>
          <w:color w:val="000000"/>
          <w:sz w:val="28"/>
        </w:rPr>
        <w:t xml:space="preserve">Образец </w:t>
      </w:r>
      <w:r>
        <w:br/>
      </w: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Государственное учреждение "Актауский городской отдел образования" </w:t>
      </w:r>
      <w:r>
        <w:br/>
      </w:r>
      <w:r>
        <w:rPr>
          <w:rFonts w:ascii="Times New Roman"/>
          <w:b w:val="false"/>
          <w:i w:val="false"/>
          <w:color w:val="000000"/>
          <w:sz w:val="28"/>
        </w:rPr>
        <w:t xml:space="preserve">
города Актау </w:t>
      </w:r>
      <w:r>
        <w:br/>
      </w:r>
      <w:r>
        <w:rPr>
          <w:rFonts w:ascii="Times New Roman"/>
          <w:b w:val="false"/>
          <w:i w:val="false"/>
          <w:color w:val="000000"/>
          <w:sz w:val="28"/>
        </w:rPr>
        <w:t xml:space="preserve">
      Отдел образования, включающий в себя орган опеки и </w:t>
      </w:r>
      <w:r>
        <w:br/>
      </w:r>
      <w:r>
        <w:rPr>
          <w:rFonts w:ascii="Times New Roman"/>
          <w:b w:val="false"/>
          <w:i w:val="false"/>
          <w:color w:val="000000"/>
          <w:sz w:val="28"/>
        </w:rPr>
        <w:t>
попечительства, согласно пункта 3 </w:t>
      </w:r>
      <w:r>
        <w:rPr>
          <w:rFonts w:ascii="Times New Roman"/>
          <w:b w:val="false"/>
          <w:i w:val="false"/>
          <w:color w:val="000000"/>
          <w:sz w:val="28"/>
        </w:rPr>
        <w:t xml:space="preserve">статьи 13 </w:t>
      </w:r>
      <w:r>
        <w:rPr>
          <w:rFonts w:ascii="Times New Roman"/>
          <w:b w:val="false"/>
          <w:i w:val="false"/>
          <w:color w:val="000000"/>
          <w:sz w:val="28"/>
        </w:rPr>
        <w:t xml:space="preserve">Закона Республики </w:t>
      </w:r>
      <w:r>
        <w:br/>
      </w:r>
      <w:r>
        <w:rPr>
          <w:rFonts w:ascii="Times New Roman"/>
          <w:b w:val="false"/>
          <w:i w:val="false"/>
          <w:color w:val="000000"/>
          <w:sz w:val="28"/>
        </w:rPr>
        <w:t xml:space="preserve">
Казахстан "О жилищных отношениях", действующий в интересах </w:t>
      </w:r>
      <w:r>
        <w:br/>
      </w:r>
      <w:r>
        <w:rPr>
          <w:rFonts w:ascii="Times New Roman"/>
          <w:b w:val="false"/>
          <w:i w:val="false"/>
          <w:color w:val="000000"/>
          <w:sz w:val="28"/>
        </w:rPr>
        <w:t xml:space="preserve">
несовершеннолетнего(-ей, -их)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дает согласие ________________________________________________ </w:t>
      </w:r>
      <w:r>
        <w:br/>
      </w:r>
      <w:r>
        <w:rPr>
          <w:rFonts w:ascii="Times New Roman"/>
          <w:b w:val="false"/>
          <w:i w:val="false"/>
          <w:color w:val="000000"/>
          <w:sz w:val="28"/>
        </w:rPr>
        <w:t xml:space="preserve">
транспортного средства _______________________________________ </w:t>
      </w:r>
      <w:r>
        <w:br/>
      </w:r>
      <w:r>
        <w:rPr>
          <w:rFonts w:ascii="Times New Roman"/>
          <w:b w:val="false"/>
          <w:i w:val="false"/>
          <w:color w:val="000000"/>
          <w:sz w:val="28"/>
        </w:rPr>
        <w:t xml:space="preserve">
      Заместитель начальника </w:t>
      </w:r>
      <w:r>
        <w:br/>
      </w:r>
      <w:r>
        <w:rPr>
          <w:rFonts w:ascii="Times New Roman"/>
          <w:b w:val="false"/>
          <w:i w:val="false"/>
          <w:color w:val="000000"/>
          <w:sz w:val="28"/>
        </w:rPr>
        <w:t xml:space="preserve">
      Государственное учреждение "Актауский городской </w:t>
      </w:r>
      <w:r>
        <w:br/>
      </w:r>
      <w:r>
        <w:rPr>
          <w:rFonts w:ascii="Times New Roman"/>
          <w:b w:val="false"/>
          <w:i w:val="false"/>
          <w:color w:val="000000"/>
          <w:sz w:val="28"/>
        </w:rPr>
        <w:t xml:space="preserve">
отдел образования" </w:t>
      </w:r>
      <w:r>
        <w:br/>
      </w:r>
      <w:r>
        <w:rPr>
          <w:rFonts w:ascii="Times New Roman"/>
          <w:b w:val="false"/>
          <w:i w:val="false"/>
          <w:color w:val="000000"/>
          <w:sz w:val="28"/>
        </w:rPr>
        <w:t xml:space="preserve">
      города Актау _____________ подпись (Ф.И.О.) </w:t>
      </w:r>
    </w:p>
    <w:p>
      <w:pPr>
        <w:spacing w:after="0"/>
        <w:ind w:left="0"/>
        <w:jc w:val="both"/>
      </w:pPr>
      <w:r>
        <w:rPr>
          <w:rFonts w:ascii="Times New Roman"/>
          <w:b w:val="false"/>
          <w:i w:val="false"/>
          <w:color w:val="000000"/>
          <w:sz w:val="28"/>
        </w:rPr>
        <w:t xml:space="preserve">      М.П. </w:t>
      </w:r>
    </w:p>
    <w:bookmarkStart w:name="z69" w:id="62"/>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62"/>
    <w:p>
      <w:pPr>
        <w:spacing w:after="0"/>
        <w:ind w:left="0"/>
        <w:jc w:val="both"/>
      </w:pPr>
      <w:r>
        <w:rPr>
          <w:rFonts w:ascii="Times New Roman"/>
          <w:b w:val="false"/>
          <w:i w:val="false"/>
          <w:color w:val="000000"/>
          <w:sz w:val="28"/>
        </w:rPr>
        <w:t xml:space="preserve">Образец для физического лица           </w:t>
      </w:r>
      <w:r>
        <w:br/>
      </w:r>
      <w:r>
        <w:rPr>
          <w:rFonts w:ascii="Times New Roman"/>
          <w:b w:val="false"/>
          <w:i w:val="false"/>
          <w:color w:val="000000"/>
          <w:sz w:val="28"/>
        </w:rPr>
        <w:t xml:space="preserve">
Директору Государственное учреждение   </w:t>
      </w:r>
      <w:r>
        <w:br/>
      </w:r>
      <w:r>
        <w:rPr>
          <w:rFonts w:ascii="Times New Roman"/>
          <w:b w:val="false"/>
          <w:i w:val="false"/>
          <w:color w:val="000000"/>
          <w:sz w:val="28"/>
        </w:rPr>
        <w:t xml:space="preserve">
"Актауский городской отдел образования" </w:t>
      </w:r>
      <w:r>
        <w:br/>
      </w:r>
      <w:r>
        <w:rPr>
          <w:rFonts w:ascii="Times New Roman"/>
          <w:b w:val="false"/>
          <w:i w:val="false"/>
          <w:color w:val="000000"/>
          <w:sz w:val="28"/>
        </w:rPr>
        <w:t xml:space="preserve">
города Актау __________________________ </w:t>
      </w:r>
      <w:r>
        <w:br/>
      </w:r>
      <w:r>
        <w:rPr>
          <w:rFonts w:ascii="Times New Roman"/>
          <w:b w:val="false"/>
          <w:i w:val="false"/>
          <w:color w:val="000000"/>
          <w:sz w:val="28"/>
        </w:rPr>
        <w:t xml:space="preserve">
от (Ф.И.О. заявителя)__________________ </w:t>
      </w:r>
      <w:r>
        <w:br/>
      </w:r>
      <w:r>
        <w:rPr>
          <w:rFonts w:ascii="Times New Roman"/>
          <w:b w:val="false"/>
          <w:i w:val="false"/>
          <w:color w:val="000000"/>
          <w:sz w:val="28"/>
        </w:rPr>
        <w:t xml:space="preserve">
адрес проживания, телефон: ____________ </w:t>
      </w:r>
      <w:r>
        <w:br/>
      </w: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      Прошу Вашего разрешения снять пенсионные накопления в </w:t>
      </w:r>
      <w:r>
        <w:br/>
      </w:r>
      <w:r>
        <w:rPr>
          <w:rFonts w:ascii="Times New Roman"/>
          <w:b w:val="false"/>
          <w:i w:val="false"/>
          <w:color w:val="000000"/>
          <w:sz w:val="28"/>
        </w:rPr>
        <w:t xml:space="preserve">
Накопительном пенсионном фонде _______________(название фонда </w:t>
      </w:r>
      <w:r>
        <w:br/>
      </w:r>
      <w:r>
        <w:rPr>
          <w:rFonts w:ascii="Times New Roman"/>
          <w:b w:val="false"/>
          <w:i w:val="false"/>
          <w:color w:val="000000"/>
          <w:sz w:val="28"/>
        </w:rPr>
        <w:t xml:space="preserve">
указывается согласно записи в свидетельстве о праве на наследство) за </w:t>
      </w:r>
      <w:r>
        <w:br/>
      </w:r>
      <w:r>
        <w:rPr>
          <w:rFonts w:ascii="Times New Roman"/>
          <w:b w:val="false"/>
          <w:i w:val="false"/>
          <w:color w:val="000000"/>
          <w:sz w:val="28"/>
        </w:rPr>
        <w:t xml:space="preserve">
несовершеннолетних детей (Ф.И.О.) _______________ в связи со смертью </w:t>
      </w:r>
      <w:r>
        <w:br/>
      </w:r>
      <w:r>
        <w:rPr>
          <w:rFonts w:ascii="Times New Roman"/>
          <w:b w:val="false"/>
          <w:i w:val="false"/>
          <w:color w:val="000000"/>
          <w:sz w:val="28"/>
        </w:rPr>
        <w:t xml:space="preserve">
вкладчика (Ф.И.О) ______________ свидетельство о смерти от _______ </w:t>
      </w:r>
      <w:r>
        <w:br/>
      </w:r>
      <w:r>
        <w:rPr>
          <w:rFonts w:ascii="Times New Roman"/>
          <w:b w:val="false"/>
          <w:i w:val="false"/>
          <w:color w:val="000000"/>
          <w:sz w:val="28"/>
        </w:rPr>
        <w:t xml:space="preserve">
года (дата выдачи свидетельства) N_______ </w:t>
      </w:r>
    </w:p>
    <w:p>
      <w:pPr>
        <w:spacing w:after="0"/>
        <w:ind w:left="0"/>
        <w:jc w:val="both"/>
      </w:pPr>
      <w:r>
        <w:rPr>
          <w:rFonts w:ascii="Times New Roman"/>
          <w:b w:val="false"/>
          <w:i w:val="false"/>
          <w:color w:val="000000"/>
          <w:sz w:val="28"/>
        </w:rPr>
        <w:t xml:space="preserve">      Дата "___" __________ год. </w:t>
      </w:r>
      <w:r>
        <w:br/>
      </w:r>
      <w:r>
        <w:rPr>
          <w:rFonts w:ascii="Times New Roman"/>
          <w:b w:val="false"/>
          <w:i w:val="false"/>
          <w:color w:val="000000"/>
          <w:sz w:val="28"/>
        </w:rPr>
        <w:t xml:space="preserve">
      Подпись заявителя ________ </w:t>
      </w:r>
    </w:p>
    <w:bookmarkStart w:name="z70" w:id="6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города Актау   </w:t>
      </w:r>
      <w:r>
        <w:br/>
      </w:r>
      <w:r>
        <w:rPr>
          <w:rFonts w:ascii="Times New Roman"/>
          <w:b w:val="false"/>
          <w:i w:val="false"/>
          <w:color w:val="000000"/>
          <w:sz w:val="28"/>
        </w:rPr>
        <w:t xml:space="preserve">
от "__" _____ 2008 года </w:t>
      </w:r>
      <w:r>
        <w:br/>
      </w:r>
      <w:r>
        <w:rPr>
          <w:rFonts w:ascii="Times New Roman"/>
          <w:b w:val="false"/>
          <w:i w:val="false"/>
          <w:color w:val="000000"/>
          <w:sz w:val="28"/>
        </w:rPr>
        <w:t xml:space="preserve">
N______                </w:t>
      </w:r>
    </w:p>
    <w:bookmarkEnd w:id="63"/>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Выдача справок в нотариальную контору для разрешения обмена </w:t>
      </w:r>
      <w:r>
        <w:br/>
      </w:r>
      <w:r>
        <w:rPr>
          <w:rFonts w:ascii="Times New Roman"/>
          <w:b/>
          <w:i w:val="false"/>
          <w:color w:val="000000"/>
        </w:rPr>
        <w:t xml:space="preserve">
или продажу квартиры семей, имеющих несовершеннолетних детей  1. Общие положения </w:t>
      </w:r>
    </w:p>
    <w:p>
      <w:pPr>
        <w:spacing w:after="0"/>
        <w:ind w:left="0"/>
        <w:jc w:val="both"/>
      </w:pPr>
      <w:r>
        <w:rPr>
          <w:rFonts w:ascii="Times New Roman"/>
          <w:b w:val="false"/>
          <w:i w:val="false"/>
          <w:color w:val="000000"/>
          <w:sz w:val="28"/>
        </w:rPr>
        <w:t xml:space="preserve">      1. Данная государственная услуга определяет порядок выдачи справок в нотариальную контору для разрешения обмена или продажи жилой площади, принадлежащей несовершеннолетним детям.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 xml:space="preserve">статей 22 </w:t>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 </w:t>
      </w:r>
      <w:r>
        <w:rPr>
          <w:rFonts w:ascii="Times New Roman"/>
          <w:b w:val="false"/>
          <w:i w:val="false"/>
          <w:color w:val="000000"/>
          <w:sz w:val="28"/>
        </w:rPr>
        <w:t xml:space="preserve">24 </w:t>
      </w:r>
      <w:r>
        <w:rPr>
          <w:rFonts w:ascii="Times New Roman"/>
          <w:b w:val="false"/>
          <w:i w:val="false"/>
          <w:color w:val="000000"/>
          <w:sz w:val="28"/>
        </w:rPr>
        <w:t>Гражданского Кодекса Республики Казахстан, пункта 3 </w:t>
      </w:r>
      <w:r>
        <w:rPr>
          <w:rFonts w:ascii="Times New Roman"/>
          <w:b w:val="false"/>
          <w:i w:val="false"/>
          <w:color w:val="000000"/>
          <w:sz w:val="28"/>
        </w:rPr>
        <w:t xml:space="preserve">статьи 13 </w:t>
      </w:r>
      <w:r>
        <w:rPr>
          <w:rFonts w:ascii="Times New Roman"/>
          <w:b w:val="false"/>
          <w:i w:val="false"/>
          <w:color w:val="000000"/>
          <w:sz w:val="28"/>
        </w:rPr>
        <w:t>Закона Республики Казахстан "О жилищных отношениях", </w:t>
      </w:r>
      <w:r>
        <w:rPr>
          <w:rFonts w:ascii="Times New Roman"/>
          <w:b w:val="false"/>
          <w:i w:val="false"/>
          <w:color w:val="000000"/>
          <w:sz w:val="28"/>
        </w:rPr>
        <w:t xml:space="preserve">статьи 114 </w:t>
      </w:r>
      <w:r>
        <w:rPr>
          <w:rFonts w:ascii="Times New Roman"/>
          <w:b w:val="false"/>
          <w:i w:val="false"/>
          <w:color w:val="000000"/>
          <w:sz w:val="28"/>
        </w:rPr>
        <w:t>Закона Республики Казахстан "О браке и семье",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9 сентября 1999 года N 1346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w:t>
      </w:r>
      <w:r>
        <w:br/>
      </w:r>
      <w:r>
        <w:rPr>
          <w:rFonts w:ascii="Times New Roman"/>
          <w:b w:val="false"/>
          <w:i w:val="false"/>
          <w:color w:val="000000"/>
          <w:sz w:val="28"/>
        </w:rPr>
        <w:t xml:space="preserve">
      4. Государственную услугу оказывает Государственное учреждение "Актауский городской отдел образования" </w:t>
      </w:r>
      <w:r>
        <w:br/>
      </w:r>
      <w:r>
        <w:rPr>
          <w:rFonts w:ascii="Times New Roman"/>
          <w:b w:val="false"/>
          <w:i w:val="false"/>
          <w:color w:val="000000"/>
          <w:sz w:val="28"/>
        </w:rPr>
        <w:t xml:space="preserve">
      Место оказания услуги: город Актау, 4 микрорайон, здание городского акимата, 2 этаж. </w:t>
      </w:r>
      <w:r>
        <w:br/>
      </w:r>
      <w:r>
        <w:rPr>
          <w:rFonts w:ascii="Times New Roman"/>
          <w:b w:val="false"/>
          <w:i w:val="false"/>
          <w:color w:val="000000"/>
          <w:sz w:val="28"/>
        </w:rPr>
        <w:t xml:space="preserve">
      5. Формой завершения оказываемой государственной услуги, является выдача справки в нотариальную контору для разрешения обмена или продажи жилой площади, принадлежащей несовершеннолетним детям. </w:t>
      </w:r>
      <w:r>
        <w:br/>
      </w:r>
      <w:r>
        <w:rPr>
          <w:rFonts w:ascii="Times New Roman"/>
          <w:b w:val="false"/>
          <w:i w:val="false"/>
          <w:color w:val="000000"/>
          <w:sz w:val="28"/>
        </w:rPr>
        <w:t xml:space="preserve">
      6. Государственная услуга оказывается физическим лицам (далее - потребитель). </w:t>
      </w:r>
      <w:r>
        <w:br/>
      </w:r>
      <w:r>
        <w:rPr>
          <w:rFonts w:ascii="Times New Roman"/>
          <w:b w:val="false"/>
          <w:i w:val="false"/>
          <w:color w:val="000000"/>
          <w:sz w:val="28"/>
        </w:rPr>
        <w:t xml:space="preserve">
      7. Рассмотрение документов в течение двух рабочих дней: </w:t>
      </w:r>
      <w:r>
        <w:br/>
      </w:r>
      <w:r>
        <w:rPr>
          <w:rFonts w:ascii="Times New Roman"/>
          <w:b w:val="false"/>
          <w:i w:val="false"/>
          <w:color w:val="000000"/>
          <w:sz w:val="28"/>
        </w:rPr>
        <w:t xml:space="preserve">
      1) со дня регистрации заявления экспертиза представленных документов осуществляется в течение одного рабочего дня, справка в нотариальную контору оформляется в течение одного рабочего дня, после чего выдается заявителю;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до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как результат оказания государственной услуги не более 40 минут. </w:t>
      </w:r>
      <w:r>
        <w:br/>
      </w:r>
      <w:r>
        <w:rPr>
          <w:rFonts w:ascii="Times New Roman"/>
          <w:b w:val="false"/>
          <w:i w:val="false"/>
          <w:color w:val="000000"/>
          <w:sz w:val="28"/>
        </w:rPr>
        <w:t xml:space="preserve">
      8. Оказание государственной услуги бесплатное. </w:t>
      </w:r>
      <w:r>
        <w:br/>
      </w:r>
      <w:r>
        <w:rPr>
          <w:rFonts w:ascii="Times New Roman"/>
          <w:b w:val="false"/>
          <w:i w:val="false"/>
          <w:color w:val="000000"/>
          <w:sz w:val="28"/>
        </w:rPr>
        <w:t xml:space="preserve">
      9. Полная информация о порядке государственной услуги располагается в официальных источниках информации, на стендах, расположенных в фойе Департамента. </w:t>
      </w:r>
      <w:r>
        <w:br/>
      </w:r>
      <w:r>
        <w:rPr>
          <w:rFonts w:ascii="Times New Roman"/>
          <w:b w:val="false"/>
          <w:i w:val="false"/>
          <w:color w:val="000000"/>
          <w:sz w:val="28"/>
        </w:rPr>
        <w:t xml:space="preserve">
      10. График работы государственного учреждения "Актауский городской отдел образования": прием документов в 207 кабинет с 9.00 - 18.30 часов местного времени, перерыв на обед с 12.30- 14.00 часов. </w:t>
      </w:r>
      <w:r>
        <w:br/>
      </w:r>
      <w:r>
        <w:rPr>
          <w:rFonts w:ascii="Times New Roman"/>
          <w:b w:val="false"/>
          <w:i w:val="false"/>
          <w:color w:val="000000"/>
          <w:sz w:val="28"/>
        </w:rPr>
        <w:t xml:space="preserve">
      Для получения государственной услуги предварительная запись и ускорение обслуживания не осуществляется. </w:t>
      </w:r>
      <w:r>
        <w:br/>
      </w:r>
      <w:r>
        <w:rPr>
          <w:rFonts w:ascii="Times New Roman"/>
          <w:b w:val="false"/>
          <w:i w:val="false"/>
          <w:color w:val="000000"/>
          <w:sz w:val="28"/>
        </w:rPr>
        <w:t xml:space="preserve">
      11. Государственная услуга оказывается в кабинете отдела специального отдела образования города Актау, 4 микрорайон, здание городского акимата, 2 этаж. </w:t>
      </w:r>
      <w:r>
        <w:br/>
      </w:r>
      <w:r>
        <w:rPr>
          <w:rFonts w:ascii="Times New Roman"/>
          <w:b w:val="false"/>
          <w:i w:val="false"/>
          <w:color w:val="000000"/>
          <w:sz w:val="28"/>
        </w:rPr>
        <w:t xml:space="preserve">
      При входе в здание городского акимата установлен пропускной пункт по документу, удостоверяющему личность. </w:t>
      </w:r>
    </w:p>
    <w:bookmarkStart w:name="z71" w:id="64"/>
    <w:p>
      <w:pPr>
        <w:spacing w:after="0"/>
        <w:ind w:left="0"/>
        <w:jc w:val="left"/>
      </w:pPr>
      <w:r>
        <w:rPr>
          <w:rFonts w:ascii="Times New Roman"/>
          <w:b/>
          <w:i w:val="false"/>
          <w:color w:val="000000"/>
        </w:rPr>
        <w:t xml:space="preserve"> 
2. Порядок оказания государственной услуги </w:t>
      </w:r>
    </w:p>
    <w:bookmarkEnd w:id="64"/>
    <w:p>
      <w:pPr>
        <w:spacing w:after="0"/>
        <w:ind w:left="0"/>
        <w:jc w:val="both"/>
      </w:pPr>
      <w:r>
        <w:rPr>
          <w:rFonts w:ascii="Times New Roman"/>
          <w:b w:val="false"/>
          <w:i w:val="false"/>
          <w:color w:val="000000"/>
          <w:sz w:val="28"/>
        </w:rPr>
        <w:t xml:space="preserve">      12. Для получения справки в нотариальную контору представляются: </w:t>
      </w:r>
      <w:r>
        <w:br/>
      </w:r>
      <w:r>
        <w:rPr>
          <w:rFonts w:ascii="Times New Roman"/>
          <w:b w:val="false"/>
          <w:i w:val="false"/>
          <w:color w:val="000000"/>
          <w:sz w:val="28"/>
        </w:rPr>
        <w:t xml:space="preserve">
      заявление от обоих родителей (супругов) несовершеннолетних детей согласно приложению N 3 к настоящему стандарту; </w:t>
      </w:r>
      <w:r>
        <w:br/>
      </w:r>
      <w:r>
        <w:rPr>
          <w:rFonts w:ascii="Times New Roman"/>
          <w:b w:val="false"/>
          <w:i w:val="false"/>
          <w:color w:val="000000"/>
          <w:sz w:val="28"/>
        </w:rPr>
        <w:t xml:space="preserve">
      заявление на гарантийное жилье, нотариально заверенное: от близких родственников, от родителей несовершеннолетних; </w:t>
      </w:r>
      <w:r>
        <w:br/>
      </w:r>
      <w:r>
        <w:rPr>
          <w:rFonts w:ascii="Times New Roman"/>
          <w:b w:val="false"/>
          <w:i w:val="false"/>
          <w:color w:val="000000"/>
          <w:sz w:val="28"/>
        </w:rPr>
        <w:t xml:space="preserve">
      оригиналы и копии документов на квартиру (договор, свидетельство о государственной регистрации прав на недвижимость, технический паспорт на квартиру, домовая книга); </w:t>
      </w:r>
      <w:r>
        <w:br/>
      </w:r>
      <w:r>
        <w:rPr>
          <w:rFonts w:ascii="Times New Roman"/>
          <w:b w:val="false"/>
          <w:i w:val="false"/>
          <w:color w:val="000000"/>
          <w:sz w:val="28"/>
        </w:rPr>
        <w:t xml:space="preserve">
      оригиналы и копии удостоверений личности заявителей-родителей по отношению к несовершеннолетнему; </w:t>
      </w:r>
      <w:r>
        <w:br/>
      </w:r>
      <w:r>
        <w:rPr>
          <w:rFonts w:ascii="Times New Roman"/>
          <w:b w:val="false"/>
          <w:i w:val="false"/>
          <w:color w:val="000000"/>
          <w:sz w:val="28"/>
        </w:rPr>
        <w:t xml:space="preserve">
      оригиналы и копии свидетельств о рождении ребенка (детей; личное присутствие детей от 10 лет и старше (до 18 лет); </w:t>
      </w:r>
      <w:r>
        <w:br/>
      </w:r>
      <w:r>
        <w:rPr>
          <w:rFonts w:ascii="Times New Roman"/>
          <w:b w:val="false"/>
          <w:i w:val="false"/>
          <w:color w:val="000000"/>
          <w:sz w:val="28"/>
        </w:rPr>
        <w:t xml:space="preserve">
      оригинал и копия свидетельства о браке; </w:t>
      </w:r>
      <w:r>
        <w:br/>
      </w:r>
      <w:r>
        <w:rPr>
          <w:rFonts w:ascii="Times New Roman"/>
          <w:b w:val="false"/>
          <w:i w:val="false"/>
          <w:color w:val="000000"/>
          <w:sz w:val="28"/>
        </w:rPr>
        <w:t xml:space="preserve">
      оригиналы и копии других документов (свидетельство о расторжении брака, о смерти, документ, подтверждающий, что в браке не состоял(-а); </w:t>
      </w:r>
      <w:r>
        <w:br/>
      </w:r>
      <w:r>
        <w:rPr>
          <w:rFonts w:ascii="Times New Roman"/>
          <w:b w:val="false"/>
          <w:i w:val="false"/>
          <w:color w:val="000000"/>
          <w:sz w:val="28"/>
        </w:rPr>
        <w:t xml:space="preserve">
      справка по форме N 4 в случае рождения ребенка вне брака); </w:t>
      </w:r>
      <w:r>
        <w:br/>
      </w:r>
      <w:r>
        <w:rPr>
          <w:rFonts w:ascii="Times New Roman"/>
          <w:b w:val="false"/>
          <w:i w:val="false"/>
          <w:color w:val="000000"/>
          <w:sz w:val="28"/>
        </w:rPr>
        <w:t xml:space="preserve">
      доверенность (заверенная нотариусом) от супруга(-и), если кто-либо из них отсутствует. </w:t>
      </w:r>
      <w:r>
        <w:br/>
      </w:r>
      <w:r>
        <w:rPr>
          <w:rFonts w:ascii="Times New Roman"/>
          <w:b w:val="false"/>
          <w:i w:val="false"/>
          <w:color w:val="000000"/>
          <w:sz w:val="28"/>
        </w:rPr>
        <w:t xml:space="preserve">
      13. Для получения государственной услуги бланки заявлений выдаются специалистами отдела Государственное учреждение "Актауский городской отдел образования" согласно приложению N 2, 3 к настоящему стандарту. </w:t>
      </w:r>
      <w:r>
        <w:br/>
      </w:r>
      <w:r>
        <w:rPr>
          <w:rFonts w:ascii="Times New Roman"/>
          <w:b w:val="false"/>
          <w:i w:val="false"/>
          <w:color w:val="000000"/>
          <w:sz w:val="28"/>
        </w:rPr>
        <w:t xml:space="preserve">
      14. Государственная услуга осуществляется специалистами отдела. </w:t>
      </w:r>
      <w:r>
        <w:br/>
      </w:r>
      <w:r>
        <w:rPr>
          <w:rFonts w:ascii="Times New Roman"/>
          <w:b w:val="false"/>
          <w:i w:val="false"/>
          <w:color w:val="000000"/>
          <w:sz w:val="28"/>
        </w:rPr>
        <w:t xml:space="preserve">
      15. Уполномоченный сотрудник, принявший документы, сообщает заявителю в устном порядке о получении всех необходимых документов и дате получения им исполненной услуги. </w:t>
      </w:r>
      <w:r>
        <w:br/>
      </w:r>
      <w:r>
        <w:rPr>
          <w:rFonts w:ascii="Times New Roman"/>
          <w:b w:val="false"/>
          <w:i w:val="false"/>
          <w:color w:val="000000"/>
          <w:sz w:val="28"/>
        </w:rPr>
        <w:t xml:space="preserve">
      16. Выдача справки осуществляется сотрудником отдела государственного учереждения отдела образования в соответствии с установленным графиком работы на основании принятых документов. </w:t>
      </w:r>
      <w:r>
        <w:br/>
      </w:r>
      <w:r>
        <w:rPr>
          <w:rFonts w:ascii="Times New Roman"/>
          <w:b w:val="false"/>
          <w:i w:val="false"/>
          <w:color w:val="000000"/>
          <w:sz w:val="28"/>
        </w:rPr>
        <w:t xml:space="preserve">
      Выдача справки посредством электронной почты, сайта не осуществляется. </w:t>
      </w:r>
      <w:r>
        <w:br/>
      </w:r>
      <w:r>
        <w:rPr>
          <w:rFonts w:ascii="Times New Roman"/>
          <w:b w:val="false"/>
          <w:i w:val="false"/>
          <w:color w:val="000000"/>
          <w:sz w:val="28"/>
        </w:rPr>
        <w:t xml:space="preserve">
      Справка выдается при личном посещении. </w:t>
      </w:r>
      <w:r>
        <w:br/>
      </w:r>
      <w:r>
        <w:rPr>
          <w:rFonts w:ascii="Times New Roman"/>
          <w:b w:val="false"/>
          <w:i w:val="false"/>
          <w:color w:val="000000"/>
          <w:sz w:val="28"/>
        </w:rPr>
        <w:t xml:space="preserve">
      В случаях, если заявитель не обратился за получением документов в срок, Департамент осуществляет хранение выданных справок и рассмотренных документов в течение месяца. </w:t>
      </w:r>
      <w:r>
        <w:br/>
      </w:r>
      <w:r>
        <w:rPr>
          <w:rFonts w:ascii="Times New Roman"/>
          <w:b w:val="false"/>
          <w:i w:val="false"/>
          <w:color w:val="000000"/>
          <w:sz w:val="28"/>
        </w:rPr>
        <w:t xml:space="preserve">
      17. Отделом Государственное учреждение "Актауский городской отдел образования" в представлении государственной услуги может быть отказано в случае не предоставления потребителем одного из документов, указанных в пункте 12 настоящего стандарта, а так же: </w:t>
      </w:r>
      <w:r>
        <w:br/>
      </w:r>
      <w:r>
        <w:rPr>
          <w:rFonts w:ascii="Times New Roman"/>
          <w:b w:val="false"/>
          <w:i w:val="false"/>
          <w:color w:val="000000"/>
          <w:sz w:val="28"/>
        </w:rPr>
        <w:t xml:space="preserve">
      нарушение прав и интересов несовершеннолетнего в результате продажи или обмена жилой площади, принадлежащей ему. </w:t>
      </w:r>
      <w:r>
        <w:br/>
      </w:r>
      <w:r>
        <w:rPr>
          <w:rFonts w:ascii="Times New Roman"/>
          <w:b w:val="false"/>
          <w:i w:val="false"/>
          <w:color w:val="000000"/>
          <w:sz w:val="28"/>
        </w:rPr>
        <w:t xml:space="preserve">
      После получения отказа информирует потребителя в течение одного рабочего дня после их получения и выдает письменные обоснования причин отказа. </w:t>
      </w:r>
    </w:p>
    <w:bookmarkStart w:name="z72" w:id="65"/>
    <w:p>
      <w:pPr>
        <w:spacing w:after="0"/>
        <w:ind w:left="0"/>
        <w:jc w:val="left"/>
      </w:pPr>
      <w:r>
        <w:rPr>
          <w:rFonts w:ascii="Times New Roman"/>
          <w:b/>
          <w:i w:val="false"/>
          <w:color w:val="000000"/>
        </w:rPr>
        <w:t xml:space="preserve"> 
3. Принципы нашей работы </w:t>
      </w:r>
    </w:p>
    <w:bookmarkEnd w:id="65"/>
    <w:p>
      <w:pPr>
        <w:spacing w:after="0"/>
        <w:ind w:left="0"/>
        <w:jc w:val="both"/>
      </w:pPr>
      <w:r>
        <w:rPr>
          <w:rFonts w:ascii="Times New Roman"/>
          <w:b w:val="false"/>
          <w:i w:val="false"/>
          <w:color w:val="000000"/>
          <w:sz w:val="28"/>
        </w:rPr>
        <w:t xml:space="preserve">      18. Деятельность Государственного учереждения "Актауский городской отдел образования" основывается на принципах: </w:t>
      </w:r>
      <w:r>
        <w:br/>
      </w:r>
      <w:r>
        <w:rPr>
          <w:rFonts w:ascii="Times New Roman"/>
          <w:b w:val="false"/>
          <w:i w:val="false"/>
          <w:color w:val="000000"/>
          <w:sz w:val="28"/>
        </w:rPr>
        <w:t xml:space="preserve">
      1) соблюдения Конституции и законов Республики Казахстан; </w:t>
      </w:r>
      <w:r>
        <w:br/>
      </w:r>
      <w:r>
        <w:rPr>
          <w:rFonts w:ascii="Times New Roman"/>
          <w:b w:val="false"/>
          <w:i w:val="false"/>
          <w:color w:val="000000"/>
          <w:sz w:val="28"/>
        </w:rPr>
        <w:t xml:space="preserve">
      2) противостояния проявлениям коррупции; </w:t>
      </w:r>
      <w:r>
        <w:br/>
      </w:r>
      <w:r>
        <w:rPr>
          <w:rFonts w:ascii="Times New Roman"/>
          <w:b w:val="false"/>
          <w:i w:val="false"/>
          <w:color w:val="000000"/>
          <w:sz w:val="28"/>
        </w:rPr>
        <w:t xml:space="preserve">
      3) беспрекословного соблюдения государственной и трудовой дисциплины; </w:t>
      </w:r>
      <w:r>
        <w:br/>
      </w:r>
      <w:r>
        <w:rPr>
          <w:rFonts w:ascii="Times New Roman"/>
          <w:b w:val="false"/>
          <w:i w:val="false"/>
          <w:color w:val="000000"/>
          <w:sz w:val="28"/>
        </w:rPr>
        <w:t xml:space="preserve">
      4) предоставления полной информации об оказываемой государственной услуге; </w:t>
      </w:r>
      <w:r>
        <w:br/>
      </w:r>
      <w:r>
        <w:rPr>
          <w:rFonts w:ascii="Times New Roman"/>
          <w:b w:val="false"/>
          <w:i w:val="false"/>
          <w:color w:val="000000"/>
          <w:sz w:val="28"/>
        </w:rPr>
        <w:t xml:space="preserve">
      5) недопущения нарушения прав и свобод потребителей; </w:t>
      </w:r>
      <w:r>
        <w:br/>
      </w:r>
      <w:r>
        <w:rPr>
          <w:rFonts w:ascii="Times New Roman"/>
          <w:b w:val="false"/>
          <w:i w:val="false"/>
          <w:color w:val="000000"/>
          <w:sz w:val="28"/>
        </w:rPr>
        <w:t xml:space="preserve">
      6) недопущения бюрократизма и волокиты при рассмотрении заявлений; </w:t>
      </w:r>
      <w:r>
        <w:br/>
      </w:r>
      <w:r>
        <w:rPr>
          <w:rFonts w:ascii="Times New Roman"/>
          <w:b w:val="false"/>
          <w:i w:val="false"/>
          <w:color w:val="000000"/>
          <w:sz w:val="28"/>
        </w:rPr>
        <w:t xml:space="preserve">
      7) сохранности информации о содержании документов потребителей; </w:t>
      </w:r>
      <w:r>
        <w:br/>
      </w:r>
      <w:r>
        <w:rPr>
          <w:rFonts w:ascii="Times New Roman"/>
          <w:b w:val="false"/>
          <w:i w:val="false"/>
          <w:color w:val="000000"/>
          <w:sz w:val="28"/>
        </w:rPr>
        <w:t xml:space="preserve">
      8) обеспечения конфиденциальности документов; </w:t>
      </w:r>
      <w:r>
        <w:br/>
      </w:r>
      <w:r>
        <w:rPr>
          <w:rFonts w:ascii="Times New Roman"/>
          <w:b w:val="false"/>
          <w:i w:val="false"/>
          <w:color w:val="000000"/>
          <w:sz w:val="28"/>
        </w:rPr>
        <w:t xml:space="preserve">
      9) обеспечения сохранности неполученных в установленном периоде документов; </w:t>
      </w:r>
      <w:r>
        <w:br/>
      </w:r>
      <w:r>
        <w:rPr>
          <w:rFonts w:ascii="Times New Roman"/>
          <w:b w:val="false"/>
          <w:i w:val="false"/>
          <w:color w:val="000000"/>
          <w:sz w:val="28"/>
        </w:rPr>
        <w:t xml:space="preserve">
      10) корректности и вежливости. </w:t>
      </w:r>
    </w:p>
    <w:bookmarkStart w:name="z73" w:id="66"/>
    <w:p>
      <w:pPr>
        <w:spacing w:after="0"/>
        <w:ind w:left="0"/>
        <w:jc w:val="left"/>
      </w:pPr>
      <w:r>
        <w:rPr>
          <w:rFonts w:ascii="Times New Roman"/>
          <w:b/>
          <w:i w:val="false"/>
          <w:color w:val="000000"/>
        </w:rPr>
        <w:t xml:space="preserve"> 
4. Результаты работы </w:t>
      </w:r>
    </w:p>
    <w:bookmarkEnd w:id="66"/>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N 1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74" w:id="67"/>
    <w:p>
      <w:pPr>
        <w:spacing w:after="0"/>
        <w:ind w:left="0"/>
        <w:jc w:val="left"/>
      </w:pPr>
      <w:r>
        <w:rPr>
          <w:rFonts w:ascii="Times New Roman"/>
          <w:b/>
          <w:i w:val="false"/>
          <w:color w:val="000000"/>
        </w:rPr>
        <w:t xml:space="preserve"> 
5. Порядок обжалования </w:t>
      </w:r>
    </w:p>
    <w:bookmarkEnd w:id="67"/>
    <w:p>
      <w:pPr>
        <w:spacing w:after="0"/>
        <w:ind w:left="0"/>
        <w:jc w:val="both"/>
      </w:pPr>
      <w:r>
        <w:rPr>
          <w:rFonts w:ascii="Times New Roman"/>
          <w:b w:val="false"/>
          <w:i w:val="false"/>
          <w:color w:val="000000"/>
          <w:sz w:val="28"/>
        </w:rPr>
        <w:t xml:space="preserve">      21. При необходимости обжалования действия (бездействия) уполномоченных должностных лиц потребитель может обратиться начальнику отдела образования находящийся по адресу: город Актау, 4 микрорайон, здание городского акимата, 2 этаж. Если потребитель не будет удовлетворен принятыми мерами или вопрос требует рассмотрения вышестоящей инстанцией, потребитель может направить жалобу письменно заместителю Акима города Актау. </w:t>
      </w:r>
      <w:r>
        <w:br/>
      </w:r>
      <w:r>
        <w:rPr>
          <w:rFonts w:ascii="Times New Roman"/>
          <w:b w:val="false"/>
          <w:i w:val="false"/>
          <w:color w:val="000000"/>
          <w:sz w:val="28"/>
        </w:rPr>
        <w:t xml:space="preserve">
      22. Жалоба принимается в письменном виде, по почте либо нарочно через канцелярию Департамента, по адресу: город Актау, 4 микрорайон, здание городского акимата, 2 этаж. кабинет 201, телефон: 507917 </w:t>
      </w:r>
      <w:r>
        <w:br/>
      </w:r>
      <w:r>
        <w:rPr>
          <w:rFonts w:ascii="Times New Roman"/>
          <w:b w:val="false"/>
          <w:i w:val="false"/>
          <w:color w:val="000000"/>
          <w:sz w:val="28"/>
        </w:rPr>
        <w:t xml:space="preserve">
      23. Потребителю, непосредственно обратившемуся письменно, возвращается второй экземпляр обращения (жалобы) с указанием даты и времени регистрации, фамилией и инициалами лица, принявшего обращение. </w:t>
      </w:r>
      <w:r>
        <w:br/>
      </w:r>
      <w:r>
        <w:rPr>
          <w:rFonts w:ascii="Times New Roman"/>
          <w:b w:val="false"/>
          <w:i w:val="false"/>
          <w:color w:val="000000"/>
          <w:sz w:val="28"/>
        </w:rPr>
        <w:t xml:space="preserve">
      Рассмотрение жалоб, поступивших в Государственное учреждение "Актауский городской отдел образования", осуществляется в порядке и сроки, предусмотренные законодательством Республики Казахстан. </w:t>
      </w:r>
      <w:r>
        <w:br/>
      </w:r>
      <w:r>
        <w:rPr>
          <w:rFonts w:ascii="Times New Roman"/>
          <w:b w:val="false"/>
          <w:i w:val="false"/>
          <w:color w:val="000000"/>
          <w:sz w:val="28"/>
        </w:rPr>
        <w:t xml:space="preserve">
      Ответ на поданную жалобу либо информацию о ходе рассмотрения жалобы можно получить по месту расположения Департамента, в кабинете 201, либо в канцелярии. </w:t>
      </w:r>
      <w:r>
        <w:br/>
      </w:r>
      <w:r>
        <w:rPr>
          <w:rFonts w:ascii="Times New Roman"/>
          <w:b w:val="false"/>
          <w:i w:val="false"/>
          <w:color w:val="000000"/>
          <w:sz w:val="28"/>
        </w:rPr>
        <w:t xml:space="preserve">
      Жалобы, поданные в порядке, установленным законодательством, подлежат обязательному приему, регистрации, учету и рассмотрению. </w:t>
      </w:r>
    </w:p>
    <w:bookmarkStart w:name="z75" w:id="68"/>
    <w:p>
      <w:pPr>
        <w:spacing w:after="0"/>
        <w:ind w:left="0"/>
        <w:jc w:val="left"/>
      </w:pPr>
      <w:r>
        <w:rPr>
          <w:rFonts w:ascii="Times New Roman"/>
          <w:b/>
          <w:i w:val="false"/>
          <w:color w:val="000000"/>
        </w:rPr>
        <w:t xml:space="preserve"> 
6. Контактная информация </w:t>
      </w:r>
    </w:p>
    <w:bookmarkEnd w:id="68"/>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Департамента: </w:t>
      </w:r>
      <w:r>
        <w:br/>
      </w:r>
      <w:r>
        <w:rPr>
          <w:rFonts w:ascii="Times New Roman"/>
          <w:b w:val="false"/>
          <w:i w:val="false"/>
          <w:color w:val="000000"/>
          <w:sz w:val="28"/>
        </w:rPr>
        <w:t xml:space="preserve">
      1) Начальник Департамента: телефон 507917; </w:t>
      </w:r>
      <w:r>
        <w:br/>
      </w:r>
      <w:r>
        <w:rPr>
          <w:rFonts w:ascii="Times New Roman"/>
          <w:b w:val="false"/>
          <w:i w:val="false"/>
          <w:color w:val="000000"/>
          <w:sz w:val="28"/>
        </w:rPr>
        <w:t xml:space="preserve">
      2) Заместитель директора Департамента: телефон 504445 </w:t>
      </w:r>
      <w:r>
        <w:br/>
      </w:r>
      <w:r>
        <w:rPr>
          <w:rFonts w:ascii="Times New Roman"/>
          <w:b w:val="false"/>
          <w:i w:val="false"/>
          <w:color w:val="000000"/>
          <w:sz w:val="28"/>
        </w:rPr>
        <w:t xml:space="preserve">
      График работы: ежедневно с 09.00 до 18.30, кроме субботы, воскресенья и праздничных дней, перерыв с 12.30 до 14.00. </w:t>
      </w:r>
      <w:r>
        <w:br/>
      </w:r>
      <w:r>
        <w:rPr>
          <w:rFonts w:ascii="Times New Roman"/>
          <w:b w:val="false"/>
          <w:i w:val="false"/>
          <w:color w:val="000000"/>
          <w:sz w:val="28"/>
        </w:rPr>
        <w:t xml:space="preserve">
      Прием по личным вопросам: среда с 17.00 до 19.00 часов, кроме праздничных дней. </w:t>
      </w:r>
      <w:r>
        <w:br/>
      </w:r>
      <w:r>
        <w:rPr>
          <w:rFonts w:ascii="Times New Roman"/>
          <w:b w:val="false"/>
          <w:i w:val="false"/>
          <w:color w:val="000000"/>
          <w:sz w:val="28"/>
        </w:rPr>
        <w:t xml:space="preserve">
      3) Заместитель акима города Актау: </w:t>
      </w:r>
      <w:r>
        <w:br/>
      </w:r>
      <w:r>
        <w:rPr>
          <w:rFonts w:ascii="Times New Roman"/>
          <w:b w:val="false"/>
          <w:i w:val="false"/>
          <w:color w:val="000000"/>
          <w:sz w:val="28"/>
        </w:rPr>
        <w:t xml:space="preserve">
      Телефон специалистов: 507638 </w:t>
      </w:r>
      <w:r>
        <w:br/>
      </w:r>
      <w:r>
        <w:rPr>
          <w:rFonts w:ascii="Times New Roman"/>
          <w:b w:val="false"/>
          <w:i w:val="false"/>
          <w:color w:val="000000"/>
          <w:sz w:val="28"/>
        </w:rPr>
        <w:t xml:space="preserve">
      дни приема документов: 1 и 3 числа месяца, еженедельно по средам. С 14.00-18.30 часов. </w:t>
      </w:r>
      <w:r>
        <w:br/>
      </w:r>
      <w:r>
        <w:rPr>
          <w:rFonts w:ascii="Times New Roman"/>
          <w:b w:val="false"/>
          <w:i w:val="false"/>
          <w:color w:val="000000"/>
          <w:sz w:val="28"/>
        </w:rPr>
        <w:t xml:space="preserve">
      25. Дополнительные услуги не оказываются. </w:t>
      </w:r>
    </w:p>
    <w:bookmarkStart w:name="z76" w:id="69"/>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69"/>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2613"/>
        <w:gridCol w:w="2673"/>
        <w:gridCol w:w="223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последующем </w:t>
            </w:r>
            <w:r>
              <w:br/>
            </w:r>
            <w:r>
              <w:rPr>
                <w:rFonts w:ascii="Times New Roman"/>
                <w:b w:val="false"/>
                <w:i w:val="false"/>
                <w:color w:val="000000"/>
                <w:sz w:val="20"/>
              </w:rPr>
              <w:t xml:space="preserve">
году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получение услуги </w:t>
            </w:r>
            <w:r>
              <w:br/>
            </w:r>
            <w:r>
              <w:rPr>
                <w:rFonts w:ascii="Times New Roman"/>
                <w:b w:val="false"/>
                <w:i w:val="false"/>
                <w:color w:val="000000"/>
                <w:sz w:val="20"/>
              </w:rPr>
              <w:t xml:space="preserve">
в очереди не более40 минут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(произведенных </w:t>
            </w:r>
            <w:r>
              <w:br/>
            </w:r>
            <w:r>
              <w:rPr>
                <w:rFonts w:ascii="Times New Roman"/>
                <w:b w:val="false"/>
                <w:i w:val="false"/>
                <w:color w:val="000000"/>
                <w:sz w:val="20"/>
              </w:rPr>
              <w:t xml:space="preserve">
начислений, расчетов </w:t>
            </w:r>
            <w:r>
              <w:br/>
            </w:r>
            <w:r>
              <w:rPr>
                <w:rFonts w:ascii="Times New Roman"/>
                <w:b w:val="false"/>
                <w:i w:val="false"/>
                <w:color w:val="000000"/>
                <w:sz w:val="20"/>
              </w:rPr>
              <w:t xml:space="preserve">
и т.п.)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информации о порядке </w:t>
            </w:r>
            <w:r>
              <w:br/>
            </w:r>
            <w:r>
              <w:rPr>
                <w:rFonts w:ascii="Times New Roman"/>
                <w:b w:val="false"/>
                <w:i w:val="false"/>
                <w:color w:val="000000"/>
                <w:sz w:val="20"/>
              </w:rPr>
              <w:t xml:space="preserve">
предоставления услуги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документов и сданных </w:t>
            </w:r>
            <w:r>
              <w:br/>
            </w:r>
            <w:r>
              <w:rPr>
                <w:rFonts w:ascii="Times New Roman"/>
                <w:b w:val="false"/>
                <w:i w:val="false"/>
                <w:color w:val="000000"/>
                <w:sz w:val="20"/>
              </w:rPr>
              <w:t xml:space="preserve">
с первого раза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полнота </w:t>
            </w:r>
            <w:r>
              <w:br/>
            </w:r>
            <w:r>
              <w:rPr>
                <w:rFonts w:ascii="Times New Roman"/>
                <w:b w:val="false"/>
                <w:i w:val="false"/>
                <w:color w:val="000000"/>
                <w:sz w:val="20"/>
              </w:rPr>
              <w:t xml:space="preserve">
информации об услуге, </w:t>
            </w:r>
            <w:r>
              <w:br/>
            </w:r>
            <w:r>
              <w:rPr>
                <w:rFonts w:ascii="Times New Roman"/>
                <w:b w:val="false"/>
                <w:i w:val="false"/>
                <w:color w:val="000000"/>
                <w:sz w:val="20"/>
              </w:rPr>
              <w:t xml:space="preserve">
которая доступ на через </w:t>
            </w:r>
            <w:r>
              <w:br/>
            </w:r>
            <w:r>
              <w:rPr>
                <w:rFonts w:ascii="Times New Roman"/>
                <w:b w:val="false"/>
                <w:i w:val="false"/>
                <w:color w:val="000000"/>
                <w:sz w:val="20"/>
              </w:rPr>
              <w:t xml:space="preserve">
Интернет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к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 данной услуге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в установленный срок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существующим порядком </w:t>
            </w:r>
            <w:r>
              <w:br/>
            </w:r>
            <w:r>
              <w:rPr>
                <w:rFonts w:ascii="Times New Roman"/>
                <w:b w:val="false"/>
                <w:i w:val="false"/>
                <w:color w:val="000000"/>
                <w:sz w:val="20"/>
              </w:rPr>
              <w:t xml:space="preserve">
обжалования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существующим сроками </w:t>
            </w:r>
            <w:r>
              <w:br/>
            </w:r>
            <w:r>
              <w:rPr>
                <w:rFonts w:ascii="Times New Roman"/>
                <w:b w:val="false"/>
                <w:i w:val="false"/>
                <w:color w:val="000000"/>
                <w:sz w:val="20"/>
              </w:rPr>
              <w:t xml:space="preserve">
обжалования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Примечание: Показатели рассчитываются в соответствии с </w:t>
      </w:r>
      <w:r>
        <w:br/>
      </w:r>
      <w:r>
        <w:rPr>
          <w:rFonts w:ascii="Times New Roman"/>
          <w:b w:val="false"/>
          <w:i w:val="false"/>
          <w:color w:val="000000"/>
          <w:sz w:val="28"/>
        </w:rPr>
        <w:t xml:space="preserve">
модельными методическими рекомендациями по определению показателей </w:t>
      </w:r>
      <w:r>
        <w:br/>
      </w:r>
      <w:r>
        <w:rPr>
          <w:rFonts w:ascii="Times New Roman"/>
          <w:b w:val="false"/>
          <w:i w:val="false"/>
          <w:color w:val="000000"/>
          <w:sz w:val="28"/>
        </w:rPr>
        <w:t xml:space="preserve">
стандартов государственных услуг утвержденными приказом Председателя </w:t>
      </w:r>
      <w:r>
        <w:br/>
      </w:r>
      <w:r>
        <w:rPr>
          <w:rFonts w:ascii="Times New Roman"/>
          <w:b w:val="false"/>
          <w:i w:val="false"/>
          <w:color w:val="000000"/>
          <w:sz w:val="28"/>
        </w:rPr>
        <w:t xml:space="preserve">
Агентства Республики Казахстан по делам государственной службы. </w:t>
      </w:r>
    </w:p>
    <w:bookmarkStart w:name="z77" w:id="70"/>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70"/>
    <w:p>
      <w:pPr>
        <w:spacing w:after="0"/>
        <w:ind w:left="0"/>
        <w:jc w:val="both"/>
      </w:pPr>
      <w:r>
        <w:rPr>
          <w:rFonts w:ascii="Times New Roman"/>
          <w:b w:val="false"/>
          <w:i w:val="false"/>
          <w:color w:val="000000"/>
          <w:sz w:val="28"/>
        </w:rPr>
        <w:t xml:space="preserve">Образец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Государственное учреждение "Актауский </w:t>
      </w:r>
      <w:r>
        <w:br/>
      </w:r>
      <w:r>
        <w:rPr>
          <w:rFonts w:ascii="Times New Roman"/>
          <w:b w:val="false"/>
          <w:i w:val="false"/>
          <w:color w:val="000000"/>
          <w:sz w:val="28"/>
        </w:rPr>
        <w:t xml:space="preserve">
городской отдел образования" города Актау </w:t>
      </w:r>
    </w:p>
    <w:p>
      <w:pPr>
        <w:spacing w:after="0"/>
        <w:ind w:left="0"/>
        <w:jc w:val="both"/>
      </w:pPr>
      <w:r>
        <w:rPr>
          <w:rFonts w:ascii="Times New Roman"/>
          <w:b w:val="false"/>
          <w:i w:val="false"/>
          <w:color w:val="000000"/>
          <w:sz w:val="28"/>
        </w:rPr>
        <w:t xml:space="preserve">      Отдел образования, включающий в себя орган опеки и </w:t>
      </w:r>
      <w:r>
        <w:br/>
      </w:r>
      <w:r>
        <w:rPr>
          <w:rFonts w:ascii="Times New Roman"/>
          <w:b w:val="false"/>
          <w:i w:val="false"/>
          <w:color w:val="000000"/>
          <w:sz w:val="28"/>
        </w:rPr>
        <w:t xml:space="preserve">
попечительства, согласно пункта 3 статьи 13 Закона Республики </w:t>
      </w:r>
      <w:r>
        <w:br/>
      </w:r>
      <w:r>
        <w:rPr>
          <w:rFonts w:ascii="Times New Roman"/>
          <w:b w:val="false"/>
          <w:i w:val="false"/>
          <w:color w:val="000000"/>
          <w:sz w:val="28"/>
        </w:rPr>
        <w:t xml:space="preserve">
Казахстан "О жилищных отношениях", действующий в интересах </w:t>
      </w:r>
      <w:r>
        <w:br/>
      </w:r>
      <w:r>
        <w:rPr>
          <w:rFonts w:ascii="Times New Roman"/>
          <w:b w:val="false"/>
          <w:i w:val="false"/>
          <w:color w:val="000000"/>
          <w:sz w:val="28"/>
        </w:rPr>
        <w:t xml:space="preserve">
несовершеннолетнего(-ей, -их)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дает согласие_________________________________________________ </w:t>
      </w:r>
      <w:r>
        <w:br/>
      </w:r>
      <w:r>
        <w:rPr>
          <w:rFonts w:ascii="Times New Roman"/>
          <w:b w:val="false"/>
          <w:i w:val="false"/>
          <w:color w:val="000000"/>
          <w:sz w:val="28"/>
        </w:rPr>
        <w:t xml:space="preserve">
квартиры N ________ по адресу ________________________________ </w:t>
      </w:r>
      <w:r>
        <w:br/>
      </w:r>
      <w:r>
        <w:rPr>
          <w:rFonts w:ascii="Times New Roman"/>
          <w:b w:val="false"/>
          <w:i w:val="false"/>
          <w:color w:val="000000"/>
          <w:sz w:val="28"/>
        </w:rPr>
        <w:t xml:space="preserve">
дом N ______________________ </w:t>
      </w:r>
    </w:p>
    <w:p>
      <w:pPr>
        <w:spacing w:after="0"/>
        <w:ind w:left="0"/>
        <w:jc w:val="both"/>
      </w:pPr>
      <w:r>
        <w:rPr>
          <w:rFonts w:ascii="Times New Roman"/>
          <w:b w:val="false"/>
          <w:i w:val="false"/>
          <w:color w:val="000000"/>
          <w:sz w:val="28"/>
        </w:rPr>
        <w:t xml:space="preserve">      Заместитель начальника </w:t>
      </w:r>
      <w:r>
        <w:br/>
      </w:r>
      <w:r>
        <w:rPr>
          <w:rFonts w:ascii="Times New Roman"/>
          <w:b w:val="false"/>
          <w:i w:val="false"/>
          <w:color w:val="000000"/>
          <w:sz w:val="28"/>
        </w:rPr>
        <w:t xml:space="preserve">
      Государственное учреждение "Актауский городской </w:t>
      </w:r>
      <w:r>
        <w:br/>
      </w:r>
      <w:r>
        <w:rPr>
          <w:rFonts w:ascii="Times New Roman"/>
          <w:b w:val="false"/>
          <w:i w:val="false"/>
          <w:color w:val="000000"/>
          <w:sz w:val="28"/>
        </w:rPr>
        <w:t xml:space="preserve">
отдел образования" </w:t>
      </w:r>
      <w:r>
        <w:br/>
      </w:r>
      <w:r>
        <w:rPr>
          <w:rFonts w:ascii="Times New Roman"/>
          <w:b w:val="false"/>
          <w:i w:val="false"/>
          <w:color w:val="000000"/>
          <w:sz w:val="28"/>
        </w:rPr>
        <w:t xml:space="preserve">
      города Актау _____________ подпись (Ф.И.О.) </w:t>
      </w:r>
    </w:p>
    <w:p>
      <w:pPr>
        <w:spacing w:after="0"/>
        <w:ind w:left="0"/>
        <w:jc w:val="both"/>
      </w:pPr>
      <w:r>
        <w:rPr>
          <w:rFonts w:ascii="Times New Roman"/>
          <w:b w:val="false"/>
          <w:i w:val="false"/>
          <w:color w:val="000000"/>
          <w:sz w:val="28"/>
        </w:rPr>
        <w:t xml:space="preserve">      М.П. </w:t>
      </w:r>
    </w:p>
    <w:bookmarkStart w:name="z78" w:id="71"/>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71"/>
    <w:p>
      <w:pPr>
        <w:spacing w:after="0"/>
        <w:ind w:left="0"/>
        <w:jc w:val="both"/>
      </w:pPr>
      <w:r>
        <w:rPr>
          <w:rFonts w:ascii="Times New Roman"/>
          <w:b w:val="false"/>
          <w:i w:val="false"/>
          <w:color w:val="000000"/>
          <w:sz w:val="28"/>
        </w:rPr>
        <w:t xml:space="preserve">Образец для физического лица </w:t>
      </w:r>
      <w:r>
        <w:br/>
      </w:r>
      <w:r>
        <w:rPr>
          <w:rFonts w:ascii="Times New Roman"/>
          <w:b w:val="false"/>
          <w:i w:val="false"/>
          <w:color w:val="000000"/>
          <w:sz w:val="28"/>
        </w:rPr>
        <w:t xml:space="preserve">
Государственное учреждение </w:t>
      </w:r>
      <w:r>
        <w:br/>
      </w:r>
      <w:r>
        <w:rPr>
          <w:rFonts w:ascii="Times New Roman"/>
          <w:b w:val="false"/>
          <w:i w:val="false"/>
          <w:color w:val="000000"/>
          <w:sz w:val="28"/>
        </w:rPr>
        <w:t xml:space="preserve">
"Актауский городской отдел образования" города Актау </w:t>
      </w:r>
      <w:r>
        <w:br/>
      </w:r>
      <w:r>
        <w:rPr>
          <w:rFonts w:ascii="Times New Roman"/>
          <w:b w:val="false"/>
          <w:i w:val="false"/>
          <w:color w:val="000000"/>
          <w:sz w:val="28"/>
        </w:rPr>
        <w:t xml:space="preserve">
от супругов (Ф.И.О. полностью, без сокращений </w:t>
      </w:r>
      <w:r>
        <w:br/>
      </w:r>
      <w:r>
        <w:rPr>
          <w:rFonts w:ascii="Times New Roman"/>
          <w:b w:val="false"/>
          <w:i w:val="false"/>
          <w:color w:val="000000"/>
          <w:sz w:val="28"/>
        </w:rPr>
        <w:t xml:space="preserve">
точно по паспорту)___________________________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проживающих по адресу, телефон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      Просим Вашего разрешения на продажу (обмен, дарение) квартиры, </w:t>
      </w:r>
      <w:r>
        <w:br/>
      </w:r>
      <w:r>
        <w:rPr>
          <w:rFonts w:ascii="Times New Roman"/>
          <w:b w:val="false"/>
          <w:i w:val="false"/>
          <w:color w:val="000000"/>
          <w:sz w:val="28"/>
        </w:rPr>
        <w:t xml:space="preserve">
расположенной по адресу: __________________________________________ </w:t>
      </w:r>
      <w:r>
        <w:br/>
      </w:r>
      <w:r>
        <w:rPr>
          <w:rFonts w:ascii="Times New Roman"/>
          <w:b w:val="false"/>
          <w:i w:val="false"/>
          <w:color w:val="000000"/>
          <w:sz w:val="28"/>
        </w:rPr>
        <w:t xml:space="preserve">
Имеем детей: </w:t>
      </w:r>
      <w:r>
        <w:br/>
      </w:r>
      <w:r>
        <w:rPr>
          <w:rFonts w:ascii="Times New Roman"/>
          <w:b w:val="false"/>
          <w:i w:val="false"/>
          <w:color w:val="000000"/>
          <w:sz w:val="28"/>
        </w:rPr>
        <w:t xml:space="preserve">
1._________________________________________________________________ </w:t>
      </w:r>
      <w:r>
        <w:br/>
      </w:r>
      <w:r>
        <w:rPr>
          <w:rFonts w:ascii="Times New Roman"/>
          <w:b w:val="false"/>
          <w:i w:val="false"/>
          <w:color w:val="000000"/>
          <w:sz w:val="28"/>
        </w:rPr>
        <w:t xml:space="preserve">
2._________________________________________________________________ </w:t>
      </w:r>
      <w:r>
        <w:br/>
      </w:r>
      <w:r>
        <w:rPr>
          <w:rFonts w:ascii="Times New Roman"/>
          <w:b w:val="false"/>
          <w:i w:val="false"/>
          <w:color w:val="000000"/>
          <w:sz w:val="28"/>
        </w:rPr>
        <w:t xml:space="preserve">
3._________________________________________________________________ </w:t>
      </w:r>
      <w:r>
        <w:br/>
      </w:r>
      <w:r>
        <w:rPr>
          <w:rFonts w:ascii="Times New Roman"/>
          <w:b w:val="false"/>
          <w:i w:val="false"/>
          <w:color w:val="000000"/>
          <w:sz w:val="28"/>
        </w:rPr>
        <w:t xml:space="preserve">
4._________________________________________________________________ </w:t>
      </w:r>
      <w:r>
        <w:br/>
      </w:r>
      <w:r>
        <w:rPr>
          <w:rFonts w:ascii="Times New Roman"/>
          <w:b w:val="false"/>
          <w:i w:val="false"/>
          <w:color w:val="000000"/>
          <w:sz w:val="28"/>
        </w:rPr>
        <w:t xml:space="preserve">
5._________________________________________________________________ </w:t>
      </w:r>
      <w:r>
        <w:br/>
      </w:r>
      <w:r>
        <w:rPr>
          <w:rFonts w:ascii="Times New Roman"/>
          <w:b w:val="false"/>
          <w:i w:val="false"/>
          <w:color w:val="000000"/>
          <w:sz w:val="28"/>
        </w:rPr>
        <w:t xml:space="preserve">
6._________________________________________________________________ </w:t>
      </w:r>
      <w:r>
        <w:br/>
      </w:r>
      <w:r>
        <w:rPr>
          <w:rFonts w:ascii="Times New Roman"/>
          <w:b w:val="false"/>
          <w:i w:val="false"/>
          <w:color w:val="000000"/>
          <w:sz w:val="28"/>
        </w:rPr>
        <w:t xml:space="preserve">
(указать Ф.И.О. детей, год рождения, N свидетельства о рождении, </w:t>
      </w:r>
      <w:r>
        <w:br/>
      </w:r>
      <w:r>
        <w:rPr>
          <w:rFonts w:ascii="Times New Roman"/>
          <w:b w:val="false"/>
          <w:i w:val="false"/>
          <w:color w:val="000000"/>
          <w:sz w:val="28"/>
        </w:rPr>
        <w:t xml:space="preserve">
дети старше 10 лет расписываются, пишут слово - "согласны") </w:t>
      </w:r>
      <w:r>
        <w:br/>
      </w:r>
      <w:r>
        <w:rPr>
          <w:rFonts w:ascii="Times New Roman"/>
          <w:b w:val="false"/>
          <w:i w:val="false"/>
          <w:color w:val="000000"/>
          <w:sz w:val="28"/>
        </w:rPr>
        <w:t xml:space="preserve">
Сведения об отце (Ф.И.О., N удостоверения личности, кем и когда </w:t>
      </w:r>
      <w:r>
        <w:br/>
      </w:r>
      <w:r>
        <w:rPr>
          <w:rFonts w:ascii="Times New Roman"/>
          <w:b w:val="false"/>
          <w:i w:val="false"/>
          <w:color w:val="000000"/>
          <w:sz w:val="28"/>
        </w:rPr>
        <w:t xml:space="preserve">
выдано)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_____________________________________________роспись ______________ </w:t>
      </w:r>
      <w:r>
        <w:br/>
      </w:r>
      <w:r>
        <w:rPr>
          <w:rFonts w:ascii="Times New Roman"/>
          <w:b w:val="false"/>
          <w:i w:val="false"/>
          <w:color w:val="000000"/>
          <w:sz w:val="28"/>
        </w:rPr>
        <w:t xml:space="preserve">
Сведения о матери (Ф.И.О., N удостоверения личности, кем и когда </w:t>
      </w:r>
      <w:r>
        <w:br/>
      </w:r>
      <w:r>
        <w:rPr>
          <w:rFonts w:ascii="Times New Roman"/>
          <w:b w:val="false"/>
          <w:i w:val="false"/>
          <w:color w:val="000000"/>
          <w:sz w:val="28"/>
        </w:rPr>
        <w:t xml:space="preserve">
выдано)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_____________________________________________роспись ______________ </w:t>
      </w:r>
      <w:r>
        <w:br/>
      </w:r>
      <w:r>
        <w:rPr>
          <w:rFonts w:ascii="Times New Roman"/>
          <w:b w:val="false"/>
          <w:i w:val="false"/>
          <w:color w:val="000000"/>
          <w:sz w:val="28"/>
        </w:rPr>
        <w:t xml:space="preserve">
Адрес дальнейшего проживания ______________________________________ </w:t>
      </w:r>
      <w:r>
        <w:br/>
      </w:r>
      <w:r>
        <w:rPr>
          <w:rFonts w:ascii="Times New Roman"/>
          <w:b w:val="false"/>
          <w:i w:val="false"/>
          <w:color w:val="000000"/>
          <w:sz w:val="28"/>
        </w:rPr>
        <w:t xml:space="preserve">
      Фразу "В дальнейшем дети будут обеспеченны жильем" (написать собственноручно)___________________________________________________ </w:t>
      </w:r>
    </w:p>
    <w:p>
      <w:pPr>
        <w:spacing w:after="0"/>
        <w:ind w:left="0"/>
        <w:jc w:val="both"/>
      </w:pPr>
      <w:r>
        <w:rPr>
          <w:rFonts w:ascii="Times New Roman"/>
          <w:b w:val="false"/>
          <w:i w:val="false"/>
          <w:color w:val="000000"/>
          <w:sz w:val="28"/>
        </w:rPr>
        <w:t xml:space="preserve">      Дата "___" __________ год </w:t>
      </w:r>
      <w:r>
        <w:br/>
      </w:r>
      <w:r>
        <w:rPr>
          <w:rFonts w:ascii="Times New Roman"/>
          <w:b w:val="false"/>
          <w:i w:val="false"/>
          <w:color w:val="000000"/>
          <w:sz w:val="28"/>
        </w:rPr>
        <w:t xml:space="preserve">
      Подпись обоих супругов ________ </w:t>
      </w:r>
    </w:p>
    <w:bookmarkStart w:name="z79" w:id="7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города Актау     </w:t>
      </w:r>
      <w:r>
        <w:br/>
      </w:r>
      <w:r>
        <w:rPr>
          <w:rFonts w:ascii="Times New Roman"/>
          <w:b w:val="false"/>
          <w:i w:val="false"/>
          <w:color w:val="000000"/>
          <w:sz w:val="28"/>
        </w:rPr>
        <w:t xml:space="preserve">
от "____" _____ 2008 года </w:t>
      </w:r>
      <w:r>
        <w:br/>
      </w:r>
      <w:r>
        <w:rPr>
          <w:rFonts w:ascii="Times New Roman"/>
          <w:b w:val="false"/>
          <w:i w:val="false"/>
          <w:color w:val="000000"/>
          <w:sz w:val="28"/>
        </w:rPr>
        <w:t xml:space="preserve">
N_______                 </w:t>
      </w:r>
    </w:p>
    <w:bookmarkEnd w:id="72"/>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Выдача справок по опеке и попечительству  1. Общие положения </w:t>
      </w:r>
    </w:p>
    <w:p>
      <w:pPr>
        <w:spacing w:after="0"/>
        <w:ind w:left="0"/>
        <w:jc w:val="both"/>
      </w:pPr>
      <w:r>
        <w:rPr>
          <w:rFonts w:ascii="Times New Roman"/>
          <w:b w:val="false"/>
          <w:i w:val="false"/>
          <w:color w:val="000000"/>
          <w:sz w:val="28"/>
        </w:rPr>
        <w:t xml:space="preserve">      1. Данная государственная услуга определяет порядок выдачи справок по опеке и попечительству.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 xml:space="preserve">статей 100 </w:t>
      </w:r>
      <w:r>
        <w:rPr>
          <w:rFonts w:ascii="Times New Roman"/>
          <w:b w:val="false"/>
          <w:i w:val="false"/>
          <w:color w:val="000000"/>
          <w:sz w:val="28"/>
        </w:rPr>
        <w:t>-108 Закона Республики Казахстан "О браке и семье",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9 сентября 1999 года N 1346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постановления Правительства Республики Казахстан от 24 июня 1999 года N 842 "Об утверждении Перечня заболеваний, при наличии которых лицо не может усыновить (удочерить) ребенка, принять его под опеку (попечительство), патронат". </w:t>
      </w:r>
      <w:r>
        <w:br/>
      </w:r>
      <w:r>
        <w:rPr>
          <w:rFonts w:ascii="Times New Roman"/>
          <w:b w:val="false"/>
          <w:i w:val="false"/>
          <w:color w:val="000000"/>
          <w:sz w:val="28"/>
        </w:rPr>
        <w:t xml:space="preserve">
      4. Государственную услугу оказывает Государственное учреждение "Актауский городской отдел образования". </w:t>
      </w:r>
      <w:r>
        <w:br/>
      </w:r>
      <w:r>
        <w:rPr>
          <w:rFonts w:ascii="Times New Roman"/>
          <w:b w:val="false"/>
          <w:i w:val="false"/>
          <w:color w:val="000000"/>
          <w:sz w:val="28"/>
        </w:rPr>
        <w:t xml:space="preserve">
      Место оказания услуги: город Актау, 4 микрорайон, здание городского акимата, 2 этаж. </w:t>
      </w:r>
      <w:r>
        <w:br/>
      </w:r>
      <w:r>
        <w:rPr>
          <w:rFonts w:ascii="Times New Roman"/>
          <w:b w:val="false"/>
          <w:i w:val="false"/>
          <w:color w:val="000000"/>
          <w:sz w:val="28"/>
        </w:rPr>
        <w:t xml:space="preserve">
      5. Формой завершения оказываемой государственной услуги, является выдача справки по опеке и попечительству. </w:t>
      </w:r>
      <w:r>
        <w:br/>
      </w:r>
      <w:r>
        <w:rPr>
          <w:rFonts w:ascii="Times New Roman"/>
          <w:b w:val="false"/>
          <w:i w:val="false"/>
          <w:color w:val="000000"/>
          <w:sz w:val="28"/>
        </w:rPr>
        <w:t xml:space="preserve">
      6. Государственная услуга оказывается физическим лицам (далее - потребитель). </w:t>
      </w:r>
      <w:r>
        <w:br/>
      </w:r>
      <w:r>
        <w:rPr>
          <w:rFonts w:ascii="Times New Roman"/>
          <w:b w:val="false"/>
          <w:i w:val="false"/>
          <w:color w:val="000000"/>
          <w:sz w:val="28"/>
        </w:rPr>
        <w:t xml:space="preserve">
      7. Рассмотрение документов в течение пятнадцати рабочих дней: </w:t>
      </w:r>
      <w:r>
        <w:br/>
      </w:r>
      <w:r>
        <w:rPr>
          <w:rFonts w:ascii="Times New Roman"/>
          <w:b w:val="false"/>
          <w:i w:val="false"/>
          <w:color w:val="000000"/>
          <w:sz w:val="28"/>
        </w:rPr>
        <w:t xml:space="preserve">
      1) со дня регистрации заявления экспертиза представленных документов осуществляется в течение десяти рабочих дней, справка оформляется в течение пяти рабочих дней, после чего выдается заявителю;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до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как результат оказания государственной услуги не более 40 минут. </w:t>
      </w:r>
      <w:r>
        <w:br/>
      </w:r>
      <w:r>
        <w:rPr>
          <w:rFonts w:ascii="Times New Roman"/>
          <w:b w:val="false"/>
          <w:i w:val="false"/>
          <w:color w:val="000000"/>
          <w:sz w:val="28"/>
        </w:rPr>
        <w:t xml:space="preserve">
      8. Оказание государственной услуги бесплатное. </w:t>
      </w:r>
      <w:r>
        <w:br/>
      </w:r>
      <w:r>
        <w:rPr>
          <w:rFonts w:ascii="Times New Roman"/>
          <w:b w:val="false"/>
          <w:i w:val="false"/>
          <w:color w:val="000000"/>
          <w:sz w:val="28"/>
        </w:rPr>
        <w:t xml:space="preserve">
      9. Полная информация о порядке государственной услуги располагается в официальных источниках информации. </w:t>
      </w:r>
      <w:r>
        <w:br/>
      </w:r>
      <w:r>
        <w:rPr>
          <w:rFonts w:ascii="Times New Roman"/>
          <w:b w:val="false"/>
          <w:i w:val="false"/>
          <w:color w:val="000000"/>
          <w:sz w:val="28"/>
        </w:rPr>
        <w:t xml:space="preserve">
      10. Государственная услуга предоставляется ежедневно, за исключением субботы, воскресенья и праздничных дней с 09.00 часов до 18.30 часов. </w:t>
      </w:r>
      <w:r>
        <w:br/>
      </w:r>
      <w:r>
        <w:rPr>
          <w:rFonts w:ascii="Times New Roman"/>
          <w:b w:val="false"/>
          <w:i w:val="false"/>
          <w:color w:val="000000"/>
          <w:sz w:val="28"/>
        </w:rPr>
        <w:t xml:space="preserve">
      Прием документов осуществляется с 09.00 часов до 18.30 часов в 207 кабинет. </w:t>
      </w:r>
      <w:r>
        <w:br/>
      </w:r>
      <w:r>
        <w:rPr>
          <w:rFonts w:ascii="Times New Roman"/>
          <w:b w:val="false"/>
          <w:i w:val="false"/>
          <w:color w:val="000000"/>
          <w:sz w:val="28"/>
        </w:rPr>
        <w:t xml:space="preserve">
      Для получения государственной услуги предварительная запись и ускорение обслуживания не осуществляется. </w:t>
      </w:r>
      <w:r>
        <w:br/>
      </w:r>
      <w:r>
        <w:rPr>
          <w:rFonts w:ascii="Times New Roman"/>
          <w:b w:val="false"/>
          <w:i w:val="false"/>
          <w:color w:val="000000"/>
          <w:sz w:val="28"/>
        </w:rPr>
        <w:t xml:space="preserve">
      11. Государственная услуга оказывается в кабинете отдела Государственного учереждения отдела образования. </w:t>
      </w:r>
      <w:r>
        <w:br/>
      </w:r>
      <w:r>
        <w:rPr>
          <w:rFonts w:ascii="Times New Roman"/>
          <w:b w:val="false"/>
          <w:i w:val="false"/>
          <w:color w:val="000000"/>
          <w:sz w:val="28"/>
        </w:rPr>
        <w:t xml:space="preserve">
      При входе в здание городского акимата установлен пропускной пункт по документу, удостоверяющему личность. </w:t>
      </w:r>
      <w:r>
        <w:br/>
      </w:r>
      <w:r>
        <w:rPr>
          <w:rFonts w:ascii="Times New Roman"/>
          <w:b w:val="false"/>
          <w:i w:val="false"/>
          <w:color w:val="000000"/>
          <w:sz w:val="28"/>
        </w:rPr>
        <w:t xml:space="preserve">
      В фойе и кабинете имеется информационные стенды с образцами заполненных бланков. </w:t>
      </w:r>
    </w:p>
    <w:bookmarkStart w:name="z80" w:id="73"/>
    <w:p>
      <w:pPr>
        <w:spacing w:after="0"/>
        <w:ind w:left="0"/>
        <w:jc w:val="left"/>
      </w:pPr>
      <w:r>
        <w:rPr>
          <w:rFonts w:ascii="Times New Roman"/>
          <w:b/>
          <w:i w:val="false"/>
          <w:color w:val="000000"/>
        </w:rPr>
        <w:t xml:space="preserve"> 
2. Порядок оказания государственной услуги </w:t>
      </w:r>
    </w:p>
    <w:bookmarkEnd w:id="73"/>
    <w:p>
      <w:pPr>
        <w:spacing w:after="0"/>
        <w:ind w:left="0"/>
        <w:jc w:val="both"/>
      </w:pPr>
      <w:r>
        <w:rPr>
          <w:rFonts w:ascii="Times New Roman"/>
          <w:b w:val="false"/>
          <w:i w:val="false"/>
          <w:color w:val="000000"/>
          <w:sz w:val="28"/>
        </w:rPr>
        <w:t xml:space="preserve">      12. Для получения справки по опеке и попечительству представляются: </w:t>
      </w:r>
      <w:r>
        <w:br/>
      </w:r>
      <w:r>
        <w:rPr>
          <w:rFonts w:ascii="Times New Roman"/>
          <w:b w:val="false"/>
          <w:i w:val="false"/>
          <w:color w:val="000000"/>
          <w:sz w:val="28"/>
        </w:rPr>
        <w:t xml:space="preserve">
      копия документа, подтверждающая опекунство (попечительство), решение суда об установлении опекунства, двухсторонний патронатный договор; </w:t>
      </w:r>
      <w:r>
        <w:br/>
      </w:r>
      <w:r>
        <w:rPr>
          <w:rFonts w:ascii="Times New Roman"/>
          <w:b w:val="false"/>
          <w:i w:val="false"/>
          <w:color w:val="000000"/>
          <w:sz w:val="28"/>
        </w:rPr>
        <w:t xml:space="preserve">
      оригинал и копия удостоверения личности заявителя; </w:t>
      </w:r>
      <w:r>
        <w:br/>
      </w:r>
      <w:r>
        <w:rPr>
          <w:rFonts w:ascii="Times New Roman"/>
          <w:b w:val="false"/>
          <w:i w:val="false"/>
          <w:color w:val="000000"/>
          <w:sz w:val="28"/>
        </w:rPr>
        <w:t xml:space="preserve">
      документы, удостоверяющие личность ребенка - оригинал и копия свидетельства о рождении, оригинал и копия удостоверения личности; </w:t>
      </w:r>
      <w:r>
        <w:br/>
      </w:r>
      <w:r>
        <w:rPr>
          <w:rFonts w:ascii="Times New Roman"/>
          <w:b w:val="false"/>
          <w:i w:val="false"/>
          <w:color w:val="000000"/>
          <w:sz w:val="28"/>
        </w:rPr>
        <w:t xml:space="preserve">
      справка с места жительства (информационная справка Департамента жилья). </w:t>
      </w:r>
      <w:r>
        <w:br/>
      </w:r>
      <w:r>
        <w:rPr>
          <w:rFonts w:ascii="Times New Roman"/>
          <w:b w:val="false"/>
          <w:i w:val="false"/>
          <w:color w:val="000000"/>
          <w:sz w:val="28"/>
        </w:rPr>
        <w:t xml:space="preserve">
      13. Для получения государственной услуги бланки выдаются специалистами отдела Государственного учереждения отдела образования, согласно приложения N 2 к настоящему стандарту. </w:t>
      </w:r>
      <w:r>
        <w:br/>
      </w:r>
      <w:r>
        <w:rPr>
          <w:rFonts w:ascii="Times New Roman"/>
          <w:b w:val="false"/>
          <w:i w:val="false"/>
          <w:color w:val="000000"/>
          <w:sz w:val="28"/>
        </w:rPr>
        <w:t xml:space="preserve">
      14. Государственная услуга осуществляется в кабинетах специалистами отдела специального дополнительного образования. </w:t>
      </w:r>
      <w:r>
        <w:br/>
      </w:r>
      <w:r>
        <w:rPr>
          <w:rFonts w:ascii="Times New Roman"/>
          <w:b w:val="false"/>
          <w:i w:val="false"/>
          <w:color w:val="000000"/>
          <w:sz w:val="28"/>
        </w:rPr>
        <w:t xml:space="preserve">
      15. Уполномоченный сотрудник, принявший документы, сообщает заявителю в устном порядке о получении всех необходимых документов и дате получения им исполненной услуги. </w:t>
      </w:r>
      <w:r>
        <w:br/>
      </w:r>
      <w:r>
        <w:rPr>
          <w:rFonts w:ascii="Times New Roman"/>
          <w:b w:val="false"/>
          <w:i w:val="false"/>
          <w:color w:val="000000"/>
          <w:sz w:val="28"/>
        </w:rPr>
        <w:t xml:space="preserve">
      16. Выдача справки осуществляется сотрудником Государственного учереждения отдела образования ежедневно на основании принятых документов. </w:t>
      </w:r>
      <w:r>
        <w:br/>
      </w:r>
      <w:r>
        <w:rPr>
          <w:rFonts w:ascii="Times New Roman"/>
          <w:b w:val="false"/>
          <w:i w:val="false"/>
          <w:color w:val="000000"/>
          <w:sz w:val="28"/>
        </w:rPr>
        <w:t xml:space="preserve">
      Выдача справки посредством электронной почты, сайта не осуществляется. </w:t>
      </w:r>
      <w:r>
        <w:br/>
      </w:r>
      <w:r>
        <w:rPr>
          <w:rFonts w:ascii="Times New Roman"/>
          <w:b w:val="false"/>
          <w:i w:val="false"/>
          <w:color w:val="000000"/>
          <w:sz w:val="28"/>
        </w:rPr>
        <w:t xml:space="preserve">
      Справка выдается при личном посещении. </w:t>
      </w:r>
      <w:r>
        <w:br/>
      </w:r>
      <w:r>
        <w:rPr>
          <w:rFonts w:ascii="Times New Roman"/>
          <w:b w:val="false"/>
          <w:i w:val="false"/>
          <w:color w:val="000000"/>
          <w:sz w:val="28"/>
        </w:rPr>
        <w:t xml:space="preserve">
      В случаях, если заявитель не обратился за получением документов в срок, Департамент осуществляет бессрочное хранение выданных справок и рассмотренных документов. </w:t>
      </w:r>
      <w:r>
        <w:br/>
      </w:r>
      <w:r>
        <w:rPr>
          <w:rFonts w:ascii="Times New Roman"/>
          <w:b w:val="false"/>
          <w:i w:val="false"/>
          <w:color w:val="000000"/>
          <w:sz w:val="28"/>
        </w:rPr>
        <w:t xml:space="preserve">
      17. Государственного учреждения отдела образования в представлении государственной услуги может быть отказано в случае не предоставления потребителем одного из документов, указанных в пункте 12 настоящего стандарта. </w:t>
      </w:r>
      <w:r>
        <w:br/>
      </w:r>
      <w:r>
        <w:rPr>
          <w:rFonts w:ascii="Times New Roman"/>
          <w:b w:val="false"/>
          <w:i w:val="false"/>
          <w:color w:val="000000"/>
          <w:sz w:val="28"/>
        </w:rPr>
        <w:t xml:space="preserve">
      После получения отказа Государственное учреждение отдела образования информирует потребителя в течение одного рабочего дня после их получения и выдает письменные обоснования причин отказа. </w:t>
      </w:r>
    </w:p>
    <w:bookmarkStart w:name="z81" w:id="74"/>
    <w:p>
      <w:pPr>
        <w:spacing w:after="0"/>
        <w:ind w:left="0"/>
        <w:jc w:val="left"/>
      </w:pPr>
      <w:r>
        <w:rPr>
          <w:rFonts w:ascii="Times New Roman"/>
          <w:b/>
          <w:i w:val="false"/>
          <w:color w:val="000000"/>
        </w:rPr>
        <w:t xml:space="preserve"> 
3. Принципы нашей работы </w:t>
      </w:r>
    </w:p>
    <w:bookmarkEnd w:id="74"/>
    <w:p>
      <w:pPr>
        <w:spacing w:after="0"/>
        <w:ind w:left="0"/>
        <w:jc w:val="both"/>
      </w:pPr>
      <w:r>
        <w:rPr>
          <w:rFonts w:ascii="Times New Roman"/>
          <w:b w:val="false"/>
          <w:i w:val="false"/>
          <w:color w:val="000000"/>
          <w:sz w:val="28"/>
        </w:rPr>
        <w:t xml:space="preserve">      18. Деятельность Государственное учреждение "Актауский городской отдел образования" основывается на принципах: </w:t>
      </w:r>
      <w:r>
        <w:br/>
      </w:r>
      <w:r>
        <w:rPr>
          <w:rFonts w:ascii="Times New Roman"/>
          <w:b w:val="false"/>
          <w:i w:val="false"/>
          <w:color w:val="000000"/>
          <w:sz w:val="28"/>
        </w:rPr>
        <w:t xml:space="preserve">
      1) соблюдения Конституции и законов Республики Казахстан; </w:t>
      </w:r>
      <w:r>
        <w:br/>
      </w:r>
      <w:r>
        <w:rPr>
          <w:rFonts w:ascii="Times New Roman"/>
          <w:b w:val="false"/>
          <w:i w:val="false"/>
          <w:color w:val="000000"/>
          <w:sz w:val="28"/>
        </w:rPr>
        <w:t xml:space="preserve">
      2) противостояния проявлениям коррупции; </w:t>
      </w:r>
      <w:r>
        <w:br/>
      </w:r>
      <w:r>
        <w:rPr>
          <w:rFonts w:ascii="Times New Roman"/>
          <w:b w:val="false"/>
          <w:i w:val="false"/>
          <w:color w:val="000000"/>
          <w:sz w:val="28"/>
        </w:rPr>
        <w:t xml:space="preserve">
      3) беспрекословного соблюдения государственной и трудовой дисциплины; </w:t>
      </w:r>
      <w:r>
        <w:br/>
      </w:r>
      <w:r>
        <w:rPr>
          <w:rFonts w:ascii="Times New Roman"/>
          <w:b w:val="false"/>
          <w:i w:val="false"/>
          <w:color w:val="000000"/>
          <w:sz w:val="28"/>
        </w:rPr>
        <w:t xml:space="preserve">
      4) предоставления полной информации об оказываемой государственной услуге; </w:t>
      </w:r>
      <w:r>
        <w:br/>
      </w:r>
      <w:r>
        <w:rPr>
          <w:rFonts w:ascii="Times New Roman"/>
          <w:b w:val="false"/>
          <w:i w:val="false"/>
          <w:color w:val="000000"/>
          <w:sz w:val="28"/>
        </w:rPr>
        <w:t xml:space="preserve">
      5) недопущения нарушения прав и свобод потребителей; </w:t>
      </w:r>
      <w:r>
        <w:br/>
      </w:r>
      <w:r>
        <w:rPr>
          <w:rFonts w:ascii="Times New Roman"/>
          <w:b w:val="false"/>
          <w:i w:val="false"/>
          <w:color w:val="000000"/>
          <w:sz w:val="28"/>
        </w:rPr>
        <w:t xml:space="preserve">
      6) недопущения бюрократизма и волокиты при рассмотрении заявлений; </w:t>
      </w:r>
      <w:r>
        <w:br/>
      </w:r>
      <w:r>
        <w:rPr>
          <w:rFonts w:ascii="Times New Roman"/>
          <w:b w:val="false"/>
          <w:i w:val="false"/>
          <w:color w:val="000000"/>
          <w:sz w:val="28"/>
        </w:rPr>
        <w:t xml:space="preserve">
      7) сохранности информации о содержании документов потребителей; </w:t>
      </w:r>
      <w:r>
        <w:br/>
      </w:r>
      <w:r>
        <w:rPr>
          <w:rFonts w:ascii="Times New Roman"/>
          <w:b w:val="false"/>
          <w:i w:val="false"/>
          <w:color w:val="000000"/>
          <w:sz w:val="28"/>
        </w:rPr>
        <w:t xml:space="preserve">
      8) обеспечения конфиденциальности документов; </w:t>
      </w:r>
      <w:r>
        <w:br/>
      </w:r>
      <w:r>
        <w:rPr>
          <w:rFonts w:ascii="Times New Roman"/>
          <w:b w:val="false"/>
          <w:i w:val="false"/>
          <w:color w:val="000000"/>
          <w:sz w:val="28"/>
        </w:rPr>
        <w:t xml:space="preserve">
      9) обеспечения сохранности неполученных в установленном периоде документов; </w:t>
      </w:r>
      <w:r>
        <w:br/>
      </w:r>
      <w:r>
        <w:rPr>
          <w:rFonts w:ascii="Times New Roman"/>
          <w:b w:val="false"/>
          <w:i w:val="false"/>
          <w:color w:val="000000"/>
          <w:sz w:val="28"/>
        </w:rPr>
        <w:t xml:space="preserve">
      10) корректности и вежливости. </w:t>
      </w:r>
    </w:p>
    <w:bookmarkStart w:name="z82" w:id="75"/>
    <w:p>
      <w:pPr>
        <w:spacing w:after="0"/>
        <w:ind w:left="0"/>
        <w:jc w:val="left"/>
      </w:pPr>
      <w:r>
        <w:rPr>
          <w:rFonts w:ascii="Times New Roman"/>
          <w:b/>
          <w:i w:val="false"/>
          <w:color w:val="000000"/>
        </w:rPr>
        <w:t xml:space="preserve"> 
4. Результаты работы </w:t>
      </w:r>
    </w:p>
    <w:bookmarkEnd w:id="75"/>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N 1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83" w:id="76"/>
    <w:p>
      <w:pPr>
        <w:spacing w:after="0"/>
        <w:ind w:left="0"/>
        <w:jc w:val="left"/>
      </w:pPr>
      <w:r>
        <w:rPr>
          <w:rFonts w:ascii="Times New Roman"/>
          <w:b/>
          <w:i w:val="false"/>
          <w:color w:val="000000"/>
        </w:rPr>
        <w:t xml:space="preserve"> 
5. Порядок обжалования </w:t>
      </w:r>
    </w:p>
    <w:bookmarkEnd w:id="76"/>
    <w:p>
      <w:pPr>
        <w:spacing w:after="0"/>
        <w:ind w:left="0"/>
        <w:jc w:val="both"/>
      </w:pPr>
      <w:r>
        <w:rPr>
          <w:rFonts w:ascii="Times New Roman"/>
          <w:b w:val="false"/>
          <w:i w:val="false"/>
          <w:color w:val="000000"/>
          <w:sz w:val="28"/>
        </w:rPr>
        <w:t xml:space="preserve">      21. При необходимости обжалования действия (бездействия) уполномоченных должностных лиц потребитель может обратиться к начальнику Государственное учреждение "Актауский городской отдел образования" телефон: 507917. </w:t>
      </w:r>
      <w:r>
        <w:br/>
      </w:r>
      <w:r>
        <w:rPr>
          <w:rFonts w:ascii="Times New Roman"/>
          <w:b w:val="false"/>
          <w:i w:val="false"/>
          <w:color w:val="000000"/>
          <w:sz w:val="28"/>
        </w:rPr>
        <w:t xml:space="preserve">
      Если потребитель не будет удовлетворен принятыми мерами или вопрос требует рассмотрения вышестоящей инстанцией, потребитель может направить жалобу письменно заместителю Акима города Актау. </w:t>
      </w:r>
      <w:r>
        <w:br/>
      </w:r>
      <w:r>
        <w:rPr>
          <w:rFonts w:ascii="Times New Roman"/>
          <w:b w:val="false"/>
          <w:i w:val="false"/>
          <w:color w:val="000000"/>
          <w:sz w:val="28"/>
        </w:rPr>
        <w:t xml:space="preserve">
      22. Жалоба принимается в письменном виде, по почте либо нарочно через канцелярию Государственного учереждения отдела образования по адресу: город Актау, 4 микрорайон, здание городского акимата, 2 этаж. </w:t>
      </w:r>
      <w:r>
        <w:br/>
      </w:r>
      <w:r>
        <w:rPr>
          <w:rFonts w:ascii="Times New Roman"/>
          <w:b w:val="false"/>
          <w:i w:val="false"/>
          <w:color w:val="000000"/>
          <w:sz w:val="28"/>
        </w:rPr>
        <w:t xml:space="preserve">
      23. Потребителю, непосредственно обратившемуся письменно, возвращается второй экземпляр обращения (жалобы) с указанием даты и времени регистрации, фамилией и инициалами лица, принявшего обращение. </w:t>
      </w:r>
      <w:r>
        <w:br/>
      </w:r>
      <w:r>
        <w:rPr>
          <w:rFonts w:ascii="Times New Roman"/>
          <w:b w:val="false"/>
          <w:i w:val="false"/>
          <w:color w:val="000000"/>
          <w:sz w:val="28"/>
        </w:rPr>
        <w:t xml:space="preserve">
      Рассмотрение жалоб, поступивших в Государственное учреждение "Актауский городской отдел образования", осуществляется в порядке и сроки, предусмотренные законодательством Республики Казахстан. </w:t>
      </w:r>
      <w:r>
        <w:br/>
      </w:r>
      <w:r>
        <w:rPr>
          <w:rFonts w:ascii="Times New Roman"/>
          <w:b w:val="false"/>
          <w:i w:val="false"/>
          <w:color w:val="000000"/>
          <w:sz w:val="28"/>
        </w:rPr>
        <w:t xml:space="preserve">
      Ответ на поданную жалобу либо информацию о ходе рассмотрения жалобы можно получить по месту расположения отдела, в кабинете 207, либо в канцелярии. </w:t>
      </w:r>
      <w:r>
        <w:br/>
      </w:r>
      <w:r>
        <w:rPr>
          <w:rFonts w:ascii="Times New Roman"/>
          <w:b w:val="false"/>
          <w:i w:val="false"/>
          <w:color w:val="000000"/>
          <w:sz w:val="28"/>
        </w:rPr>
        <w:t xml:space="preserve">
      Жалобы, поданные в порядке, установленным законодательством, подлежат обязательному приему, регистрации, учету и рассмотрению. </w:t>
      </w:r>
    </w:p>
    <w:bookmarkStart w:name="z84" w:id="77"/>
    <w:p>
      <w:pPr>
        <w:spacing w:after="0"/>
        <w:ind w:left="0"/>
        <w:jc w:val="left"/>
      </w:pPr>
      <w:r>
        <w:rPr>
          <w:rFonts w:ascii="Times New Roman"/>
          <w:b/>
          <w:i w:val="false"/>
          <w:color w:val="000000"/>
        </w:rPr>
        <w:t xml:space="preserve"> 
6. Контактная информация </w:t>
      </w:r>
    </w:p>
    <w:bookmarkEnd w:id="77"/>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Государственного учреждения отдела образования </w:t>
      </w:r>
      <w:r>
        <w:br/>
      </w:r>
      <w:r>
        <w:rPr>
          <w:rFonts w:ascii="Times New Roman"/>
          <w:b w:val="false"/>
          <w:i w:val="false"/>
          <w:color w:val="000000"/>
          <w:sz w:val="28"/>
        </w:rPr>
        <w:t xml:space="preserve">
      1) Директор отдела: </w:t>
      </w:r>
      <w:r>
        <w:br/>
      </w:r>
      <w:r>
        <w:rPr>
          <w:rFonts w:ascii="Times New Roman"/>
          <w:b w:val="false"/>
          <w:i w:val="false"/>
          <w:color w:val="000000"/>
          <w:sz w:val="28"/>
        </w:rPr>
        <w:t xml:space="preserve">
      Адрес: Телефон начальника государственного учреждения "Актауский городской отдел образования": 507917; </w:t>
      </w:r>
      <w:r>
        <w:br/>
      </w:r>
      <w:r>
        <w:rPr>
          <w:rFonts w:ascii="Times New Roman"/>
          <w:b w:val="false"/>
          <w:i w:val="false"/>
          <w:color w:val="000000"/>
          <w:sz w:val="28"/>
        </w:rPr>
        <w:t xml:space="preserve">
      Телефон заместителя начальника государственного учреждения "Актауский городской отдел образования": 507917; </w:t>
      </w:r>
      <w:r>
        <w:br/>
      </w:r>
      <w:r>
        <w:rPr>
          <w:rFonts w:ascii="Times New Roman"/>
          <w:b w:val="false"/>
          <w:i w:val="false"/>
          <w:color w:val="000000"/>
          <w:sz w:val="28"/>
        </w:rPr>
        <w:t xml:space="preserve">
      График работы: ежедневно с 09.00 до 18.30, кроме субботы, воскресенья и праздничных дней, перерыв с 12.30 до 14.00. </w:t>
      </w:r>
      <w:r>
        <w:br/>
      </w:r>
      <w:r>
        <w:rPr>
          <w:rFonts w:ascii="Times New Roman"/>
          <w:b w:val="false"/>
          <w:i w:val="false"/>
          <w:color w:val="000000"/>
          <w:sz w:val="28"/>
        </w:rPr>
        <w:t xml:space="preserve">
      2) Телефон специалистов: 507638 </w:t>
      </w:r>
      <w:r>
        <w:br/>
      </w:r>
      <w:r>
        <w:rPr>
          <w:rFonts w:ascii="Times New Roman"/>
          <w:b w:val="false"/>
          <w:i w:val="false"/>
          <w:color w:val="000000"/>
          <w:sz w:val="28"/>
        </w:rPr>
        <w:t xml:space="preserve">
      выходные дни: суббота, воскресенье. </w:t>
      </w:r>
      <w:r>
        <w:br/>
      </w:r>
      <w:r>
        <w:rPr>
          <w:rFonts w:ascii="Times New Roman"/>
          <w:b w:val="false"/>
          <w:i w:val="false"/>
          <w:color w:val="000000"/>
          <w:sz w:val="28"/>
        </w:rPr>
        <w:t xml:space="preserve">
      Дни приема документов: 1 и 3 числа месяца, еженедельно по средам. С 14.00 - 18.30 часов местного времени. </w:t>
      </w:r>
      <w:r>
        <w:br/>
      </w:r>
      <w:r>
        <w:rPr>
          <w:rFonts w:ascii="Times New Roman"/>
          <w:b w:val="false"/>
          <w:i w:val="false"/>
          <w:color w:val="000000"/>
          <w:sz w:val="28"/>
        </w:rPr>
        <w:t xml:space="preserve">
      25. Дополнительные услуги не оказываются. </w:t>
      </w:r>
    </w:p>
    <w:bookmarkStart w:name="z85" w:id="78"/>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78"/>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2313"/>
        <w:gridCol w:w="2673"/>
        <w:gridCol w:w="219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последующем </w:t>
            </w:r>
            <w:r>
              <w:br/>
            </w:r>
            <w:r>
              <w:rPr>
                <w:rFonts w:ascii="Times New Roman"/>
                <w:b w:val="false"/>
                <w:i w:val="false"/>
                <w:color w:val="000000"/>
                <w:sz w:val="20"/>
              </w:rPr>
              <w:t xml:space="preserve">
году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получение услуги </w:t>
            </w:r>
            <w:r>
              <w:br/>
            </w:r>
            <w:r>
              <w:rPr>
                <w:rFonts w:ascii="Times New Roman"/>
                <w:b w:val="false"/>
                <w:i w:val="false"/>
                <w:color w:val="000000"/>
                <w:sz w:val="20"/>
              </w:rPr>
              <w:t xml:space="preserve">
в очереди не более 40 минут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(произведенных </w:t>
            </w:r>
            <w:r>
              <w:br/>
            </w:r>
            <w:r>
              <w:rPr>
                <w:rFonts w:ascii="Times New Roman"/>
                <w:b w:val="false"/>
                <w:i w:val="false"/>
                <w:color w:val="000000"/>
                <w:sz w:val="20"/>
              </w:rPr>
              <w:t xml:space="preserve">
начислений, расчетов </w:t>
            </w:r>
            <w:r>
              <w:br/>
            </w:r>
            <w:r>
              <w:rPr>
                <w:rFonts w:ascii="Times New Roman"/>
                <w:b w:val="false"/>
                <w:i w:val="false"/>
                <w:color w:val="000000"/>
                <w:sz w:val="20"/>
              </w:rPr>
              <w:t xml:space="preserve">
и т.п.)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информации о порядке </w:t>
            </w:r>
            <w:r>
              <w:br/>
            </w:r>
            <w:r>
              <w:rPr>
                <w:rFonts w:ascii="Times New Roman"/>
                <w:b w:val="false"/>
                <w:i w:val="false"/>
                <w:color w:val="000000"/>
                <w:sz w:val="20"/>
              </w:rPr>
              <w:t xml:space="preserve">
предоставления услуги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документов и сданных </w:t>
            </w:r>
            <w:r>
              <w:br/>
            </w:r>
            <w:r>
              <w:rPr>
                <w:rFonts w:ascii="Times New Roman"/>
                <w:b w:val="false"/>
                <w:i w:val="false"/>
                <w:color w:val="000000"/>
                <w:sz w:val="20"/>
              </w:rPr>
              <w:t xml:space="preserve">
с первого раза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полнота </w:t>
            </w:r>
            <w:r>
              <w:br/>
            </w:r>
            <w:r>
              <w:rPr>
                <w:rFonts w:ascii="Times New Roman"/>
                <w:b w:val="false"/>
                <w:i w:val="false"/>
                <w:color w:val="000000"/>
                <w:sz w:val="20"/>
              </w:rPr>
              <w:t xml:space="preserve">
информации об услуге, </w:t>
            </w:r>
            <w:r>
              <w:br/>
            </w:r>
            <w:r>
              <w:rPr>
                <w:rFonts w:ascii="Times New Roman"/>
                <w:b w:val="false"/>
                <w:i w:val="false"/>
                <w:color w:val="000000"/>
                <w:sz w:val="20"/>
              </w:rPr>
              <w:t xml:space="preserve">
которая доступна через </w:t>
            </w:r>
            <w:r>
              <w:br/>
            </w:r>
            <w:r>
              <w:rPr>
                <w:rFonts w:ascii="Times New Roman"/>
                <w:b w:val="false"/>
                <w:i w:val="false"/>
                <w:color w:val="000000"/>
                <w:sz w:val="20"/>
              </w:rPr>
              <w:t xml:space="preserve">
Интернет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к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 данной услуге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в установленный срок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существующим порядком </w:t>
            </w:r>
            <w:r>
              <w:br/>
            </w:r>
            <w:r>
              <w:rPr>
                <w:rFonts w:ascii="Times New Roman"/>
                <w:b w:val="false"/>
                <w:i w:val="false"/>
                <w:color w:val="000000"/>
                <w:sz w:val="20"/>
              </w:rPr>
              <w:t xml:space="preserve">
обжалования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существующим сроками </w:t>
            </w:r>
            <w:r>
              <w:br/>
            </w:r>
            <w:r>
              <w:rPr>
                <w:rFonts w:ascii="Times New Roman"/>
                <w:b w:val="false"/>
                <w:i w:val="false"/>
                <w:color w:val="000000"/>
                <w:sz w:val="20"/>
              </w:rPr>
              <w:t xml:space="preserve">
обжалования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Примечание: Показатели рассчитываются в соответствии с </w:t>
      </w:r>
      <w:r>
        <w:br/>
      </w:r>
      <w:r>
        <w:rPr>
          <w:rFonts w:ascii="Times New Roman"/>
          <w:b w:val="false"/>
          <w:i w:val="false"/>
          <w:color w:val="000000"/>
          <w:sz w:val="28"/>
        </w:rPr>
        <w:t xml:space="preserve">
модельными методическими рекомендациями по определению показателей </w:t>
      </w:r>
      <w:r>
        <w:br/>
      </w:r>
      <w:r>
        <w:rPr>
          <w:rFonts w:ascii="Times New Roman"/>
          <w:b w:val="false"/>
          <w:i w:val="false"/>
          <w:color w:val="000000"/>
          <w:sz w:val="28"/>
        </w:rPr>
        <w:t xml:space="preserve">
стандартов государственных услуг, утвержденными приказом Председателя </w:t>
      </w:r>
      <w:r>
        <w:br/>
      </w:r>
      <w:r>
        <w:rPr>
          <w:rFonts w:ascii="Times New Roman"/>
          <w:b w:val="false"/>
          <w:i w:val="false"/>
          <w:color w:val="000000"/>
          <w:sz w:val="28"/>
        </w:rPr>
        <w:t xml:space="preserve">
Агентства Республики Казахстан по делам государственной службы. </w:t>
      </w:r>
    </w:p>
    <w:bookmarkStart w:name="z86" w:id="79"/>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79"/>
    <w:p>
      <w:pPr>
        <w:spacing w:after="0"/>
        <w:ind w:left="0"/>
        <w:jc w:val="both"/>
      </w:pPr>
      <w:r>
        <w:rPr>
          <w:rFonts w:ascii="Times New Roman"/>
          <w:b w:val="false"/>
          <w:i w:val="false"/>
          <w:color w:val="000000"/>
          <w:sz w:val="28"/>
        </w:rPr>
        <w:t xml:space="preserve">Образец </w:t>
      </w:r>
      <w:r>
        <w:br/>
      </w:r>
      <w:r>
        <w:rPr>
          <w:rFonts w:ascii="Times New Roman"/>
          <w:b w:val="false"/>
          <w:i w:val="false"/>
          <w:color w:val="000000"/>
          <w:sz w:val="28"/>
        </w:rPr>
        <w:t xml:space="preserve">
Выписка из приложения </w:t>
      </w:r>
      <w:r>
        <w:br/>
      </w:r>
      <w:r>
        <w:rPr>
          <w:rFonts w:ascii="Times New Roman"/>
          <w:b w:val="false"/>
          <w:i w:val="false"/>
          <w:color w:val="000000"/>
          <w:sz w:val="28"/>
        </w:rPr>
        <w:t xml:space="preserve">
к постановлению акима города Актау </w:t>
      </w:r>
    </w:p>
    <w:p>
      <w:pPr>
        <w:spacing w:after="0"/>
        <w:ind w:left="0"/>
        <w:jc w:val="both"/>
      </w:pPr>
      <w:r>
        <w:rPr>
          <w:rFonts w:ascii="Times New Roman"/>
          <w:b w:val="false"/>
          <w:i w:val="false"/>
          <w:color w:val="000000"/>
          <w:sz w:val="28"/>
        </w:rPr>
        <w:t xml:space="preserve">      город Актау N ______ от "____" _______ 200__ года </w:t>
      </w:r>
    </w:p>
    <w:p>
      <w:pPr>
        <w:spacing w:after="0"/>
        <w:ind w:left="0"/>
        <w:jc w:val="both"/>
      </w:pPr>
      <w:r>
        <w:rPr>
          <w:rFonts w:ascii="Times New Roman"/>
          <w:b w:val="false"/>
          <w:i w:val="false"/>
          <w:color w:val="000000"/>
          <w:sz w:val="28"/>
        </w:rPr>
        <w:t xml:space="preserve">Об установлении опеки и попечительства </w:t>
      </w:r>
      <w:r>
        <w:br/>
      </w:r>
      <w:r>
        <w:rPr>
          <w:rFonts w:ascii="Times New Roman"/>
          <w:b w:val="false"/>
          <w:i w:val="false"/>
          <w:color w:val="000000"/>
          <w:sz w:val="28"/>
        </w:rPr>
        <w:t xml:space="preserve">
над несовершеннолетними детьми, </w:t>
      </w:r>
      <w:r>
        <w:br/>
      </w:r>
      <w:r>
        <w:rPr>
          <w:rFonts w:ascii="Times New Roman"/>
          <w:b w:val="false"/>
          <w:i w:val="false"/>
          <w:color w:val="000000"/>
          <w:sz w:val="28"/>
        </w:rPr>
        <w:t xml:space="preserve">
оставшихся без попечения родителей </w:t>
      </w:r>
      <w:r>
        <w:br/>
      </w:r>
      <w:r>
        <w:rPr>
          <w:rFonts w:ascii="Times New Roman"/>
          <w:b w:val="false"/>
          <w:i w:val="false"/>
          <w:color w:val="000000"/>
          <w:sz w:val="28"/>
        </w:rPr>
        <w:t xml:space="preserve">
      В соответствии со статьями 104 и 105 Закона Республики </w:t>
      </w:r>
      <w:r>
        <w:br/>
      </w:r>
      <w:r>
        <w:rPr>
          <w:rFonts w:ascii="Times New Roman"/>
          <w:b w:val="false"/>
          <w:i w:val="false"/>
          <w:color w:val="000000"/>
          <w:sz w:val="28"/>
        </w:rPr>
        <w:t xml:space="preserve">
Казахстан "О браке и семье", на основании заявления </w:t>
      </w:r>
      <w:r>
        <w:br/>
      </w:r>
      <w:r>
        <w:rPr>
          <w:rFonts w:ascii="Times New Roman"/>
          <w:b w:val="false"/>
          <w:i w:val="false"/>
          <w:color w:val="000000"/>
          <w:sz w:val="28"/>
        </w:rPr>
        <w:t xml:space="preserve">
(Ф.И.О.)_______________________ и документов Государственное </w:t>
      </w:r>
      <w:r>
        <w:br/>
      </w:r>
      <w:r>
        <w:rPr>
          <w:rFonts w:ascii="Times New Roman"/>
          <w:b w:val="false"/>
          <w:i w:val="false"/>
          <w:color w:val="000000"/>
          <w:sz w:val="28"/>
        </w:rPr>
        <w:t xml:space="preserve">
учреждение "Актауский городской отдел образования" города Актау" </w:t>
      </w:r>
      <w:r>
        <w:br/>
      </w:r>
      <w:r>
        <w:rPr>
          <w:rFonts w:ascii="Times New Roman"/>
          <w:b w:val="false"/>
          <w:i w:val="false"/>
          <w:color w:val="000000"/>
          <w:sz w:val="28"/>
        </w:rPr>
        <w:t xml:space="preserve">
Аким города Актау </w:t>
      </w:r>
      <w:r>
        <w:rPr>
          <w:rFonts w:ascii="Times New Roman"/>
          <w:b/>
          <w:i w:val="false"/>
          <w:color w:val="000000"/>
          <w:sz w:val="28"/>
        </w:rPr>
        <w:t xml:space="preserve">ПОСТАНОВЛЯЕТ: </w:t>
      </w:r>
    </w:p>
    <w:p>
      <w:pPr>
        <w:spacing w:after="0"/>
        <w:ind w:left="0"/>
        <w:jc w:val="both"/>
      </w:pPr>
      <w:r>
        <w:rPr>
          <w:rFonts w:ascii="Times New Roman"/>
          <w:b w:val="false"/>
          <w:i w:val="false"/>
          <w:color w:val="000000"/>
          <w:sz w:val="28"/>
        </w:rPr>
        <w:t xml:space="preserve">      1. Установить опеку и попечительство над несовершеннолетними </w:t>
      </w:r>
      <w:r>
        <w:br/>
      </w:r>
      <w:r>
        <w:rPr>
          <w:rFonts w:ascii="Times New Roman"/>
          <w:b w:val="false"/>
          <w:i w:val="false"/>
          <w:color w:val="000000"/>
          <w:sz w:val="28"/>
        </w:rPr>
        <w:t xml:space="preserve">
детьми, оставшимися без попечения родителей, согласно приложению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653"/>
        <w:gridCol w:w="4953"/>
        <w:gridCol w:w="321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Опекун </w:t>
            </w:r>
            <w:r>
              <w:br/>
            </w:r>
            <w:r>
              <w:rPr>
                <w:rFonts w:ascii="Times New Roman"/>
                <w:b w:val="false"/>
                <w:i w:val="false"/>
                <w:color w:val="000000"/>
                <w:sz w:val="20"/>
              </w:rPr>
              <w:t xml:space="preserve">
(попечитель)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Опекаемый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оформления </w:t>
            </w:r>
            <w:r>
              <w:br/>
            </w:r>
            <w:r>
              <w:rPr>
                <w:rFonts w:ascii="Times New Roman"/>
                <w:b w:val="false"/>
                <w:i w:val="false"/>
                <w:color w:val="000000"/>
                <w:sz w:val="20"/>
              </w:rPr>
              <w:t xml:space="preserve">
опеки и </w:t>
            </w:r>
            <w:r>
              <w:br/>
            </w:r>
            <w:r>
              <w:rPr>
                <w:rFonts w:ascii="Times New Roman"/>
                <w:b w:val="false"/>
                <w:i w:val="false"/>
                <w:color w:val="000000"/>
                <w:sz w:val="20"/>
              </w:rPr>
              <w:t xml:space="preserve">
попечительства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год рождения </w:t>
            </w:r>
            <w:r>
              <w:br/>
            </w:r>
            <w:r>
              <w:rPr>
                <w:rFonts w:ascii="Times New Roman"/>
                <w:b w:val="false"/>
                <w:i w:val="false"/>
                <w:color w:val="000000"/>
                <w:sz w:val="20"/>
              </w:rPr>
              <w:t xml:space="preserve">
опека (попечительство)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Начальник Государственного учреждения </w:t>
      </w:r>
      <w:r>
        <w:br/>
      </w:r>
      <w:r>
        <w:rPr>
          <w:rFonts w:ascii="Times New Roman"/>
          <w:b w:val="false"/>
          <w:i w:val="false"/>
          <w:color w:val="000000"/>
          <w:sz w:val="28"/>
        </w:rPr>
        <w:t xml:space="preserve">
      "Актауский городской отдел образования" города Актау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М.П. </w:t>
      </w:r>
    </w:p>
    <w:bookmarkStart w:name="z87" w:id="8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Актау            </w:t>
      </w:r>
      <w:r>
        <w:br/>
      </w:r>
      <w:r>
        <w:rPr>
          <w:rFonts w:ascii="Times New Roman"/>
          <w:b w:val="false"/>
          <w:i w:val="false"/>
          <w:color w:val="000000"/>
          <w:sz w:val="28"/>
        </w:rPr>
        <w:t xml:space="preserve">
от "___" _________2008г. </w:t>
      </w:r>
      <w:r>
        <w:br/>
      </w:r>
      <w:r>
        <w:rPr>
          <w:rFonts w:ascii="Times New Roman"/>
          <w:b w:val="false"/>
          <w:i w:val="false"/>
          <w:color w:val="000000"/>
          <w:sz w:val="28"/>
        </w:rPr>
        <w:t xml:space="preserve">
№_____                  </w:t>
      </w:r>
    </w:p>
    <w:bookmarkEnd w:id="80"/>
    <w:p>
      <w:pPr>
        <w:spacing w:after="0"/>
        <w:ind w:left="0"/>
        <w:jc w:val="left"/>
      </w:pPr>
      <w:r>
        <w:rPr>
          <w:rFonts w:ascii="Times New Roman"/>
          <w:b/>
          <w:i w:val="false"/>
          <w:color w:val="000000"/>
        </w:rPr>
        <w:t xml:space="preserve"> Стандарт оказание государственной услуги </w:t>
      </w:r>
      <w:r>
        <w:br/>
      </w:r>
      <w:r>
        <w:rPr>
          <w:rFonts w:ascii="Times New Roman"/>
          <w:b/>
          <w:i w:val="false"/>
          <w:color w:val="000000"/>
        </w:rPr>
        <w:t xml:space="preserve">
"Регистрация детей дошкольного возраста (до 7 лет) </w:t>
      </w:r>
      <w:r>
        <w:br/>
      </w:r>
      <w:r>
        <w:rPr>
          <w:rFonts w:ascii="Times New Roman"/>
          <w:b/>
          <w:i w:val="false"/>
          <w:color w:val="000000"/>
        </w:rPr>
        <w:t xml:space="preserve">
для направления в детские дошкольные учреждения"  1. Общие положения </w:t>
      </w:r>
    </w:p>
    <w:p>
      <w:pPr>
        <w:spacing w:after="0"/>
        <w:ind w:left="0"/>
        <w:jc w:val="both"/>
      </w:pPr>
      <w:r>
        <w:rPr>
          <w:rFonts w:ascii="Times New Roman"/>
          <w:b w:val="false"/>
          <w:i w:val="false"/>
          <w:color w:val="000000"/>
          <w:sz w:val="28"/>
        </w:rPr>
        <w:t xml:space="preserve">      1. Данная государственная услуга определяет порядок регистрации детей дошкольного возраста (до 7 лет) для направления в детские дошкольные учреждения.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 xml:space="preserve">постановления </w:t>
      </w:r>
      <w:r>
        <w:rPr>
          <w:rFonts w:ascii="Times New Roman"/>
          <w:b w:val="false"/>
          <w:i w:val="false"/>
          <w:color w:val="000000"/>
          <w:sz w:val="28"/>
        </w:rPr>
        <w:t>Правительства Республики Казахстан от 21 декабря 2004 года N 1353 "Об утверждении Типовых правил деятельности дошкольных организаций образования", </w:t>
      </w:r>
      <w:r>
        <w:rPr>
          <w:rFonts w:ascii="Times New Roman"/>
          <w:b w:val="false"/>
          <w:i w:val="false"/>
          <w:color w:val="000000"/>
          <w:sz w:val="28"/>
        </w:rPr>
        <w:t xml:space="preserve">приказа </w:t>
      </w:r>
      <w:r>
        <w:rPr>
          <w:rFonts w:ascii="Times New Roman"/>
          <w:b w:val="false"/>
          <w:i w:val="false"/>
          <w:color w:val="000000"/>
          <w:sz w:val="28"/>
        </w:rPr>
        <w:t xml:space="preserve">Министра образования и науки Республики Казахстан от 10 июля 2000 года N 708 "Об утверждении нормативных правовых актов, регламентирующих деятельность дошкольных и общеобразовательных организаций образования". </w:t>
      </w:r>
      <w:r>
        <w:br/>
      </w:r>
      <w:r>
        <w:rPr>
          <w:rFonts w:ascii="Times New Roman"/>
          <w:b w:val="false"/>
          <w:i w:val="false"/>
          <w:color w:val="000000"/>
          <w:sz w:val="28"/>
        </w:rPr>
        <w:t xml:space="preserve">
      4. Данную государственную услугу оказывает государственное учреждение "Актауский городской отдел образования". </w:t>
      </w:r>
      <w:r>
        <w:br/>
      </w:r>
      <w:r>
        <w:rPr>
          <w:rFonts w:ascii="Times New Roman"/>
          <w:b w:val="false"/>
          <w:i w:val="false"/>
          <w:color w:val="000000"/>
          <w:sz w:val="28"/>
        </w:rPr>
        <w:t xml:space="preserve">
      Место оказания услуги: город Актау, 4 микрорайон, здание городского акимата, 2 этаж, кабинет 204 телефон: 507917. </w:t>
      </w:r>
      <w:r>
        <w:br/>
      </w:r>
      <w:r>
        <w:rPr>
          <w:rFonts w:ascii="Times New Roman"/>
          <w:b w:val="false"/>
          <w:i w:val="false"/>
          <w:color w:val="000000"/>
          <w:sz w:val="28"/>
        </w:rPr>
        <w:t xml:space="preserve">
      5. Формой завершения оказываемой государственной услуги, является выдача уведомления о регистрации детей дошкольного возраста (до 7 лет) для направления в детские дошкольные учреждения. </w:t>
      </w:r>
      <w:r>
        <w:br/>
      </w:r>
      <w:r>
        <w:rPr>
          <w:rFonts w:ascii="Times New Roman"/>
          <w:b w:val="false"/>
          <w:i w:val="false"/>
          <w:color w:val="000000"/>
          <w:sz w:val="28"/>
        </w:rPr>
        <w:t xml:space="preserve">
      6. Государственная услуга оказывается физическим лицам (далее - потребитель). </w:t>
      </w:r>
      <w:r>
        <w:br/>
      </w:r>
      <w:r>
        <w:rPr>
          <w:rFonts w:ascii="Times New Roman"/>
          <w:b w:val="false"/>
          <w:i w:val="false"/>
          <w:color w:val="000000"/>
          <w:sz w:val="28"/>
        </w:rPr>
        <w:t xml:space="preserve">
      7. Рассмотрение документов в течение одного рабочего дня: </w:t>
      </w:r>
      <w:r>
        <w:br/>
      </w:r>
      <w:r>
        <w:rPr>
          <w:rFonts w:ascii="Times New Roman"/>
          <w:b w:val="false"/>
          <w:i w:val="false"/>
          <w:color w:val="000000"/>
          <w:sz w:val="28"/>
        </w:rPr>
        <w:t xml:space="preserve">
      1) со дня регистрации заявления экспертиза представленных документов осуществляется в течение одного рабочего дня, уведомление о регистрации оформляется в течение одного рабочего дня, после чего выдается заявителю;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до 40 минут; </w:t>
      </w:r>
      <w:r>
        <w:br/>
      </w:r>
      <w:r>
        <w:rPr>
          <w:rFonts w:ascii="Times New Roman"/>
          <w:b w:val="false"/>
          <w:i w:val="false"/>
          <w:color w:val="000000"/>
          <w:sz w:val="28"/>
        </w:rPr>
        <w:t xml:space="preserve">
      3)максимально допустимое время ожидания в очереди при получении документов, как результат оказания государственной услуги не более 40 минут. </w:t>
      </w:r>
      <w:r>
        <w:br/>
      </w:r>
      <w:r>
        <w:rPr>
          <w:rFonts w:ascii="Times New Roman"/>
          <w:b w:val="false"/>
          <w:i w:val="false"/>
          <w:color w:val="000000"/>
          <w:sz w:val="28"/>
        </w:rPr>
        <w:t xml:space="preserve">
      8. Оказание государственной услуги бесплатное. </w:t>
      </w:r>
      <w:r>
        <w:br/>
      </w:r>
      <w:r>
        <w:rPr>
          <w:rFonts w:ascii="Times New Roman"/>
          <w:b w:val="false"/>
          <w:i w:val="false"/>
          <w:color w:val="000000"/>
          <w:sz w:val="28"/>
        </w:rPr>
        <w:t xml:space="preserve">
      9. Полная информация о порядке государственной услуги располагается в официальных источниках информации, на стендах, расположенных в Сервисном центре акимата города Актау. </w:t>
      </w:r>
      <w:r>
        <w:br/>
      </w:r>
      <w:r>
        <w:rPr>
          <w:rFonts w:ascii="Times New Roman"/>
          <w:b w:val="false"/>
          <w:i w:val="false"/>
          <w:color w:val="000000"/>
          <w:sz w:val="28"/>
        </w:rPr>
        <w:t xml:space="preserve">
      10. Государственная услуга предоставляется в соответствии с установленным графиком работы государственного учреждения "Актауского городского отдела образования", за исключением субботы, воскресенья и праздничных дней с 09.00 часов до 18.30 часов. Перерыв на обед с 12.30-14.00 часов. </w:t>
      </w:r>
      <w:r>
        <w:br/>
      </w:r>
      <w:r>
        <w:rPr>
          <w:rFonts w:ascii="Times New Roman"/>
          <w:b w:val="false"/>
          <w:i w:val="false"/>
          <w:color w:val="000000"/>
          <w:sz w:val="28"/>
        </w:rPr>
        <w:t xml:space="preserve">
      Прием документов осуществляется в среду с 9.00 до 18.30 часов. </w:t>
      </w:r>
      <w:r>
        <w:br/>
      </w:r>
      <w:r>
        <w:rPr>
          <w:rFonts w:ascii="Times New Roman"/>
          <w:b w:val="false"/>
          <w:i w:val="false"/>
          <w:color w:val="000000"/>
          <w:sz w:val="28"/>
        </w:rPr>
        <w:t xml:space="preserve">
      Для получения государственной услуги предварительная запись и ускорение обслуживания не осуществляется. </w:t>
      </w:r>
      <w:r>
        <w:br/>
      </w:r>
      <w:r>
        <w:rPr>
          <w:rFonts w:ascii="Times New Roman"/>
          <w:b w:val="false"/>
          <w:i w:val="false"/>
          <w:color w:val="000000"/>
          <w:sz w:val="28"/>
        </w:rPr>
        <w:t xml:space="preserve">
      11. Государственная услуга оказывается в Сервисном центре акимата города Актау, по адресу: город Актау, 4 микрорайон, здание городского акимата, 1 этаж, 9 окошка, телефон: 507917. </w:t>
      </w:r>
      <w:r>
        <w:br/>
      </w:r>
      <w:r>
        <w:rPr>
          <w:rFonts w:ascii="Times New Roman"/>
          <w:b w:val="false"/>
          <w:i w:val="false"/>
          <w:color w:val="000000"/>
          <w:sz w:val="28"/>
        </w:rPr>
        <w:t xml:space="preserve">
      В Сервисном центре, фойе и кабинете имеются информационные стенды с образцами заполненных бланков. </w:t>
      </w:r>
    </w:p>
    <w:bookmarkStart w:name="z88" w:id="81"/>
    <w:p>
      <w:pPr>
        <w:spacing w:after="0"/>
        <w:ind w:left="0"/>
        <w:jc w:val="left"/>
      </w:pPr>
      <w:r>
        <w:rPr>
          <w:rFonts w:ascii="Times New Roman"/>
          <w:b/>
          <w:i w:val="false"/>
          <w:color w:val="000000"/>
        </w:rPr>
        <w:t xml:space="preserve"> 
2. Порядок оказания государственной услуги </w:t>
      </w:r>
    </w:p>
    <w:bookmarkEnd w:id="81"/>
    <w:p>
      <w:pPr>
        <w:spacing w:after="0"/>
        <w:ind w:left="0"/>
        <w:jc w:val="both"/>
      </w:pPr>
      <w:r>
        <w:rPr>
          <w:rFonts w:ascii="Times New Roman"/>
          <w:b w:val="false"/>
          <w:i w:val="false"/>
          <w:color w:val="000000"/>
          <w:sz w:val="28"/>
        </w:rPr>
        <w:t xml:space="preserve">      12. Для получения уведомления о регистрации детей дошкольного возраста (до 7 лет) представляются: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Свидетельство о рождении ребенка </w:t>
      </w:r>
      <w:r>
        <w:br/>
      </w:r>
      <w:r>
        <w:rPr>
          <w:rFonts w:ascii="Times New Roman"/>
          <w:b w:val="false"/>
          <w:i w:val="false"/>
          <w:color w:val="000000"/>
          <w:sz w:val="28"/>
        </w:rPr>
        <w:t xml:space="preserve">
      3)Справка о состоянии здоровья ребенка и истории болезни: </w:t>
      </w:r>
      <w:r>
        <w:br/>
      </w:r>
      <w:r>
        <w:rPr>
          <w:rFonts w:ascii="Times New Roman"/>
          <w:b w:val="false"/>
          <w:i w:val="false"/>
          <w:color w:val="000000"/>
          <w:sz w:val="28"/>
        </w:rPr>
        <w:t xml:space="preserve">
      4)Документы о родителях (свидетельство о смерти, решении суда, о состоянии здоровья о розыска, документы потверждающие о том, что ребенок остался без попечения родителей) </w:t>
      </w:r>
      <w:r>
        <w:br/>
      </w:r>
      <w:r>
        <w:rPr>
          <w:rFonts w:ascii="Times New Roman"/>
          <w:b w:val="false"/>
          <w:i w:val="false"/>
          <w:color w:val="000000"/>
          <w:sz w:val="28"/>
        </w:rPr>
        <w:t xml:space="preserve">
      5) Детям, получающим пенсии или алименты соответствующие подтверждающие документы; </w:t>
      </w:r>
      <w:r>
        <w:br/>
      </w:r>
      <w:r>
        <w:rPr>
          <w:rFonts w:ascii="Times New Roman"/>
          <w:b w:val="false"/>
          <w:i w:val="false"/>
          <w:color w:val="000000"/>
          <w:sz w:val="28"/>
        </w:rPr>
        <w:t xml:space="preserve">
      13. Для получения государственной услуги бланки выдаются специалистами Актауского городского отдела образования, по адресу: город Актау, 4 микрорайон, здание городского акимата, 2 этаж, 204 кабинет, телефон: 507917. </w:t>
      </w:r>
      <w:r>
        <w:br/>
      </w:r>
      <w:r>
        <w:rPr>
          <w:rFonts w:ascii="Times New Roman"/>
          <w:b w:val="false"/>
          <w:i w:val="false"/>
          <w:color w:val="000000"/>
          <w:sz w:val="28"/>
        </w:rPr>
        <w:t xml:space="preserve">
      14. Государственная услуга осуществляется в кабинетах специалистами Актауского городского отдела образования. </w:t>
      </w:r>
      <w:r>
        <w:br/>
      </w:r>
      <w:r>
        <w:rPr>
          <w:rFonts w:ascii="Times New Roman"/>
          <w:b w:val="false"/>
          <w:i w:val="false"/>
          <w:color w:val="000000"/>
          <w:sz w:val="28"/>
        </w:rPr>
        <w:t xml:space="preserve">
      15. Потребителю выдается уведомление о регистрации. </w:t>
      </w:r>
      <w:r>
        <w:br/>
      </w:r>
      <w:r>
        <w:rPr>
          <w:rFonts w:ascii="Times New Roman"/>
          <w:b w:val="false"/>
          <w:i w:val="false"/>
          <w:color w:val="000000"/>
          <w:sz w:val="28"/>
        </w:rPr>
        <w:t xml:space="preserve">
      16. Выдача уведомления о регистрации осуществляется сотрудником Актауского городского отдела образования в соответствии с установленным графиком работы на основании принятых документов. </w:t>
      </w:r>
      <w:r>
        <w:br/>
      </w:r>
      <w:r>
        <w:rPr>
          <w:rFonts w:ascii="Times New Roman"/>
          <w:b w:val="false"/>
          <w:i w:val="false"/>
          <w:color w:val="000000"/>
          <w:sz w:val="28"/>
        </w:rPr>
        <w:t xml:space="preserve">
      Выдача уведомления о регистрации посредством электронной почты, сайта не осуществляется. </w:t>
      </w:r>
      <w:r>
        <w:br/>
      </w:r>
      <w:r>
        <w:rPr>
          <w:rFonts w:ascii="Times New Roman"/>
          <w:b w:val="false"/>
          <w:i w:val="false"/>
          <w:color w:val="000000"/>
          <w:sz w:val="28"/>
        </w:rPr>
        <w:t xml:space="preserve">
      Уведомление о регистрации выдается при личном посещении. </w:t>
      </w:r>
      <w:r>
        <w:br/>
      </w:r>
      <w:r>
        <w:rPr>
          <w:rFonts w:ascii="Times New Roman"/>
          <w:b w:val="false"/>
          <w:i w:val="false"/>
          <w:color w:val="000000"/>
          <w:sz w:val="28"/>
        </w:rPr>
        <w:t xml:space="preserve">
      17. Актауским городским отделом образования в представлении государственной услуги может быть отказано в случае не предоставления потребителем одного из документов, указанных в пункте 12 настоящего стандарта. </w:t>
      </w:r>
    </w:p>
    <w:bookmarkStart w:name="z89" w:id="82"/>
    <w:p>
      <w:pPr>
        <w:spacing w:after="0"/>
        <w:ind w:left="0"/>
        <w:jc w:val="left"/>
      </w:pPr>
      <w:r>
        <w:rPr>
          <w:rFonts w:ascii="Times New Roman"/>
          <w:b/>
          <w:i w:val="false"/>
          <w:color w:val="000000"/>
        </w:rPr>
        <w:t xml:space="preserve"> 
3. Принципы нашей работы </w:t>
      </w:r>
    </w:p>
    <w:bookmarkEnd w:id="82"/>
    <w:p>
      <w:pPr>
        <w:spacing w:after="0"/>
        <w:ind w:left="0"/>
        <w:jc w:val="both"/>
      </w:pPr>
      <w:r>
        <w:rPr>
          <w:rFonts w:ascii="Times New Roman"/>
          <w:b w:val="false"/>
          <w:i w:val="false"/>
          <w:color w:val="000000"/>
          <w:sz w:val="28"/>
        </w:rPr>
        <w:t xml:space="preserve">      18. Деятельность отдела образования основывается на принципах: </w:t>
      </w:r>
      <w:r>
        <w:br/>
      </w:r>
      <w:r>
        <w:rPr>
          <w:rFonts w:ascii="Times New Roman"/>
          <w:b w:val="false"/>
          <w:i w:val="false"/>
          <w:color w:val="000000"/>
          <w:sz w:val="28"/>
        </w:rPr>
        <w:t xml:space="preserve">
      1) соблюдения Конституции и законов Республики Казахстан; </w:t>
      </w:r>
      <w:r>
        <w:br/>
      </w:r>
      <w:r>
        <w:rPr>
          <w:rFonts w:ascii="Times New Roman"/>
          <w:b w:val="false"/>
          <w:i w:val="false"/>
          <w:color w:val="000000"/>
          <w:sz w:val="28"/>
        </w:rPr>
        <w:t xml:space="preserve">
      2) противостояния проявлениям коррупции; </w:t>
      </w:r>
      <w:r>
        <w:br/>
      </w:r>
      <w:r>
        <w:rPr>
          <w:rFonts w:ascii="Times New Roman"/>
          <w:b w:val="false"/>
          <w:i w:val="false"/>
          <w:color w:val="000000"/>
          <w:sz w:val="28"/>
        </w:rPr>
        <w:t xml:space="preserve">
      3) беспрекословного соблюдения государственной и трудовой дисциплины; </w:t>
      </w:r>
      <w:r>
        <w:br/>
      </w:r>
      <w:r>
        <w:rPr>
          <w:rFonts w:ascii="Times New Roman"/>
          <w:b w:val="false"/>
          <w:i w:val="false"/>
          <w:color w:val="000000"/>
          <w:sz w:val="28"/>
        </w:rPr>
        <w:t xml:space="preserve">
      4) предоставления полной информации об оказываемой государственной услуге; </w:t>
      </w:r>
      <w:r>
        <w:br/>
      </w:r>
      <w:r>
        <w:rPr>
          <w:rFonts w:ascii="Times New Roman"/>
          <w:b w:val="false"/>
          <w:i w:val="false"/>
          <w:color w:val="000000"/>
          <w:sz w:val="28"/>
        </w:rPr>
        <w:t xml:space="preserve">
      5) недопущения нарушения прав и свобод потребителей; </w:t>
      </w:r>
      <w:r>
        <w:br/>
      </w:r>
      <w:r>
        <w:rPr>
          <w:rFonts w:ascii="Times New Roman"/>
          <w:b w:val="false"/>
          <w:i w:val="false"/>
          <w:color w:val="000000"/>
          <w:sz w:val="28"/>
        </w:rPr>
        <w:t xml:space="preserve">
      6) недопущения бюрократизма и волокиты при рассмотрении заявлений; </w:t>
      </w:r>
      <w:r>
        <w:br/>
      </w:r>
      <w:r>
        <w:rPr>
          <w:rFonts w:ascii="Times New Roman"/>
          <w:b w:val="false"/>
          <w:i w:val="false"/>
          <w:color w:val="000000"/>
          <w:sz w:val="28"/>
        </w:rPr>
        <w:t xml:space="preserve">
      7) сохранности информации о содержании документов потребителей; </w:t>
      </w:r>
      <w:r>
        <w:br/>
      </w:r>
      <w:r>
        <w:rPr>
          <w:rFonts w:ascii="Times New Roman"/>
          <w:b w:val="false"/>
          <w:i w:val="false"/>
          <w:color w:val="000000"/>
          <w:sz w:val="28"/>
        </w:rPr>
        <w:t xml:space="preserve">
      8) обеспечения конфиденциальности документов; </w:t>
      </w:r>
      <w:r>
        <w:br/>
      </w:r>
      <w:r>
        <w:rPr>
          <w:rFonts w:ascii="Times New Roman"/>
          <w:b w:val="false"/>
          <w:i w:val="false"/>
          <w:color w:val="000000"/>
          <w:sz w:val="28"/>
        </w:rPr>
        <w:t xml:space="preserve">
      9) обеспечения сохранности неполученных в установленном периоде документов; </w:t>
      </w:r>
      <w:r>
        <w:br/>
      </w:r>
      <w:r>
        <w:rPr>
          <w:rFonts w:ascii="Times New Roman"/>
          <w:b w:val="false"/>
          <w:i w:val="false"/>
          <w:color w:val="000000"/>
          <w:sz w:val="28"/>
        </w:rPr>
        <w:t xml:space="preserve">
      10) корректности и вежливости. </w:t>
      </w:r>
    </w:p>
    <w:bookmarkStart w:name="z90" w:id="83"/>
    <w:p>
      <w:pPr>
        <w:spacing w:after="0"/>
        <w:ind w:left="0"/>
        <w:jc w:val="left"/>
      </w:pPr>
      <w:r>
        <w:rPr>
          <w:rFonts w:ascii="Times New Roman"/>
          <w:b/>
          <w:i w:val="false"/>
          <w:color w:val="000000"/>
        </w:rPr>
        <w:t xml:space="preserve"> 
4. Результаты работы </w:t>
      </w:r>
    </w:p>
    <w:bookmarkEnd w:id="83"/>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N 1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91" w:id="84"/>
    <w:p>
      <w:pPr>
        <w:spacing w:after="0"/>
        <w:ind w:left="0"/>
        <w:jc w:val="left"/>
      </w:pPr>
      <w:r>
        <w:rPr>
          <w:rFonts w:ascii="Times New Roman"/>
          <w:b/>
          <w:i w:val="false"/>
          <w:color w:val="000000"/>
        </w:rPr>
        <w:t xml:space="preserve"> 
5. Порядок обжалования </w:t>
      </w:r>
    </w:p>
    <w:bookmarkEnd w:id="84"/>
    <w:p>
      <w:pPr>
        <w:spacing w:after="0"/>
        <w:ind w:left="0"/>
        <w:jc w:val="both"/>
      </w:pPr>
      <w:r>
        <w:rPr>
          <w:rFonts w:ascii="Times New Roman"/>
          <w:b w:val="false"/>
          <w:i w:val="false"/>
          <w:color w:val="000000"/>
          <w:sz w:val="28"/>
        </w:rPr>
        <w:t xml:space="preserve">      21. При необходимости обжалования действия (бездействия) уполномоченных должностных лиц потребитель может обратиться к начальнику отдела оразования по адресу: по адресу: город Актау, 4 микрорайон, здание городского акимата, 2 этаж, 201 кабинет, телефон 507917. </w:t>
      </w:r>
      <w:r>
        <w:br/>
      </w:r>
      <w:r>
        <w:rPr>
          <w:rFonts w:ascii="Times New Roman"/>
          <w:b w:val="false"/>
          <w:i w:val="false"/>
          <w:color w:val="000000"/>
          <w:sz w:val="28"/>
        </w:rPr>
        <w:t xml:space="preserve">
      Если потребитель не будет удовлетворен принятыми мерами или вопрос требует рассмотрения вышестоящей инстанцией, потребитель может направить жалобу письменно заместителю Акима города Актау. </w:t>
      </w:r>
      <w:r>
        <w:br/>
      </w:r>
      <w:r>
        <w:rPr>
          <w:rFonts w:ascii="Times New Roman"/>
          <w:b w:val="false"/>
          <w:i w:val="false"/>
          <w:color w:val="000000"/>
          <w:sz w:val="28"/>
        </w:rPr>
        <w:t xml:space="preserve">
      22. Жалоба принимается в письменном виде, по почте либо нарочно через канцелярию аппарата акима города Актау по адресу: город Актау, 4 микрорайон, здание городского акимата, 3 этаж, 302 кабинет. </w:t>
      </w:r>
      <w:r>
        <w:br/>
      </w:r>
      <w:r>
        <w:rPr>
          <w:rFonts w:ascii="Times New Roman"/>
          <w:b w:val="false"/>
          <w:i w:val="false"/>
          <w:color w:val="000000"/>
          <w:sz w:val="28"/>
        </w:rPr>
        <w:t xml:space="preserve">
      23. Потребителю, непосредственно обратившемуся письменно, возвращается второй экземпляр обращения (жалобы) с указанием даты и времени регистрации, фамилией и инициалами лица, принявшего обращение. </w:t>
      </w:r>
      <w:r>
        <w:br/>
      </w:r>
      <w:r>
        <w:rPr>
          <w:rFonts w:ascii="Times New Roman"/>
          <w:b w:val="false"/>
          <w:i w:val="false"/>
          <w:color w:val="000000"/>
          <w:sz w:val="28"/>
        </w:rPr>
        <w:t xml:space="preserve">
      Рассмотрение жалоб, поступивших в отдел образования, осуществляется в порядке и сроки, предусмотренные законодательством Республики Казахстан. </w:t>
      </w:r>
      <w:r>
        <w:br/>
      </w:r>
      <w:r>
        <w:rPr>
          <w:rFonts w:ascii="Times New Roman"/>
          <w:b w:val="false"/>
          <w:i w:val="false"/>
          <w:color w:val="000000"/>
          <w:sz w:val="28"/>
        </w:rPr>
        <w:t xml:space="preserve">
      Жалобы, поданные в порядке, установленным законодательством, подлежат обязательному приему, регистрации, учету и рассмотрению. </w:t>
      </w:r>
    </w:p>
    <w:bookmarkStart w:name="z92" w:id="85"/>
    <w:p>
      <w:pPr>
        <w:spacing w:after="0"/>
        <w:ind w:left="0"/>
        <w:jc w:val="left"/>
      </w:pPr>
      <w:r>
        <w:rPr>
          <w:rFonts w:ascii="Times New Roman"/>
          <w:b/>
          <w:i w:val="false"/>
          <w:color w:val="000000"/>
        </w:rPr>
        <w:t xml:space="preserve"> 
6. Контактная информация </w:t>
      </w:r>
    </w:p>
    <w:bookmarkEnd w:id="85"/>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отдела оразования: </w:t>
      </w:r>
      <w:r>
        <w:br/>
      </w:r>
      <w:r>
        <w:rPr>
          <w:rFonts w:ascii="Times New Roman"/>
          <w:b w:val="false"/>
          <w:i w:val="false"/>
          <w:color w:val="000000"/>
          <w:sz w:val="28"/>
        </w:rPr>
        <w:t xml:space="preserve">
      1) Начальник отдела образования: </w:t>
      </w:r>
      <w:r>
        <w:br/>
      </w:r>
      <w:r>
        <w:rPr>
          <w:rFonts w:ascii="Times New Roman"/>
          <w:b w:val="false"/>
          <w:i w:val="false"/>
          <w:color w:val="000000"/>
          <w:sz w:val="28"/>
        </w:rPr>
        <w:t xml:space="preserve">
      Адрес: город Актау, 4 микрорайон, здание городского акимата, 2 этаж, 201 кабинет, телефон 507917. </w:t>
      </w:r>
      <w:r>
        <w:br/>
      </w:r>
      <w:r>
        <w:rPr>
          <w:rFonts w:ascii="Times New Roman"/>
          <w:b w:val="false"/>
          <w:i w:val="false"/>
          <w:color w:val="000000"/>
          <w:sz w:val="28"/>
        </w:rPr>
        <w:t xml:space="preserve">
      График работы: ежедневно с 09.00 до 18.30, кроме субботы, воскресенья и праздничных дней, перерыв с 12.30 до 14.00. </w:t>
      </w:r>
      <w:r>
        <w:br/>
      </w:r>
      <w:r>
        <w:rPr>
          <w:rFonts w:ascii="Times New Roman"/>
          <w:b w:val="false"/>
          <w:i w:val="false"/>
          <w:color w:val="000000"/>
          <w:sz w:val="28"/>
        </w:rPr>
        <w:t xml:space="preserve">
      2) Заместитель акима города Актау: </w:t>
      </w:r>
      <w:r>
        <w:br/>
      </w:r>
      <w:r>
        <w:rPr>
          <w:rFonts w:ascii="Times New Roman"/>
          <w:b w:val="false"/>
          <w:i w:val="false"/>
          <w:color w:val="000000"/>
          <w:sz w:val="28"/>
        </w:rPr>
        <w:t xml:space="preserve">
      Адрес: город Актау, 4 микрорайон, здание городского акимата, 2 этаж, 201 кабинет, телефон 507917. </w:t>
      </w:r>
      <w:r>
        <w:br/>
      </w:r>
      <w:r>
        <w:rPr>
          <w:rFonts w:ascii="Times New Roman"/>
          <w:b w:val="false"/>
          <w:i w:val="false"/>
          <w:color w:val="000000"/>
          <w:sz w:val="28"/>
        </w:rPr>
        <w:t xml:space="preserve">
      25. Дополнительные услуги не оказываются. </w:t>
      </w:r>
    </w:p>
    <w:bookmarkStart w:name="z93" w:id="86"/>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86"/>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2373"/>
        <w:gridCol w:w="2533"/>
        <w:gridCol w:w="239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последующем </w:t>
            </w:r>
            <w:r>
              <w:br/>
            </w:r>
            <w:r>
              <w:rPr>
                <w:rFonts w:ascii="Times New Roman"/>
                <w:b w:val="false"/>
                <w:i w:val="false"/>
                <w:color w:val="000000"/>
                <w:sz w:val="20"/>
              </w:rPr>
              <w:t xml:space="preserve">
году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получение услуги </w:t>
            </w:r>
            <w:r>
              <w:br/>
            </w:r>
            <w:r>
              <w:rPr>
                <w:rFonts w:ascii="Times New Roman"/>
                <w:b w:val="false"/>
                <w:i w:val="false"/>
                <w:color w:val="000000"/>
                <w:sz w:val="20"/>
              </w:rPr>
              <w:t xml:space="preserve">
в очереди не более 40 минут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(произведенных </w:t>
            </w:r>
            <w:r>
              <w:br/>
            </w:r>
            <w:r>
              <w:rPr>
                <w:rFonts w:ascii="Times New Roman"/>
                <w:b w:val="false"/>
                <w:i w:val="false"/>
                <w:color w:val="000000"/>
                <w:sz w:val="20"/>
              </w:rPr>
              <w:t xml:space="preserve">
начислений, расчетов </w:t>
            </w:r>
            <w:r>
              <w:br/>
            </w:r>
            <w:r>
              <w:rPr>
                <w:rFonts w:ascii="Times New Roman"/>
                <w:b w:val="false"/>
                <w:i w:val="false"/>
                <w:color w:val="000000"/>
                <w:sz w:val="20"/>
              </w:rPr>
              <w:t xml:space="preserve">
и т.п.)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информации о порядке </w:t>
            </w:r>
            <w:r>
              <w:br/>
            </w:r>
            <w:r>
              <w:rPr>
                <w:rFonts w:ascii="Times New Roman"/>
                <w:b w:val="false"/>
                <w:i w:val="false"/>
                <w:color w:val="000000"/>
                <w:sz w:val="20"/>
              </w:rPr>
              <w:t xml:space="preserve">
предоставления услуги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документов и сданных </w:t>
            </w:r>
            <w:r>
              <w:br/>
            </w:r>
            <w:r>
              <w:rPr>
                <w:rFonts w:ascii="Times New Roman"/>
                <w:b w:val="false"/>
                <w:i w:val="false"/>
                <w:color w:val="000000"/>
                <w:sz w:val="20"/>
              </w:rPr>
              <w:t xml:space="preserve">
с первого раза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полнота </w:t>
            </w:r>
            <w:r>
              <w:br/>
            </w:r>
            <w:r>
              <w:rPr>
                <w:rFonts w:ascii="Times New Roman"/>
                <w:b w:val="false"/>
                <w:i w:val="false"/>
                <w:color w:val="000000"/>
                <w:sz w:val="20"/>
              </w:rPr>
              <w:t xml:space="preserve">
информации об услуге, </w:t>
            </w:r>
            <w:r>
              <w:br/>
            </w:r>
            <w:r>
              <w:rPr>
                <w:rFonts w:ascii="Times New Roman"/>
                <w:b w:val="false"/>
                <w:i w:val="false"/>
                <w:color w:val="000000"/>
                <w:sz w:val="20"/>
              </w:rPr>
              <w:t xml:space="preserve">
которая доступна через </w:t>
            </w:r>
            <w:r>
              <w:br/>
            </w:r>
            <w:r>
              <w:rPr>
                <w:rFonts w:ascii="Times New Roman"/>
                <w:b w:val="false"/>
                <w:i w:val="false"/>
                <w:color w:val="000000"/>
                <w:sz w:val="20"/>
              </w:rPr>
              <w:t xml:space="preserve">
Интернет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к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 данной услуге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в установленный срок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существующим порядком </w:t>
            </w:r>
            <w:r>
              <w:br/>
            </w:r>
            <w:r>
              <w:rPr>
                <w:rFonts w:ascii="Times New Roman"/>
                <w:b w:val="false"/>
                <w:i w:val="false"/>
                <w:color w:val="000000"/>
                <w:sz w:val="20"/>
              </w:rPr>
              <w:t xml:space="preserve">
обжалования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существующим сроками </w:t>
            </w:r>
            <w:r>
              <w:br/>
            </w:r>
            <w:r>
              <w:rPr>
                <w:rFonts w:ascii="Times New Roman"/>
                <w:b w:val="false"/>
                <w:i w:val="false"/>
                <w:color w:val="000000"/>
                <w:sz w:val="20"/>
              </w:rPr>
              <w:t xml:space="preserve">
обжалования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94" w:id="8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города Актау      </w:t>
      </w:r>
      <w:r>
        <w:br/>
      </w:r>
      <w:r>
        <w:rPr>
          <w:rFonts w:ascii="Times New Roman"/>
          <w:b w:val="false"/>
          <w:i w:val="false"/>
          <w:color w:val="000000"/>
          <w:sz w:val="28"/>
        </w:rPr>
        <w:t xml:space="preserve">
от "__" ________ 2008 года </w:t>
      </w:r>
      <w:r>
        <w:br/>
      </w:r>
      <w:r>
        <w:rPr>
          <w:rFonts w:ascii="Times New Roman"/>
          <w:b w:val="false"/>
          <w:i w:val="false"/>
          <w:color w:val="000000"/>
          <w:sz w:val="28"/>
        </w:rPr>
        <w:t xml:space="preserve">
N______                   </w:t>
      </w:r>
    </w:p>
    <w:bookmarkEnd w:id="87"/>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Постановка на региональный учет детей-сирот и детей, </w:t>
      </w:r>
      <w:r>
        <w:br/>
      </w:r>
      <w:r>
        <w:rPr>
          <w:rFonts w:ascii="Times New Roman"/>
          <w:b/>
          <w:i w:val="false"/>
          <w:color w:val="000000"/>
        </w:rPr>
        <w:t xml:space="preserve">
оставшихся без попечения родителей  1. Общие положения </w:t>
      </w:r>
    </w:p>
    <w:p>
      <w:pPr>
        <w:spacing w:after="0"/>
        <w:ind w:left="0"/>
        <w:jc w:val="both"/>
      </w:pPr>
      <w:r>
        <w:rPr>
          <w:rFonts w:ascii="Times New Roman"/>
          <w:b w:val="false"/>
          <w:i w:val="false"/>
          <w:color w:val="000000"/>
          <w:sz w:val="28"/>
        </w:rPr>
        <w:t xml:space="preserve">      1. Данная государственная услуга определяет порядок учета и формирования регионального банка данных о детях, оставшихся без попечения родителей, для дальнейшего их подбора обратившимся кандидатам в усыновители и решения вопроса о передаче на усыновление (удочерение), опеку (попечительство), патронат или определение в государственные специальные детские учреждения.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3. Государственная услуга осуществляется на основании пункта 3,  </w:t>
      </w:r>
      <w:r>
        <w:rPr>
          <w:rFonts w:ascii="Times New Roman"/>
          <w:b w:val="false"/>
          <w:i w:val="false"/>
          <w:color w:val="000000"/>
          <w:sz w:val="28"/>
        </w:rPr>
        <w:t xml:space="preserve">статьи 101 </w:t>
      </w:r>
      <w:r>
        <w:rPr>
          <w:rFonts w:ascii="Times New Roman"/>
          <w:b w:val="false"/>
          <w:i w:val="false"/>
          <w:color w:val="000000"/>
          <w:sz w:val="28"/>
        </w:rPr>
        <w:t>Закона Республики Казахстан "О браке и семье",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9 сентября 1999 года N 1346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w:t>
      </w:r>
      <w:r>
        <w:br/>
      </w:r>
      <w:r>
        <w:rPr>
          <w:rFonts w:ascii="Times New Roman"/>
          <w:b w:val="false"/>
          <w:i w:val="false"/>
          <w:color w:val="000000"/>
          <w:sz w:val="28"/>
        </w:rPr>
        <w:t xml:space="preserve">
      4. Государственную услугу оказывает Государственное учреждение "Актауский городской отдел образования". </w:t>
      </w:r>
      <w:r>
        <w:br/>
      </w:r>
      <w:r>
        <w:rPr>
          <w:rFonts w:ascii="Times New Roman"/>
          <w:b w:val="false"/>
          <w:i w:val="false"/>
          <w:color w:val="000000"/>
          <w:sz w:val="28"/>
        </w:rPr>
        <w:t xml:space="preserve">
      Место оказания услуги: город Актау, 4 микрорайон, здание городского акимата, 2 этаж. </w:t>
      </w:r>
      <w:r>
        <w:br/>
      </w:r>
      <w:r>
        <w:rPr>
          <w:rFonts w:ascii="Times New Roman"/>
          <w:b w:val="false"/>
          <w:i w:val="false"/>
          <w:color w:val="000000"/>
          <w:sz w:val="28"/>
        </w:rPr>
        <w:t xml:space="preserve">
      5. Формой завершения оказываемой государственной услуги, является устное уведомление о постановке на региональный учет детей-сирот и детей, оставшихся без попечения родителей. </w:t>
      </w:r>
      <w:r>
        <w:br/>
      </w:r>
      <w:r>
        <w:rPr>
          <w:rFonts w:ascii="Times New Roman"/>
          <w:b w:val="false"/>
          <w:i w:val="false"/>
          <w:color w:val="000000"/>
          <w:sz w:val="28"/>
        </w:rPr>
        <w:t xml:space="preserve">
      6. Государственная услуга оказывается физическим и юридическим лицам (далее - потребитель). </w:t>
      </w:r>
      <w:r>
        <w:br/>
      </w:r>
      <w:r>
        <w:rPr>
          <w:rFonts w:ascii="Times New Roman"/>
          <w:b w:val="false"/>
          <w:i w:val="false"/>
          <w:color w:val="000000"/>
          <w:sz w:val="28"/>
        </w:rPr>
        <w:t xml:space="preserve">
      7.Рассмотрение документов в течение двух рабочих дней: </w:t>
      </w:r>
      <w:r>
        <w:br/>
      </w:r>
      <w:r>
        <w:rPr>
          <w:rFonts w:ascii="Times New Roman"/>
          <w:b w:val="false"/>
          <w:i w:val="false"/>
          <w:color w:val="000000"/>
          <w:sz w:val="28"/>
        </w:rPr>
        <w:t xml:space="preserve">
      1) со дня регистрации заявления экспертиза представленных документов осуществляется в течение одного рабочего дня, справка в нотариальную контору оформляется в течение одного рабочего дня, после чего выдается заявителю;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до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как результат оказания государственной услуги не более 40 минут. </w:t>
      </w:r>
      <w:r>
        <w:br/>
      </w:r>
      <w:r>
        <w:rPr>
          <w:rFonts w:ascii="Times New Roman"/>
          <w:b w:val="false"/>
          <w:i w:val="false"/>
          <w:color w:val="000000"/>
          <w:sz w:val="28"/>
        </w:rPr>
        <w:t xml:space="preserve">
      8. Оказание государственной услуги бесплатное. </w:t>
      </w:r>
      <w:r>
        <w:br/>
      </w:r>
      <w:r>
        <w:rPr>
          <w:rFonts w:ascii="Times New Roman"/>
          <w:b w:val="false"/>
          <w:i w:val="false"/>
          <w:color w:val="000000"/>
          <w:sz w:val="28"/>
        </w:rPr>
        <w:t xml:space="preserve">
      9. Полная информация о порядке государственной услуги располагается в официальных источниках информации, на стендах, расположенных в фойе Департамента. </w:t>
      </w:r>
      <w:r>
        <w:br/>
      </w:r>
      <w:r>
        <w:rPr>
          <w:rFonts w:ascii="Times New Roman"/>
          <w:b w:val="false"/>
          <w:i w:val="false"/>
          <w:color w:val="000000"/>
          <w:sz w:val="28"/>
        </w:rPr>
        <w:t xml:space="preserve">
      10. График работы государственного учреждения "Актауский городской отдел образования": прием документов в 207 кабинет с 9.00 - 18.30 часов местного времени, перерыв на обед с 12.30- 14.00 часов. </w:t>
      </w:r>
      <w:r>
        <w:br/>
      </w:r>
      <w:r>
        <w:rPr>
          <w:rFonts w:ascii="Times New Roman"/>
          <w:b w:val="false"/>
          <w:i w:val="false"/>
          <w:color w:val="000000"/>
          <w:sz w:val="28"/>
        </w:rPr>
        <w:t xml:space="preserve">
      11. Государственная услуга оказывается в кабинете отдела специального отдела образования города Актау, 4 микрорайон, здание городского акимата, 2 этаж. </w:t>
      </w:r>
      <w:r>
        <w:br/>
      </w:r>
      <w:r>
        <w:rPr>
          <w:rFonts w:ascii="Times New Roman"/>
          <w:b w:val="false"/>
          <w:i w:val="false"/>
          <w:color w:val="000000"/>
          <w:sz w:val="28"/>
        </w:rPr>
        <w:t xml:space="preserve">
      При входе в здание городского акимата установлен пропускной пункт по документу, удостоверяющему личность. </w:t>
      </w:r>
    </w:p>
    <w:bookmarkStart w:name="z95" w:id="88"/>
    <w:p>
      <w:pPr>
        <w:spacing w:after="0"/>
        <w:ind w:left="0"/>
        <w:jc w:val="left"/>
      </w:pPr>
      <w:r>
        <w:rPr>
          <w:rFonts w:ascii="Times New Roman"/>
          <w:b/>
          <w:i w:val="false"/>
          <w:color w:val="000000"/>
        </w:rPr>
        <w:t xml:space="preserve"> 
2. Порядок оказания государственной услуги </w:t>
      </w:r>
    </w:p>
    <w:bookmarkEnd w:id="88"/>
    <w:p>
      <w:pPr>
        <w:spacing w:after="0"/>
        <w:ind w:left="0"/>
        <w:jc w:val="both"/>
      </w:pPr>
      <w:r>
        <w:rPr>
          <w:rFonts w:ascii="Times New Roman"/>
          <w:b w:val="false"/>
          <w:i w:val="false"/>
          <w:color w:val="000000"/>
          <w:sz w:val="28"/>
        </w:rPr>
        <w:t xml:space="preserve">      12. Для постановки на региональный учет детей-сирот и детей, оставшихся без попечения родителей представляются: </w:t>
      </w:r>
      <w:r>
        <w:br/>
      </w:r>
      <w:r>
        <w:rPr>
          <w:rFonts w:ascii="Times New Roman"/>
          <w:b w:val="false"/>
          <w:i w:val="false"/>
          <w:color w:val="000000"/>
          <w:sz w:val="28"/>
        </w:rPr>
        <w:t xml:space="preserve">
      заявление ответственных лиц о постановке на региональный учет ребенка, оставшегося без попечения родителей оформляется в произвольной форме; </w:t>
      </w:r>
      <w:r>
        <w:br/>
      </w:r>
      <w:r>
        <w:rPr>
          <w:rFonts w:ascii="Times New Roman"/>
          <w:b w:val="false"/>
          <w:i w:val="false"/>
          <w:color w:val="000000"/>
          <w:sz w:val="28"/>
        </w:rPr>
        <w:t xml:space="preserve">
      свидетельство о рождении ребенка, оставшегося без попечения родителей; </w:t>
      </w:r>
      <w:r>
        <w:br/>
      </w:r>
      <w:r>
        <w:rPr>
          <w:rFonts w:ascii="Times New Roman"/>
          <w:b w:val="false"/>
          <w:i w:val="false"/>
          <w:color w:val="000000"/>
          <w:sz w:val="28"/>
        </w:rPr>
        <w:t xml:space="preserve">
      справка о смерти родителей (в случае ребенка, который остался без попечения родителей вследствие их смерти); </w:t>
      </w:r>
      <w:r>
        <w:br/>
      </w:r>
      <w:r>
        <w:rPr>
          <w:rFonts w:ascii="Times New Roman"/>
          <w:b w:val="false"/>
          <w:i w:val="false"/>
          <w:color w:val="000000"/>
          <w:sz w:val="28"/>
        </w:rPr>
        <w:t xml:space="preserve">
      справка о болезни родителей (в случае ребенка, который остался без попечения родителей вследствие их плохого состояния здоровья); </w:t>
      </w:r>
      <w:r>
        <w:br/>
      </w:r>
      <w:r>
        <w:rPr>
          <w:rFonts w:ascii="Times New Roman"/>
          <w:b w:val="false"/>
          <w:i w:val="false"/>
          <w:color w:val="000000"/>
          <w:sz w:val="28"/>
        </w:rPr>
        <w:t xml:space="preserve">
      решение суда о лишении родительских прав родителей ребенка (в случае ребенка, который остался без попечения родителей вследствие лишения их родительских прав); </w:t>
      </w:r>
      <w:r>
        <w:br/>
      </w:r>
      <w:r>
        <w:rPr>
          <w:rFonts w:ascii="Times New Roman"/>
          <w:b w:val="false"/>
          <w:i w:val="false"/>
          <w:color w:val="000000"/>
          <w:sz w:val="28"/>
        </w:rPr>
        <w:t xml:space="preserve">
      решение суда об ограничении родительских прав родителей ребенка (в случае ребенка, который остался без попечения родителей вследствие ограничения их родительских прав); </w:t>
      </w:r>
      <w:r>
        <w:br/>
      </w:r>
      <w:r>
        <w:rPr>
          <w:rFonts w:ascii="Times New Roman"/>
          <w:b w:val="false"/>
          <w:i w:val="false"/>
          <w:color w:val="000000"/>
          <w:sz w:val="28"/>
        </w:rPr>
        <w:t xml:space="preserve">
      решение суда о признании родителей недееспособными (в случае ребенка, который остался без попечения родителей вследствие недееспособности их родительских прав); </w:t>
      </w:r>
      <w:r>
        <w:br/>
      </w:r>
      <w:r>
        <w:rPr>
          <w:rFonts w:ascii="Times New Roman"/>
          <w:b w:val="false"/>
          <w:i w:val="false"/>
          <w:color w:val="000000"/>
          <w:sz w:val="28"/>
        </w:rPr>
        <w:t xml:space="preserve">
      заявление-отказ обоих родителей от воспитания и содержания ребенка, в случае отсутствия заявление от одного из родителей, справка-подтверждение об его отсутствии (справка о смерти, справка по форме N 4 в случае рождения ребенка вне брака, решение суда о лишении или ограничении родительских прав, о признании недееспособным); </w:t>
      </w:r>
      <w:r>
        <w:br/>
      </w:r>
      <w:r>
        <w:rPr>
          <w:rFonts w:ascii="Times New Roman"/>
          <w:b w:val="false"/>
          <w:i w:val="false"/>
          <w:color w:val="000000"/>
          <w:sz w:val="28"/>
        </w:rPr>
        <w:t xml:space="preserve">
      анкета на ребенка; </w:t>
      </w:r>
      <w:r>
        <w:br/>
      </w:r>
      <w:r>
        <w:rPr>
          <w:rFonts w:ascii="Times New Roman"/>
          <w:b w:val="false"/>
          <w:i w:val="false"/>
          <w:color w:val="000000"/>
          <w:sz w:val="28"/>
        </w:rPr>
        <w:t xml:space="preserve">
      акт о брошенном (подброшенном) ребенке (в случае брошенного ребенка, найденного органами внутренних дел, или оставленного в медицинских учреждениях). </w:t>
      </w:r>
      <w:r>
        <w:br/>
      </w:r>
      <w:r>
        <w:rPr>
          <w:rFonts w:ascii="Times New Roman"/>
          <w:b w:val="false"/>
          <w:i w:val="false"/>
          <w:color w:val="000000"/>
          <w:sz w:val="28"/>
        </w:rPr>
        <w:t xml:space="preserve">
      13. Для получения государственной услуги бланки заявлений выдаются специалистами отдела Государственное учреждение "Актауский городской отдел образования" согласно приложению N 2, 3 к настоящему стандарту. </w:t>
      </w:r>
      <w:r>
        <w:br/>
      </w:r>
      <w:r>
        <w:rPr>
          <w:rFonts w:ascii="Times New Roman"/>
          <w:b w:val="false"/>
          <w:i w:val="false"/>
          <w:color w:val="000000"/>
          <w:sz w:val="28"/>
        </w:rPr>
        <w:t xml:space="preserve">
      14. Государственная услуга осуществляется специалистами отдела. </w:t>
      </w:r>
      <w:r>
        <w:br/>
      </w:r>
      <w:r>
        <w:rPr>
          <w:rFonts w:ascii="Times New Roman"/>
          <w:b w:val="false"/>
          <w:i w:val="false"/>
          <w:color w:val="000000"/>
          <w:sz w:val="28"/>
        </w:rPr>
        <w:t xml:space="preserve">
      15. Уполномоченный сотрудник, принявший документы, сообщает заявителю в устном порядке о получении всех необходимых документов и дате получения им исполненной услуги. </w:t>
      </w:r>
      <w:r>
        <w:br/>
      </w:r>
      <w:r>
        <w:rPr>
          <w:rFonts w:ascii="Times New Roman"/>
          <w:b w:val="false"/>
          <w:i w:val="false"/>
          <w:color w:val="000000"/>
          <w:sz w:val="28"/>
        </w:rPr>
        <w:t xml:space="preserve">
      16. Выдача справки осуществляется сотрудником отдела государственного учреждения отдела образования в соответствии с установленным графиком работы на основании принятых документов. </w:t>
      </w:r>
      <w:r>
        <w:br/>
      </w:r>
      <w:r>
        <w:rPr>
          <w:rFonts w:ascii="Times New Roman"/>
          <w:b w:val="false"/>
          <w:i w:val="false"/>
          <w:color w:val="000000"/>
          <w:sz w:val="28"/>
        </w:rPr>
        <w:t xml:space="preserve">
      Выдача справки посредством электронной почты, сайта не осуществляется. </w:t>
      </w:r>
      <w:r>
        <w:br/>
      </w:r>
      <w:r>
        <w:rPr>
          <w:rFonts w:ascii="Times New Roman"/>
          <w:b w:val="false"/>
          <w:i w:val="false"/>
          <w:color w:val="000000"/>
          <w:sz w:val="28"/>
        </w:rPr>
        <w:t xml:space="preserve">
      Справка выдается при личном посещении. </w:t>
      </w:r>
      <w:r>
        <w:br/>
      </w:r>
      <w:r>
        <w:rPr>
          <w:rFonts w:ascii="Times New Roman"/>
          <w:b w:val="false"/>
          <w:i w:val="false"/>
          <w:color w:val="000000"/>
          <w:sz w:val="28"/>
        </w:rPr>
        <w:t xml:space="preserve">
      В случаях, если заявитель не обратился за получением документов в срок, Департамент осуществляет хранение выданных справок и рассмотренных документов в течение месяца. </w:t>
      </w:r>
      <w:r>
        <w:br/>
      </w:r>
      <w:r>
        <w:rPr>
          <w:rFonts w:ascii="Times New Roman"/>
          <w:b w:val="false"/>
          <w:i w:val="false"/>
          <w:color w:val="000000"/>
          <w:sz w:val="28"/>
        </w:rPr>
        <w:t xml:space="preserve">
      17. Отделом Государственное учреждение "Актауский городской отдел образования" в представлении государственной услуги может быть отказано в случае не предоставления потребителем одного из документов, указанных в пункте 12 настоящего стандарта, а так же: </w:t>
      </w:r>
      <w:r>
        <w:br/>
      </w:r>
      <w:r>
        <w:rPr>
          <w:rFonts w:ascii="Times New Roman"/>
          <w:b w:val="false"/>
          <w:i w:val="false"/>
          <w:color w:val="000000"/>
          <w:sz w:val="28"/>
        </w:rPr>
        <w:t xml:space="preserve">
      нарушение прав и интересов несовершеннолетнего в результате продажи или обмена жилой площади, принадлежащей ему. </w:t>
      </w:r>
      <w:r>
        <w:br/>
      </w:r>
      <w:r>
        <w:rPr>
          <w:rFonts w:ascii="Times New Roman"/>
          <w:b w:val="false"/>
          <w:i w:val="false"/>
          <w:color w:val="000000"/>
          <w:sz w:val="28"/>
        </w:rPr>
        <w:t xml:space="preserve">
      После получения отказа информирует потребителя в течение одного рабочего дня после их получения и выдает письменные обоснования причин отказа. </w:t>
      </w:r>
    </w:p>
    <w:bookmarkStart w:name="z96" w:id="89"/>
    <w:p>
      <w:pPr>
        <w:spacing w:after="0"/>
        <w:ind w:left="0"/>
        <w:jc w:val="left"/>
      </w:pPr>
      <w:r>
        <w:rPr>
          <w:rFonts w:ascii="Times New Roman"/>
          <w:b/>
          <w:i w:val="false"/>
          <w:color w:val="000000"/>
        </w:rPr>
        <w:t xml:space="preserve"> 
3. Принципы нашей работы </w:t>
      </w:r>
    </w:p>
    <w:bookmarkEnd w:id="89"/>
    <w:p>
      <w:pPr>
        <w:spacing w:after="0"/>
        <w:ind w:left="0"/>
        <w:jc w:val="both"/>
      </w:pPr>
      <w:r>
        <w:rPr>
          <w:rFonts w:ascii="Times New Roman"/>
          <w:b w:val="false"/>
          <w:i w:val="false"/>
          <w:color w:val="000000"/>
          <w:sz w:val="28"/>
        </w:rPr>
        <w:t xml:space="preserve">      18. Деятельность Департамента основывается на принципах: </w:t>
      </w:r>
      <w:r>
        <w:br/>
      </w:r>
      <w:r>
        <w:rPr>
          <w:rFonts w:ascii="Times New Roman"/>
          <w:b w:val="false"/>
          <w:i w:val="false"/>
          <w:color w:val="000000"/>
          <w:sz w:val="28"/>
        </w:rPr>
        <w:t xml:space="preserve">
      1) соблюдения Конституции и законов Республики Казахстан; </w:t>
      </w:r>
      <w:r>
        <w:br/>
      </w:r>
      <w:r>
        <w:rPr>
          <w:rFonts w:ascii="Times New Roman"/>
          <w:b w:val="false"/>
          <w:i w:val="false"/>
          <w:color w:val="000000"/>
          <w:sz w:val="28"/>
        </w:rPr>
        <w:t xml:space="preserve">
      2) противостояния проявлениям коррупции; </w:t>
      </w:r>
      <w:r>
        <w:br/>
      </w:r>
      <w:r>
        <w:rPr>
          <w:rFonts w:ascii="Times New Roman"/>
          <w:b w:val="false"/>
          <w:i w:val="false"/>
          <w:color w:val="000000"/>
          <w:sz w:val="28"/>
        </w:rPr>
        <w:t xml:space="preserve">
      3) беспрекословного соблюдения государственной и трудовой дисциплины; </w:t>
      </w:r>
      <w:r>
        <w:br/>
      </w:r>
      <w:r>
        <w:rPr>
          <w:rFonts w:ascii="Times New Roman"/>
          <w:b w:val="false"/>
          <w:i w:val="false"/>
          <w:color w:val="000000"/>
          <w:sz w:val="28"/>
        </w:rPr>
        <w:t xml:space="preserve">
      4) предоставления полной информации об оказываемой государственной услуге; </w:t>
      </w:r>
      <w:r>
        <w:br/>
      </w:r>
      <w:r>
        <w:rPr>
          <w:rFonts w:ascii="Times New Roman"/>
          <w:b w:val="false"/>
          <w:i w:val="false"/>
          <w:color w:val="000000"/>
          <w:sz w:val="28"/>
        </w:rPr>
        <w:t xml:space="preserve">
      5) недопущения нарушения прав и свобод потребителей; </w:t>
      </w:r>
      <w:r>
        <w:br/>
      </w:r>
      <w:r>
        <w:rPr>
          <w:rFonts w:ascii="Times New Roman"/>
          <w:b w:val="false"/>
          <w:i w:val="false"/>
          <w:color w:val="000000"/>
          <w:sz w:val="28"/>
        </w:rPr>
        <w:t xml:space="preserve">
      6) недопущения бюрократизма и волокиты при рассмотрении заявлений; </w:t>
      </w:r>
      <w:r>
        <w:br/>
      </w:r>
      <w:r>
        <w:rPr>
          <w:rFonts w:ascii="Times New Roman"/>
          <w:b w:val="false"/>
          <w:i w:val="false"/>
          <w:color w:val="000000"/>
          <w:sz w:val="28"/>
        </w:rPr>
        <w:t xml:space="preserve">
      7) сохранности информации о содержании документов потребителей; </w:t>
      </w:r>
      <w:r>
        <w:br/>
      </w:r>
      <w:r>
        <w:rPr>
          <w:rFonts w:ascii="Times New Roman"/>
          <w:b w:val="false"/>
          <w:i w:val="false"/>
          <w:color w:val="000000"/>
          <w:sz w:val="28"/>
        </w:rPr>
        <w:t xml:space="preserve">
      8) обеспечения конфиденциальности документов; </w:t>
      </w:r>
      <w:r>
        <w:br/>
      </w:r>
      <w:r>
        <w:rPr>
          <w:rFonts w:ascii="Times New Roman"/>
          <w:b w:val="false"/>
          <w:i w:val="false"/>
          <w:color w:val="000000"/>
          <w:sz w:val="28"/>
        </w:rPr>
        <w:t xml:space="preserve">
      9) обеспечения сохранности неполученных в установленном периоде документов; </w:t>
      </w:r>
      <w:r>
        <w:br/>
      </w:r>
      <w:r>
        <w:rPr>
          <w:rFonts w:ascii="Times New Roman"/>
          <w:b w:val="false"/>
          <w:i w:val="false"/>
          <w:color w:val="000000"/>
          <w:sz w:val="28"/>
        </w:rPr>
        <w:t xml:space="preserve">
      10) корректности и вежливости. </w:t>
      </w:r>
    </w:p>
    <w:bookmarkStart w:name="z97" w:id="90"/>
    <w:p>
      <w:pPr>
        <w:spacing w:after="0"/>
        <w:ind w:left="0"/>
        <w:jc w:val="left"/>
      </w:pPr>
      <w:r>
        <w:rPr>
          <w:rFonts w:ascii="Times New Roman"/>
          <w:b/>
          <w:i w:val="false"/>
          <w:color w:val="000000"/>
        </w:rPr>
        <w:t xml:space="preserve"> 
4. Результаты работы </w:t>
      </w:r>
    </w:p>
    <w:bookmarkEnd w:id="90"/>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N 1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98" w:id="91"/>
    <w:p>
      <w:pPr>
        <w:spacing w:after="0"/>
        <w:ind w:left="0"/>
        <w:jc w:val="left"/>
      </w:pPr>
      <w:r>
        <w:rPr>
          <w:rFonts w:ascii="Times New Roman"/>
          <w:b/>
          <w:i w:val="false"/>
          <w:color w:val="000000"/>
        </w:rPr>
        <w:t xml:space="preserve"> 
5. Порядок обжалования </w:t>
      </w:r>
    </w:p>
    <w:bookmarkEnd w:id="91"/>
    <w:p>
      <w:pPr>
        <w:spacing w:after="0"/>
        <w:ind w:left="0"/>
        <w:jc w:val="both"/>
      </w:pPr>
      <w:r>
        <w:rPr>
          <w:rFonts w:ascii="Times New Roman"/>
          <w:b w:val="false"/>
          <w:i w:val="false"/>
          <w:color w:val="000000"/>
          <w:sz w:val="28"/>
        </w:rPr>
        <w:t xml:space="preserve">      21. При необходимости обжалования действия (бездействия) уполномоченных должностных лиц потребитель может обратиться начальнику отдела образования находящийся по адресу: город Актау, 4 микрорайон, здание городского акимата, 2 этаж. Если потребитель не будет удовлетворен принятыми мерами или вопрос требует рассмотрения вышестоящей инстанцией, потребитель может направить жалобу письменно заместителю Акима города Актау. Если потребитель не будет удовлетворен принятыми мерами или вопрос требует рассмотрения вышестоящей инстанцией, потребитель может направить жалобу письменно заместителю Акима города Актау. </w:t>
      </w:r>
      <w:r>
        <w:br/>
      </w:r>
      <w:r>
        <w:rPr>
          <w:rFonts w:ascii="Times New Roman"/>
          <w:b w:val="false"/>
          <w:i w:val="false"/>
          <w:color w:val="000000"/>
          <w:sz w:val="28"/>
        </w:rPr>
        <w:t xml:space="preserve">
      22. Жалоба принимается в письменном виде, по почте либо нарочно через канцелярию Департамента, по адресу: город Актау, 4 микрорайон, здание городского акимата, 2 этаж. Кабинет 201, телефон: 507917 </w:t>
      </w:r>
      <w:r>
        <w:br/>
      </w:r>
      <w:r>
        <w:rPr>
          <w:rFonts w:ascii="Times New Roman"/>
          <w:b w:val="false"/>
          <w:i w:val="false"/>
          <w:color w:val="000000"/>
          <w:sz w:val="28"/>
        </w:rPr>
        <w:t xml:space="preserve">
      23. Потребителю, непосредственно обратившемуся письменно, возвращается второй экземпляр обращения (жалобы) с указанием даты и времени регистрации, фамилией и инициалами лица, принявшего обращение. </w:t>
      </w:r>
      <w:r>
        <w:br/>
      </w:r>
      <w:r>
        <w:rPr>
          <w:rFonts w:ascii="Times New Roman"/>
          <w:b w:val="false"/>
          <w:i w:val="false"/>
          <w:color w:val="000000"/>
          <w:sz w:val="28"/>
        </w:rPr>
        <w:t xml:space="preserve">
      Рассмотрение жалоб, поступивших в Государственное учреждение "Актауский городской отдел образования", осуществляется в порядке и сроки, предусмотренные законодательством Республики Казахстан. </w:t>
      </w:r>
      <w:r>
        <w:br/>
      </w:r>
      <w:r>
        <w:rPr>
          <w:rFonts w:ascii="Times New Roman"/>
          <w:b w:val="false"/>
          <w:i w:val="false"/>
          <w:color w:val="000000"/>
          <w:sz w:val="28"/>
        </w:rPr>
        <w:t xml:space="preserve">
      Ответ на поданную жалобу либо информацию о ходе рассмотрения жалобы можно получить по месту расположения Департамента, в кабинете 201, либо в канцелярии. </w:t>
      </w:r>
      <w:r>
        <w:br/>
      </w:r>
      <w:r>
        <w:rPr>
          <w:rFonts w:ascii="Times New Roman"/>
          <w:b w:val="false"/>
          <w:i w:val="false"/>
          <w:color w:val="000000"/>
          <w:sz w:val="28"/>
        </w:rPr>
        <w:t xml:space="preserve">
      Жалобы, поданные в порядке, установленным законодательством, подлежат обязательному приему, регистрации, учету и рассмотрению. </w:t>
      </w:r>
    </w:p>
    <w:bookmarkStart w:name="z99" w:id="92"/>
    <w:p>
      <w:pPr>
        <w:spacing w:after="0"/>
        <w:ind w:left="0"/>
        <w:jc w:val="left"/>
      </w:pPr>
      <w:r>
        <w:rPr>
          <w:rFonts w:ascii="Times New Roman"/>
          <w:b/>
          <w:i w:val="false"/>
          <w:color w:val="000000"/>
        </w:rPr>
        <w:t xml:space="preserve"> 
6. Контактная информация </w:t>
      </w:r>
    </w:p>
    <w:bookmarkEnd w:id="92"/>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Департамента: </w:t>
      </w:r>
      <w:r>
        <w:br/>
      </w:r>
      <w:r>
        <w:rPr>
          <w:rFonts w:ascii="Times New Roman"/>
          <w:b w:val="false"/>
          <w:i w:val="false"/>
          <w:color w:val="000000"/>
          <w:sz w:val="28"/>
        </w:rPr>
        <w:t xml:space="preserve">
      1) Начальник Департамента: телефон 507917; </w:t>
      </w:r>
      <w:r>
        <w:br/>
      </w:r>
      <w:r>
        <w:rPr>
          <w:rFonts w:ascii="Times New Roman"/>
          <w:b w:val="false"/>
          <w:i w:val="false"/>
          <w:color w:val="000000"/>
          <w:sz w:val="28"/>
        </w:rPr>
        <w:t xml:space="preserve">
      2) Заместитель директора Департамента: телефон 504445 </w:t>
      </w:r>
      <w:r>
        <w:br/>
      </w:r>
      <w:r>
        <w:rPr>
          <w:rFonts w:ascii="Times New Roman"/>
          <w:b w:val="false"/>
          <w:i w:val="false"/>
          <w:color w:val="000000"/>
          <w:sz w:val="28"/>
        </w:rPr>
        <w:t xml:space="preserve">
      График работы: ежедневно с 09.00 до 18.30, кроме субботы, воскресенья и праздничных дней, перерыв с 12.30 до 14.00. </w:t>
      </w:r>
      <w:r>
        <w:br/>
      </w:r>
      <w:r>
        <w:rPr>
          <w:rFonts w:ascii="Times New Roman"/>
          <w:b w:val="false"/>
          <w:i w:val="false"/>
          <w:color w:val="000000"/>
          <w:sz w:val="28"/>
        </w:rPr>
        <w:t xml:space="preserve">
      Прием по личным вопросам: среда с 17.00 до 19.00 часов, кроме праздничных дней. </w:t>
      </w:r>
      <w:r>
        <w:br/>
      </w:r>
      <w:r>
        <w:rPr>
          <w:rFonts w:ascii="Times New Roman"/>
          <w:b w:val="false"/>
          <w:i w:val="false"/>
          <w:color w:val="000000"/>
          <w:sz w:val="28"/>
        </w:rPr>
        <w:t xml:space="preserve">
      3) Заместитель акима города Актау: </w:t>
      </w:r>
      <w:r>
        <w:br/>
      </w:r>
      <w:r>
        <w:rPr>
          <w:rFonts w:ascii="Times New Roman"/>
          <w:b w:val="false"/>
          <w:i w:val="false"/>
          <w:color w:val="000000"/>
          <w:sz w:val="28"/>
        </w:rPr>
        <w:t xml:space="preserve">
      Телефон специалистов: 507638 </w:t>
      </w:r>
      <w:r>
        <w:br/>
      </w:r>
      <w:r>
        <w:rPr>
          <w:rFonts w:ascii="Times New Roman"/>
          <w:b w:val="false"/>
          <w:i w:val="false"/>
          <w:color w:val="000000"/>
          <w:sz w:val="28"/>
        </w:rPr>
        <w:t xml:space="preserve">
      дни приема документов: 1 и 3 числа месяца, еженедельно по средам. С 14.00-18.30 часов. </w:t>
      </w:r>
      <w:r>
        <w:br/>
      </w:r>
      <w:r>
        <w:rPr>
          <w:rFonts w:ascii="Times New Roman"/>
          <w:b w:val="false"/>
          <w:i w:val="false"/>
          <w:color w:val="000000"/>
          <w:sz w:val="28"/>
        </w:rPr>
        <w:t xml:space="preserve">
      25. Дополнительные услуги не оказываются. </w:t>
      </w:r>
    </w:p>
    <w:bookmarkStart w:name="z100" w:id="93"/>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93"/>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2573"/>
        <w:gridCol w:w="2393"/>
        <w:gridCol w:w="227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последующем </w:t>
            </w:r>
            <w:r>
              <w:br/>
            </w:r>
            <w:r>
              <w:rPr>
                <w:rFonts w:ascii="Times New Roman"/>
                <w:b w:val="false"/>
                <w:i w:val="false"/>
                <w:color w:val="000000"/>
                <w:sz w:val="20"/>
              </w:rPr>
              <w:t xml:space="preserve">
году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получение услуги </w:t>
            </w:r>
            <w:r>
              <w:br/>
            </w:r>
            <w:r>
              <w:rPr>
                <w:rFonts w:ascii="Times New Roman"/>
                <w:b w:val="false"/>
                <w:i w:val="false"/>
                <w:color w:val="000000"/>
                <w:sz w:val="20"/>
              </w:rPr>
              <w:t xml:space="preserve">
в очереди не более 40 минут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(произведенных </w:t>
            </w:r>
            <w:r>
              <w:br/>
            </w:r>
            <w:r>
              <w:rPr>
                <w:rFonts w:ascii="Times New Roman"/>
                <w:b w:val="false"/>
                <w:i w:val="false"/>
                <w:color w:val="000000"/>
                <w:sz w:val="20"/>
              </w:rPr>
              <w:t xml:space="preserve">
начислений, расчетов </w:t>
            </w:r>
            <w:r>
              <w:br/>
            </w:r>
            <w:r>
              <w:rPr>
                <w:rFonts w:ascii="Times New Roman"/>
                <w:b w:val="false"/>
                <w:i w:val="false"/>
                <w:color w:val="000000"/>
                <w:sz w:val="20"/>
              </w:rPr>
              <w:t xml:space="preserve">
и т.п.)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информации о порядке </w:t>
            </w:r>
            <w:r>
              <w:br/>
            </w:r>
            <w:r>
              <w:rPr>
                <w:rFonts w:ascii="Times New Roman"/>
                <w:b w:val="false"/>
                <w:i w:val="false"/>
                <w:color w:val="000000"/>
                <w:sz w:val="20"/>
              </w:rPr>
              <w:t xml:space="preserve">
предоставления услуги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документов и сданных </w:t>
            </w:r>
            <w:r>
              <w:br/>
            </w:r>
            <w:r>
              <w:rPr>
                <w:rFonts w:ascii="Times New Roman"/>
                <w:b w:val="false"/>
                <w:i w:val="false"/>
                <w:color w:val="000000"/>
                <w:sz w:val="20"/>
              </w:rPr>
              <w:t xml:space="preserve">
с первого раза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полнота </w:t>
            </w:r>
            <w:r>
              <w:br/>
            </w:r>
            <w:r>
              <w:rPr>
                <w:rFonts w:ascii="Times New Roman"/>
                <w:b w:val="false"/>
                <w:i w:val="false"/>
                <w:color w:val="000000"/>
                <w:sz w:val="20"/>
              </w:rPr>
              <w:t xml:space="preserve">
информации об услуге, </w:t>
            </w:r>
            <w:r>
              <w:br/>
            </w:r>
            <w:r>
              <w:rPr>
                <w:rFonts w:ascii="Times New Roman"/>
                <w:b w:val="false"/>
                <w:i w:val="false"/>
                <w:color w:val="000000"/>
                <w:sz w:val="20"/>
              </w:rPr>
              <w:t xml:space="preserve">
которая доступна через </w:t>
            </w:r>
            <w:r>
              <w:br/>
            </w:r>
            <w:r>
              <w:rPr>
                <w:rFonts w:ascii="Times New Roman"/>
                <w:b w:val="false"/>
                <w:i w:val="false"/>
                <w:color w:val="000000"/>
                <w:sz w:val="20"/>
              </w:rPr>
              <w:t xml:space="preserve">
Интернет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к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 данной услуге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в установленный срок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существующим порядком </w:t>
            </w:r>
            <w:r>
              <w:br/>
            </w:r>
            <w:r>
              <w:rPr>
                <w:rFonts w:ascii="Times New Roman"/>
                <w:b w:val="false"/>
                <w:i w:val="false"/>
                <w:color w:val="000000"/>
                <w:sz w:val="20"/>
              </w:rPr>
              <w:t xml:space="preserve">
обжалования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существующим сроками </w:t>
            </w:r>
            <w:r>
              <w:br/>
            </w:r>
            <w:r>
              <w:rPr>
                <w:rFonts w:ascii="Times New Roman"/>
                <w:b w:val="false"/>
                <w:i w:val="false"/>
                <w:color w:val="000000"/>
                <w:sz w:val="20"/>
              </w:rPr>
              <w:t xml:space="preserve">
обжалования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5.Вежливость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101" w:id="9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акимата города Актау </w:t>
      </w:r>
      <w:r>
        <w:br/>
      </w:r>
      <w:r>
        <w:rPr>
          <w:rFonts w:ascii="Times New Roman"/>
          <w:b w:val="false"/>
          <w:i w:val="false"/>
          <w:color w:val="000000"/>
          <w:sz w:val="28"/>
        </w:rPr>
        <w:t xml:space="preserve">
от "___"_____2008 года </w:t>
      </w:r>
      <w:r>
        <w:br/>
      </w:r>
      <w:r>
        <w:rPr>
          <w:rFonts w:ascii="Times New Roman"/>
          <w:b w:val="false"/>
          <w:i w:val="false"/>
          <w:color w:val="000000"/>
          <w:sz w:val="28"/>
        </w:rPr>
        <w:t xml:space="preserve">
N________ </w:t>
      </w:r>
    </w:p>
    <w:bookmarkEnd w:id="94"/>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Прием заявки от семьи, желающей взять детей </w:t>
      </w:r>
      <w:r>
        <w:br/>
      </w:r>
      <w:r>
        <w:rPr>
          <w:rFonts w:ascii="Times New Roman"/>
          <w:b/>
          <w:i w:val="false"/>
          <w:color w:val="000000"/>
        </w:rPr>
        <w:t xml:space="preserve">
на патронатное воспитание  1. Общие положения </w:t>
      </w:r>
    </w:p>
    <w:p>
      <w:pPr>
        <w:spacing w:after="0"/>
        <w:ind w:left="0"/>
        <w:jc w:val="both"/>
      </w:pPr>
      <w:r>
        <w:rPr>
          <w:rFonts w:ascii="Times New Roman"/>
          <w:b w:val="false"/>
          <w:i w:val="false"/>
          <w:color w:val="000000"/>
          <w:sz w:val="28"/>
        </w:rPr>
        <w:t xml:space="preserve">      1. Данная государственная услуга определяет порядок приема заявки от семьи, желающей взять на патронатное воспитание. </w:t>
      </w:r>
      <w:r>
        <w:br/>
      </w:r>
      <w:r>
        <w:rPr>
          <w:rFonts w:ascii="Times New Roman"/>
          <w:b w:val="false"/>
          <w:i w:val="false"/>
          <w:color w:val="000000"/>
          <w:sz w:val="28"/>
        </w:rPr>
        <w:t xml:space="preserve">
      2. Форма оказываемой государственной услуги не автоматизированная. </w:t>
      </w:r>
      <w:r>
        <w:br/>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 xml:space="preserve">статей 119 </w:t>
      </w:r>
      <w:r>
        <w:rPr>
          <w:rFonts w:ascii="Times New Roman"/>
          <w:b w:val="false"/>
          <w:i w:val="false"/>
          <w:color w:val="000000"/>
          <w:sz w:val="28"/>
        </w:rPr>
        <w:t>, </w:t>
      </w:r>
      <w:r>
        <w:rPr>
          <w:rFonts w:ascii="Times New Roman"/>
          <w:b w:val="false"/>
          <w:i w:val="false"/>
          <w:color w:val="000000"/>
          <w:sz w:val="28"/>
        </w:rPr>
        <w:t xml:space="preserve">120 </w:t>
      </w:r>
      <w:r>
        <w:rPr>
          <w:rFonts w:ascii="Times New Roman"/>
          <w:b w:val="false"/>
          <w:i w:val="false"/>
          <w:color w:val="000000"/>
          <w:sz w:val="28"/>
        </w:rPr>
        <w:t>, </w:t>
      </w:r>
      <w:r>
        <w:rPr>
          <w:rFonts w:ascii="Times New Roman"/>
          <w:b w:val="false"/>
          <w:i w:val="false"/>
          <w:color w:val="000000"/>
          <w:sz w:val="28"/>
        </w:rPr>
        <w:t xml:space="preserve">121 </w:t>
      </w:r>
      <w:r>
        <w:rPr>
          <w:rFonts w:ascii="Times New Roman"/>
          <w:b w:val="false"/>
          <w:i w:val="false"/>
          <w:color w:val="000000"/>
          <w:sz w:val="28"/>
        </w:rPr>
        <w:t>, </w:t>
      </w:r>
      <w:r>
        <w:rPr>
          <w:rFonts w:ascii="Times New Roman"/>
          <w:b w:val="false"/>
          <w:i w:val="false"/>
          <w:color w:val="000000"/>
          <w:sz w:val="28"/>
        </w:rPr>
        <w:t xml:space="preserve">122 </w:t>
      </w:r>
      <w:r>
        <w:rPr>
          <w:rFonts w:ascii="Times New Roman"/>
          <w:b w:val="false"/>
          <w:i w:val="false"/>
          <w:color w:val="000000"/>
          <w:sz w:val="28"/>
        </w:rPr>
        <w:t>, и </w:t>
      </w:r>
      <w:r>
        <w:rPr>
          <w:rFonts w:ascii="Times New Roman"/>
          <w:b w:val="false"/>
          <w:i w:val="false"/>
          <w:color w:val="000000"/>
          <w:sz w:val="28"/>
        </w:rPr>
        <w:t xml:space="preserve">123 </w:t>
      </w:r>
      <w:r>
        <w:rPr>
          <w:rFonts w:ascii="Times New Roman"/>
          <w:b w:val="false"/>
          <w:i w:val="false"/>
          <w:color w:val="000000"/>
          <w:sz w:val="28"/>
        </w:rPr>
        <w:t>Закона Республики Казахстан "О браке и семье", </w:t>
      </w:r>
      <w:r>
        <w:rPr>
          <w:rFonts w:ascii="Times New Roman"/>
          <w:b w:val="false"/>
          <w:i w:val="false"/>
          <w:color w:val="000000"/>
          <w:sz w:val="28"/>
        </w:rPr>
        <w:t xml:space="preserve">постановления </w:t>
      </w:r>
      <w:r>
        <w:rPr>
          <w:rFonts w:ascii="Times New Roman"/>
          <w:b w:val="false"/>
          <w:i w:val="false"/>
          <w:color w:val="000000"/>
          <w:sz w:val="28"/>
        </w:rPr>
        <w:t>Правительства Республики Казахстан от 9 сентября 1999 года N 1346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24 июня 1999 года N 842 "Об утверждении Перечня заболеваний, при наличии которых лицо не может усыновить (удочерить) ребенка, принять его под опеку (попечительство), патронат". </w:t>
      </w:r>
      <w:r>
        <w:br/>
      </w:r>
      <w:r>
        <w:rPr>
          <w:rFonts w:ascii="Times New Roman"/>
          <w:b w:val="false"/>
          <w:i w:val="false"/>
          <w:color w:val="000000"/>
          <w:sz w:val="28"/>
        </w:rPr>
        <w:t xml:space="preserve">
      4. Государственную услугу оказывает Государственное учреждение "Актауский городской отдел образования" Место оказания услуги: город Актау 4 микрорайон, здание городского акимата, 2 этаж. Кабинет 207. </w:t>
      </w:r>
      <w:r>
        <w:br/>
      </w:r>
      <w:r>
        <w:rPr>
          <w:rFonts w:ascii="Times New Roman"/>
          <w:b w:val="false"/>
          <w:i w:val="false"/>
          <w:color w:val="000000"/>
          <w:sz w:val="28"/>
        </w:rPr>
        <w:t xml:space="preserve">
      5. Формой завершения оказываемой государственной услуги, является выдача экземпляра двухстороннего патронатного договора между Государственное учреждение "Актауский городской отдел образования" и патронатным воспитателем. </w:t>
      </w:r>
      <w:r>
        <w:br/>
      </w:r>
      <w:r>
        <w:rPr>
          <w:rFonts w:ascii="Times New Roman"/>
          <w:b w:val="false"/>
          <w:i w:val="false"/>
          <w:color w:val="000000"/>
          <w:sz w:val="28"/>
        </w:rPr>
        <w:t xml:space="preserve">
      6. Государственная услуга оказывается физическим лицам (далее - потребитель). </w:t>
      </w:r>
      <w:r>
        <w:br/>
      </w:r>
      <w:r>
        <w:rPr>
          <w:rFonts w:ascii="Times New Roman"/>
          <w:b w:val="false"/>
          <w:i w:val="false"/>
          <w:color w:val="000000"/>
          <w:sz w:val="28"/>
        </w:rPr>
        <w:t xml:space="preserve">
      7. Рассмотрение документов в течение пятнадцати рабочих дней: </w:t>
      </w:r>
      <w:r>
        <w:br/>
      </w:r>
      <w:r>
        <w:rPr>
          <w:rFonts w:ascii="Times New Roman"/>
          <w:b w:val="false"/>
          <w:i w:val="false"/>
          <w:color w:val="000000"/>
          <w:sz w:val="28"/>
        </w:rPr>
        <w:t xml:space="preserve">
      1) со дня регистрации заявления экспертиза представленных документов осуществляется в течение десяти рабочих дней, заключение двухстороннего патронатного договора оформляется в течение пяти рабочих дней, после чего выдается заявителю;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(при регистрации, получении талона) до 40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как результат оказания государственной услуги не более 40 минут. </w:t>
      </w:r>
      <w:r>
        <w:br/>
      </w:r>
      <w:r>
        <w:rPr>
          <w:rFonts w:ascii="Times New Roman"/>
          <w:b w:val="false"/>
          <w:i w:val="false"/>
          <w:color w:val="000000"/>
          <w:sz w:val="28"/>
        </w:rPr>
        <w:t xml:space="preserve">
      8. Оказание государственной услуги бесплатное. </w:t>
      </w:r>
      <w:r>
        <w:br/>
      </w:r>
      <w:r>
        <w:rPr>
          <w:rFonts w:ascii="Times New Roman"/>
          <w:b w:val="false"/>
          <w:i w:val="false"/>
          <w:color w:val="000000"/>
          <w:sz w:val="28"/>
        </w:rPr>
        <w:t xml:space="preserve">
      9. Полная информация о порядке государственной услуги располагается в официальных источниках информации. </w:t>
      </w:r>
      <w:r>
        <w:br/>
      </w:r>
      <w:r>
        <w:rPr>
          <w:rFonts w:ascii="Times New Roman"/>
          <w:b w:val="false"/>
          <w:i w:val="false"/>
          <w:color w:val="000000"/>
          <w:sz w:val="28"/>
        </w:rPr>
        <w:t xml:space="preserve">
      10. Государственная услуга предоставляется по пятницам, за исключением субботы, воскресенья и праздничных дней с 09.30 часов до 18.00 часов. </w:t>
      </w:r>
      <w:r>
        <w:br/>
      </w:r>
      <w:r>
        <w:rPr>
          <w:rFonts w:ascii="Times New Roman"/>
          <w:b w:val="false"/>
          <w:i w:val="false"/>
          <w:color w:val="000000"/>
          <w:sz w:val="28"/>
        </w:rPr>
        <w:t xml:space="preserve">
      Прием документов осуществляется с 09.00 часов до 18.00 часов. </w:t>
      </w:r>
      <w:r>
        <w:br/>
      </w:r>
      <w:r>
        <w:rPr>
          <w:rFonts w:ascii="Times New Roman"/>
          <w:b w:val="false"/>
          <w:i w:val="false"/>
          <w:color w:val="000000"/>
          <w:sz w:val="28"/>
        </w:rPr>
        <w:t xml:space="preserve">
      Для получения государственной услуги предварительная запись и ускорение обслуживания не осуществляется. </w:t>
      </w:r>
      <w:r>
        <w:br/>
      </w:r>
      <w:r>
        <w:rPr>
          <w:rFonts w:ascii="Times New Roman"/>
          <w:b w:val="false"/>
          <w:i w:val="false"/>
          <w:color w:val="000000"/>
          <w:sz w:val="28"/>
        </w:rPr>
        <w:t xml:space="preserve">
      11. Государственная услуга оказывается в кабинете Государственное учреждение "Актауский городской отдел образования" в 207 кабинет. </w:t>
      </w:r>
      <w:r>
        <w:br/>
      </w:r>
      <w:r>
        <w:rPr>
          <w:rFonts w:ascii="Times New Roman"/>
          <w:b w:val="false"/>
          <w:i w:val="false"/>
          <w:color w:val="000000"/>
          <w:sz w:val="28"/>
        </w:rPr>
        <w:t xml:space="preserve">
      При входе в здание городского акимата установлен пропускной пункт по документу, удостоверяющему личность. </w:t>
      </w:r>
      <w:r>
        <w:br/>
      </w:r>
      <w:r>
        <w:rPr>
          <w:rFonts w:ascii="Times New Roman"/>
          <w:b w:val="false"/>
          <w:i w:val="false"/>
          <w:color w:val="000000"/>
          <w:sz w:val="28"/>
        </w:rPr>
        <w:t xml:space="preserve">
      В фойе и кабинете имеется информационные стенды с образцами заполненных бланков. </w:t>
      </w:r>
    </w:p>
    <w:bookmarkStart w:name="z102" w:id="95"/>
    <w:p>
      <w:pPr>
        <w:spacing w:after="0"/>
        <w:ind w:left="0"/>
        <w:jc w:val="left"/>
      </w:pPr>
      <w:r>
        <w:rPr>
          <w:rFonts w:ascii="Times New Roman"/>
          <w:b/>
          <w:i w:val="false"/>
          <w:color w:val="000000"/>
        </w:rPr>
        <w:t xml:space="preserve"> 
2. Порядок оказания государственной услуги </w:t>
      </w:r>
    </w:p>
    <w:bookmarkEnd w:id="95"/>
    <w:p>
      <w:pPr>
        <w:spacing w:after="0"/>
        <w:ind w:left="0"/>
        <w:jc w:val="both"/>
      </w:pPr>
      <w:r>
        <w:rPr>
          <w:rFonts w:ascii="Times New Roman"/>
          <w:b w:val="false"/>
          <w:i w:val="false"/>
          <w:color w:val="000000"/>
          <w:sz w:val="28"/>
        </w:rPr>
        <w:t xml:space="preserve">      12. Для заключения и получения двухстороннего патронатного договора представляются: </w:t>
      </w:r>
      <w:r>
        <w:br/>
      </w:r>
      <w:r>
        <w:rPr>
          <w:rFonts w:ascii="Times New Roman"/>
          <w:b w:val="false"/>
          <w:i w:val="false"/>
          <w:color w:val="000000"/>
          <w:sz w:val="28"/>
        </w:rPr>
        <w:t xml:space="preserve">
      заявление физического лица на имя начальника отдела о своем желании быть патронатным воспитателем, оформляется в произвольной форме; </w:t>
      </w:r>
      <w:r>
        <w:br/>
      </w:r>
      <w:r>
        <w:rPr>
          <w:rFonts w:ascii="Times New Roman"/>
          <w:b w:val="false"/>
          <w:i w:val="false"/>
          <w:color w:val="000000"/>
          <w:sz w:val="28"/>
        </w:rPr>
        <w:t xml:space="preserve">
      согласие супруга(-и), нотариально заверенное, если лицо, желающее быть патронатным воспитателем, состоит в браке; </w:t>
      </w:r>
      <w:r>
        <w:br/>
      </w:r>
      <w:r>
        <w:rPr>
          <w:rFonts w:ascii="Times New Roman"/>
          <w:b w:val="false"/>
          <w:i w:val="false"/>
          <w:color w:val="000000"/>
          <w:sz w:val="28"/>
        </w:rPr>
        <w:t xml:space="preserve">
      оригинал и копия удостоверения личности заявителя и супруга(-и), если лицо, желающее быть патронатным воспитателем, состоит в браке; </w:t>
      </w:r>
      <w:r>
        <w:br/>
      </w:r>
      <w:r>
        <w:rPr>
          <w:rFonts w:ascii="Times New Roman"/>
          <w:b w:val="false"/>
          <w:i w:val="false"/>
          <w:color w:val="000000"/>
          <w:sz w:val="28"/>
        </w:rPr>
        <w:t xml:space="preserve">
      медицинское заключение о состоянии здоровья лица, желающего стать патронатным воспитателем согласно приложению N 3 к настоящему стандарту; </w:t>
      </w:r>
      <w:r>
        <w:br/>
      </w:r>
      <w:r>
        <w:rPr>
          <w:rFonts w:ascii="Times New Roman"/>
          <w:b w:val="false"/>
          <w:i w:val="false"/>
          <w:color w:val="000000"/>
          <w:sz w:val="28"/>
        </w:rPr>
        <w:t xml:space="preserve">
      медицинское заключение о состоянии здоровья супруга, если лицо, желающее быть патронатным воспитателем, состоит в браке согласно приложению N 3 к настоящему стандарту; </w:t>
      </w:r>
      <w:r>
        <w:br/>
      </w:r>
      <w:r>
        <w:rPr>
          <w:rFonts w:ascii="Times New Roman"/>
          <w:b w:val="false"/>
          <w:i w:val="false"/>
          <w:color w:val="000000"/>
          <w:sz w:val="28"/>
        </w:rPr>
        <w:t xml:space="preserve">
      нотариально заверенная справка, если заявитель не состоит в браке; </w:t>
      </w:r>
      <w:r>
        <w:br/>
      </w:r>
      <w:r>
        <w:rPr>
          <w:rFonts w:ascii="Times New Roman"/>
          <w:b w:val="false"/>
          <w:i w:val="false"/>
          <w:color w:val="000000"/>
          <w:sz w:val="28"/>
        </w:rPr>
        <w:t xml:space="preserve">
      автобиография заявителя, оформляется в произвольной форме; </w:t>
      </w:r>
      <w:r>
        <w:br/>
      </w:r>
      <w:r>
        <w:rPr>
          <w:rFonts w:ascii="Times New Roman"/>
          <w:b w:val="false"/>
          <w:i w:val="false"/>
          <w:color w:val="000000"/>
          <w:sz w:val="28"/>
        </w:rPr>
        <w:t xml:space="preserve">
      характеристика заявителя, выданная с места работы; </w:t>
      </w:r>
      <w:r>
        <w:br/>
      </w:r>
      <w:r>
        <w:rPr>
          <w:rFonts w:ascii="Times New Roman"/>
          <w:b w:val="false"/>
          <w:i w:val="false"/>
          <w:color w:val="000000"/>
          <w:sz w:val="28"/>
        </w:rPr>
        <w:t xml:space="preserve">
      справка с места работы; </w:t>
      </w:r>
      <w:r>
        <w:br/>
      </w:r>
      <w:r>
        <w:rPr>
          <w:rFonts w:ascii="Times New Roman"/>
          <w:b w:val="false"/>
          <w:i w:val="false"/>
          <w:color w:val="000000"/>
          <w:sz w:val="28"/>
        </w:rPr>
        <w:t xml:space="preserve">
      справка о заработной плате; </w:t>
      </w:r>
      <w:r>
        <w:br/>
      </w:r>
      <w:r>
        <w:rPr>
          <w:rFonts w:ascii="Times New Roman"/>
          <w:b w:val="false"/>
          <w:i w:val="false"/>
          <w:color w:val="000000"/>
          <w:sz w:val="28"/>
        </w:rPr>
        <w:t xml:space="preserve">
      справка с места жительства (информационная справка Департамента жилья); </w:t>
      </w:r>
      <w:r>
        <w:br/>
      </w:r>
      <w:r>
        <w:rPr>
          <w:rFonts w:ascii="Times New Roman"/>
          <w:b w:val="false"/>
          <w:i w:val="false"/>
          <w:color w:val="000000"/>
          <w:sz w:val="28"/>
        </w:rPr>
        <w:t xml:space="preserve">
      копия домовой книги; </w:t>
      </w:r>
      <w:r>
        <w:br/>
      </w:r>
      <w:r>
        <w:rPr>
          <w:rFonts w:ascii="Times New Roman"/>
          <w:b w:val="false"/>
          <w:i w:val="false"/>
          <w:color w:val="000000"/>
          <w:sz w:val="28"/>
        </w:rPr>
        <w:t xml:space="preserve">
      свидетельство о заключении брака (копия); </w:t>
      </w:r>
      <w:r>
        <w:br/>
      </w:r>
      <w:r>
        <w:rPr>
          <w:rFonts w:ascii="Times New Roman"/>
          <w:b w:val="false"/>
          <w:i w:val="false"/>
          <w:color w:val="000000"/>
          <w:sz w:val="28"/>
        </w:rPr>
        <w:t xml:space="preserve">
      справка об отсутствии судимости заявителя и его супруга (-и). </w:t>
      </w:r>
      <w:r>
        <w:br/>
      </w:r>
      <w:r>
        <w:rPr>
          <w:rFonts w:ascii="Times New Roman"/>
          <w:b w:val="false"/>
          <w:i w:val="false"/>
          <w:color w:val="000000"/>
          <w:sz w:val="28"/>
        </w:rPr>
        <w:t xml:space="preserve">
      А также, согласно законодательству, на каждого ребенка, передаваемого патронатным воспитателям, администрация детского учреждения или отдел образования представляют следующие документы: </w:t>
      </w:r>
      <w:r>
        <w:br/>
      </w:r>
      <w:r>
        <w:rPr>
          <w:rFonts w:ascii="Times New Roman"/>
          <w:b w:val="false"/>
          <w:i w:val="false"/>
          <w:color w:val="000000"/>
          <w:sz w:val="28"/>
        </w:rPr>
        <w:t xml:space="preserve">
      акт обследования условий жизни лица, претендующего на воспитание ребенка; </w:t>
      </w:r>
      <w:r>
        <w:br/>
      </w:r>
      <w:r>
        <w:rPr>
          <w:rFonts w:ascii="Times New Roman"/>
          <w:b w:val="false"/>
          <w:i w:val="false"/>
          <w:color w:val="000000"/>
          <w:sz w:val="28"/>
        </w:rPr>
        <w:t xml:space="preserve">
      согласие ребенка, заверенное администрацией школы (если ребенок старше 10 лет), оформляется в произвольной форме; </w:t>
      </w:r>
      <w:r>
        <w:br/>
      </w:r>
      <w:r>
        <w:rPr>
          <w:rFonts w:ascii="Times New Roman"/>
          <w:b w:val="false"/>
          <w:i w:val="false"/>
          <w:color w:val="000000"/>
          <w:sz w:val="28"/>
        </w:rPr>
        <w:t xml:space="preserve">
      свидетельство о рождении ребенка, передаваемого под патронат, выдаваемое детским учреждением; </w:t>
      </w:r>
      <w:r>
        <w:br/>
      </w:r>
      <w:r>
        <w:rPr>
          <w:rFonts w:ascii="Times New Roman"/>
          <w:b w:val="false"/>
          <w:i w:val="false"/>
          <w:color w:val="000000"/>
          <w:sz w:val="28"/>
        </w:rPr>
        <w:t xml:space="preserve">
      медицинская справка о состоянии здоровья ребенка и выписка из истории развития ребенка, передаваемого под патронат, выдаваемая детским учреждением; </w:t>
      </w:r>
      <w:r>
        <w:br/>
      </w:r>
      <w:r>
        <w:rPr>
          <w:rFonts w:ascii="Times New Roman"/>
          <w:b w:val="false"/>
          <w:i w:val="false"/>
          <w:color w:val="000000"/>
          <w:sz w:val="28"/>
        </w:rPr>
        <w:t xml:space="preserve">
      документы о родителях (копия свидетельства о смерти, приговор или решение суда, справка о болезни или розыске родителей, справка по форме N 4 в случае рождения ребенка вне брака, и другие документы, подтверждающие утрату ребенком попечения родителей); </w:t>
      </w:r>
      <w:r>
        <w:br/>
      </w:r>
      <w:r>
        <w:rPr>
          <w:rFonts w:ascii="Times New Roman"/>
          <w:b w:val="false"/>
          <w:i w:val="false"/>
          <w:color w:val="000000"/>
          <w:sz w:val="28"/>
        </w:rPr>
        <w:t xml:space="preserve">
      документ об образовании ребенка; </w:t>
      </w:r>
      <w:r>
        <w:br/>
      </w:r>
      <w:r>
        <w:rPr>
          <w:rFonts w:ascii="Times New Roman"/>
          <w:b w:val="false"/>
          <w:i w:val="false"/>
          <w:color w:val="000000"/>
          <w:sz w:val="28"/>
        </w:rPr>
        <w:t xml:space="preserve">
      пенсионная книжка на детей, получающих пенсию, копию решения суда о взыскании алиментов; </w:t>
      </w:r>
      <w:r>
        <w:br/>
      </w:r>
      <w:r>
        <w:rPr>
          <w:rFonts w:ascii="Times New Roman"/>
          <w:b w:val="false"/>
          <w:i w:val="false"/>
          <w:color w:val="000000"/>
          <w:sz w:val="28"/>
        </w:rPr>
        <w:t xml:space="preserve">
      сведения о братьях и сестрах и их местонахождении. </w:t>
      </w:r>
      <w:r>
        <w:br/>
      </w:r>
      <w:r>
        <w:rPr>
          <w:rFonts w:ascii="Times New Roman"/>
          <w:b w:val="false"/>
          <w:i w:val="false"/>
          <w:color w:val="000000"/>
          <w:sz w:val="28"/>
        </w:rPr>
        <w:t xml:space="preserve">
      13. Для получения государственной услуги бланки выдаются специалистами отдела Государственное учреждение "Актауский городской отдел образования", согласно приложениям N 2, 3 к настоящему стандарту. </w:t>
      </w:r>
      <w:r>
        <w:br/>
      </w:r>
      <w:r>
        <w:rPr>
          <w:rFonts w:ascii="Times New Roman"/>
          <w:b w:val="false"/>
          <w:i w:val="false"/>
          <w:color w:val="000000"/>
          <w:sz w:val="28"/>
        </w:rPr>
        <w:t xml:space="preserve">
      14. Государственная услуга осуществляется в кабинетах специалистами Государственное учреждение "Актауский отдел образования" </w:t>
      </w:r>
      <w:r>
        <w:br/>
      </w:r>
      <w:r>
        <w:rPr>
          <w:rFonts w:ascii="Times New Roman"/>
          <w:b w:val="false"/>
          <w:i w:val="false"/>
          <w:color w:val="000000"/>
          <w:sz w:val="28"/>
        </w:rPr>
        <w:t xml:space="preserve">
      15. Уполномоченный сотрудник, принявший документы, сообщает заявителю в устном порядке о получении всех необходимых документов и дате получения им исполненной услуги. </w:t>
      </w:r>
      <w:r>
        <w:br/>
      </w:r>
      <w:r>
        <w:rPr>
          <w:rFonts w:ascii="Times New Roman"/>
          <w:b w:val="false"/>
          <w:i w:val="false"/>
          <w:color w:val="000000"/>
          <w:sz w:val="28"/>
        </w:rPr>
        <w:t xml:space="preserve">
      16. Выдача двухстороннего патронатного договора осуществляется сотрудником Государственное учреждение "Актауский отдел образования" ежедневно на основании принятых документов. </w:t>
      </w:r>
      <w:r>
        <w:br/>
      </w:r>
      <w:r>
        <w:rPr>
          <w:rFonts w:ascii="Times New Roman"/>
          <w:b w:val="false"/>
          <w:i w:val="false"/>
          <w:color w:val="000000"/>
          <w:sz w:val="28"/>
        </w:rPr>
        <w:t xml:space="preserve">
      Выдача двухстороннего патронатного договора между Департаментом образования и патронатным воспитателем посредством электронной почты, сайта не осуществляется. </w:t>
      </w:r>
      <w:r>
        <w:br/>
      </w:r>
      <w:r>
        <w:rPr>
          <w:rFonts w:ascii="Times New Roman"/>
          <w:b w:val="false"/>
          <w:i w:val="false"/>
          <w:color w:val="000000"/>
          <w:sz w:val="28"/>
        </w:rPr>
        <w:t xml:space="preserve">
      Двухсторонний патронатный договор выдается при личном посещении. </w:t>
      </w:r>
      <w:r>
        <w:br/>
      </w:r>
      <w:r>
        <w:rPr>
          <w:rFonts w:ascii="Times New Roman"/>
          <w:b w:val="false"/>
          <w:i w:val="false"/>
          <w:color w:val="000000"/>
          <w:sz w:val="28"/>
        </w:rPr>
        <w:t xml:space="preserve">
      В случаях, если заявитель не обратился за получением документов в срок, отдел осуществляет бессрочное хранение выданных двухсторонних патронатных договоров и рассмотренных документов. </w:t>
      </w:r>
      <w:r>
        <w:br/>
      </w:r>
      <w:r>
        <w:rPr>
          <w:rFonts w:ascii="Times New Roman"/>
          <w:b w:val="false"/>
          <w:i w:val="false"/>
          <w:color w:val="000000"/>
          <w:sz w:val="28"/>
        </w:rPr>
        <w:t xml:space="preserve">
      17. Отделом в представлении государственной услуги может быть отказано в случае не предоставления потребителем одного из документов, указанных в пункте 12 настоящего стандарта, а также: </w:t>
      </w:r>
      <w:r>
        <w:br/>
      </w:r>
      <w:r>
        <w:rPr>
          <w:rFonts w:ascii="Times New Roman"/>
          <w:b w:val="false"/>
          <w:i w:val="false"/>
          <w:color w:val="000000"/>
          <w:sz w:val="28"/>
        </w:rPr>
        <w:t xml:space="preserve">
      1) отсутствия денежных средств для выплаты труда патронатных воспитателей и содержания детей, находящихся на попечении воспитателей; </w:t>
      </w:r>
      <w:r>
        <w:br/>
      </w:r>
      <w:r>
        <w:rPr>
          <w:rFonts w:ascii="Times New Roman"/>
          <w:b w:val="false"/>
          <w:i w:val="false"/>
          <w:color w:val="000000"/>
          <w:sz w:val="28"/>
        </w:rPr>
        <w:t xml:space="preserve">
      2) в соответствии с Положением о патронате, утвержденным постановлением Правительства Республики Казахстан от 9 сентября 1999 года N 1346, где указано, что патронатными воспитателями могут быть только совершеннолетние лица обоего пола, за исключением: </w:t>
      </w:r>
      <w:r>
        <w:br/>
      </w:r>
      <w:r>
        <w:rPr>
          <w:rFonts w:ascii="Times New Roman"/>
          <w:b w:val="false"/>
          <w:i w:val="false"/>
          <w:color w:val="000000"/>
          <w:sz w:val="28"/>
        </w:rPr>
        <w:t xml:space="preserve">
      лиц, признанных судом недееспособными или ограниченно дееспособными; </w:t>
      </w:r>
      <w:r>
        <w:br/>
      </w:r>
      <w:r>
        <w:rPr>
          <w:rFonts w:ascii="Times New Roman"/>
          <w:b w:val="false"/>
          <w:i w:val="false"/>
          <w:color w:val="000000"/>
          <w:sz w:val="28"/>
        </w:rPr>
        <w:t xml:space="preserve">
      лиц, лишенных по суду родительских прав или ограниченных судом в родительских правах; </w:t>
      </w:r>
      <w:r>
        <w:br/>
      </w:r>
      <w:r>
        <w:rPr>
          <w:rFonts w:ascii="Times New Roman"/>
          <w:b w:val="false"/>
          <w:i w:val="false"/>
          <w:color w:val="000000"/>
          <w:sz w:val="28"/>
        </w:rPr>
        <w:t xml:space="preserve">
      отстраненных от обязанностей опекуна (попечителя) за ненадлежащее исполнение возложенных на него законом обязанностей; </w:t>
      </w:r>
      <w:r>
        <w:br/>
      </w:r>
      <w:r>
        <w:rPr>
          <w:rFonts w:ascii="Times New Roman"/>
          <w:b w:val="false"/>
          <w:i w:val="false"/>
          <w:color w:val="000000"/>
          <w:sz w:val="28"/>
        </w:rPr>
        <w:t xml:space="preserve">
      бывших усыновителей, если усыновление отменено судом по их вине; </w:t>
      </w:r>
      <w:r>
        <w:br/>
      </w:r>
      <w:r>
        <w:rPr>
          <w:rFonts w:ascii="Times New Roman"/>
          <w:b w:val="false"/>
          <w:i w:val="false"/>
          <w:color w:val="000000"/>
          <w:sz w:val="28"/>
        </w:rPr>
        <w:t xml:space="preserve">
      3) лицам, которые по состоянию здоровья не могут осуществлять обязанности по воспитанию ребенка. Список болезней приведен в постановлении Правительства Республики Казахстан от 24 июня 1999 года N 842 "Об утверждении Перечня заболеваний, при наличии которых лицо не может усыновить (удочерить) ребенка, принять его под опеку (попечительство), патронат". </w:t>
      </w:r>
      <w:r>
        <w:br/>
      </w:r>
      <w:r>
        <w:rPr>
          <w:rFonts w:ascii="Times New Roman"/>
          <w:b w:val="false"/>
          <w:i w:val="false"/>
          <w:color w:val="000000"/>
          <w:sz w:val="28"/>
        </w:rPr>
        <w:t xml:space="preserve">
      После получения отказа отдел информирует потребителя в течение одного рабочего дня после их получения и выдает письменные обоснования причин отказа. </w:t>
      </w:r>
    </w:p>
    <w:bookmarkStart w:name="z103" w:id="96"/>
    <w:p>
      <w:pPr>
        <w:spacing w:after="0"/>
        <w:ind w:left="0"/>
        <w:jc w:val="left"/>
      </w:pPr>
      <w:r>
        <w:rPr>
          <w:rFonts w:ascii="Times New Roman"/>
          <w:b/>
          <w:i w:val="false"/>
          <w:color w:val="000000"/>
        </w:rPr>
        <w:t xml:space="preserve"> 
3. Принципы нашей работы </w:t>
      </w:r>
    </w:p>
    <w:bookmarkEnd w:id="96"/>
    <w:p>
      <w:pPr>
        <w:spacing w:after="0"/>
        <w:ind w:left="0"/>
        <w:jc w:val="both"/>
      </w:pPr>
      <w:r>
        <w:rPr>
          <w:rFonts w:ascii="Times New Roman"/>
          <w:b w:val="false"/>
          <w:i w:val="false"/>
          <w:color w:val="000000"/>
          <w:sz w:val="28"/>
        </w:rPr>
        <w:t xml:space="preserve">      18. Деятельность Государственное учреждение "Актауский городской отдел образования" основывается на принципах: </w:t>
      </w:r>
      <w:r>
        <w:br/>
      </w:r>
      <w:r>
        <w:rPr>
          <w:rFonts w:ascii="Times New Roman"/>
          <w:b w:val="false"/>
          <w:i w:val="false"/>
          <w:color w:val="000000"/>
          <w:sz w:val="28"/>
        </w:rPr>
        <w:t xml:space="preserve">
      1) соблюдения Конституции и законов Республики Казахстан; </w:t>
      </w:r>
      <w:r>
        <w:br/>
      </w:r>
      <w:r>
        <w:rPr>
          <w:rFonts w:ascii="Times New Roman"/>
          <w:b w:val="false"/>
          <w:i w:val="false"/>
          <w:color w:val="000000"/>
          <w:sz w:val="28"/>
        </w:rPr>
        <w:t xml:space="preserve">
      2) противостояния проявлениям коррупции; </w:t>
      </w:r>
      <w:r>
        <w:br/>
      </w:r>
      <w:r>
        <w:rPr>
          <w:rFonts w:ascii="Times New Roman"/>
          <w:b w:val="false"/>
          <w:i w:val="false"/>
          <w:color w:val="000000"/>
          <w:sz w:val="28"/>
        </w:rPr>
        <w:t xml:space="preserve">
      3) беспрекословного соблюдения государственной и трудовой дисциплины; </w:t>
      </w:r>
      <w:r>
        <w:br/>
      </w:r>
      <w:r>
        <w:rPr>
          <w:rFonts w:ascii="Times New Roman"/>
          <w:b w:val="false"/>
          <w:i w:val="false"/>
          <w:color w:val="000000"/>
          <w:sz w:val="28"/>
        </w:rPr>
        <w:t xml:space="preserve">
      4) предоставления полной информации об оказываемой государственной услуге; </w:t>
      </w:r>
      <w:r>
        <w:br/>
      </w:r>
      <w:r>
        <w:rPr>
          <w:rFonts w:ascii="Times New Roman"/>
          <w:b w:val="false"/>
          <w:i w:val="false"/>
          <w:color w:val="000000"/>
          <w:sz w:val="28"/>
        </w:rPr>
        <w:t xml:space="preserve">
      5) недопущения нарушения прав и свобод потребителей; </w:t>
      </w:r>
      <w:r>
        <w:br/>
      </w:r>
      <w:r>
        <w:rPr>
          <w:rFonts w:ascii="Times New Roman"/>
          <w:b w:val="false"/>
          <w:i w:val="false"/>
          <w:color w:val="000000"/>
          <w:sz w:val="28"/>
        </w:rPr>
        <w:t xml:space="preserve">
      6) недопущения бюрократизма и волокиты при рассмотрении заявлений; </w:t>
      </w:r>
      <w:r>
        <w:br/>
      </w:r>
      <w:r>
        <w:rPr>
          <w:rFonts w:ascii="Times New Roman"/>
          <w:b w:val="false"/>
          <w:i w:val="false"/>
          <w:color w:val="000000"/>
          <w:sz w:val="28"/>
        </w:rPr>
        <w:t xml:space="preserve">
      7) сохранности информации о содержании документов потребителей; </w:t>
      </w:r>
      <w:r>
        <w:br/>
      </w:r>
      <w:r>
        <w:rPr>
          <w:rFonts w:ascii="Times New Roman"/>
          <w:b w:val="false"/>
          <w:i w:val="false"/>
          <w:color w:val="000000"/>
          <w:sz w:val="28"/>
        </w:rPr>
        <w:t xml:space="preserve">
      8) обеспечения конфиденциальности документов; </w:t>
      </w:r>
      <w:r>
        <w:br/>
      </w:r>
      <w:r>
        <w:rPr>
          <w:rFonts w:ascii="Times New Roman"/>
          <w:b w:val="false"/>
          <w:i w:val="false"/>
          <w:color w:val="000000"/>
          <w:sz w:val="28"/>
        </w:rPr>
        <w:t xml:space="preserve">
      9) обеспечения сохранности неполученных в установленном периоде документов; </w:t>
      </w:r>
      <w:r>
        <w:br/>
      </w:r>
      <w:r>
        <w:rPr>
          <w:rFonts w:ascii="Times New Roman"/>
          <w:b w:val="false"/>
          <w:i w:val="false"/>
          <w:color w:val="000000"/>
          <w:sz w:val="28"/>
        </w:rPr>
        <w:t xml:space="preserve">
      10) корректности и вежливости. </w:t>
      </w:r>
    </w:p>
    <w:bookmarkStart w:name="z104" w:id="97"/>
    <w:p>
      <w:pPr>
        <w:spacing w:after="0"/>
        <w:ind w:left="0"/>
        <w:jc w:val="left"/>
      </w:pPr>
      <w:r>
        <w:rPr>
          <w:rFonts w:ascii="Times New Roman"/>
          <w:b/>
          <w:i w:val="false"/>
          <w:color w:val="000000"/>
        </w:rPr>
        <w:t xml:space="preserve"> 
4. Результаты работы </w:t>
      </w:r>
    </w:p>
    <w:bookmarkEnd w:id="97"/>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Государственного учреждения отдела образования </w:t>
      </w:r>
      <w:r>
        <w:br/>
      </w:r>
      <w:r>
        <w:rPr>
          <w:rFonts w:ascii="Times New Roman"/>
          <w:b w:val="false"/>
          <w:i w:val="false"/>
          <w:color w:val="000000"/>
          <w:sz w:val="28"/>
        </w:rPr>
        <w:t xml:space="preserve">
      1) Начальник отдела образования: </w:t>
      </w:r>
      <w:r>
        <w:br/>
      </w:r>
      <w:r>
        <w:rPr>
          <w:rFonts w:ascii="Times New Roman"/>
          <w:b w:val="false"/>
          <w:i w:val="false"/>
          <w:color w:val="000000"/>
          <w:sz w:val="28"/>
        </w:rPr>
        <w:t xml:space="preserve">
      Адрес: Телефон начальника государственного учреждения "Актауский городской отдел образования": 507917 </w:t>
      </w:r>
      <w:r>
        <w:br/>
      </w:r>
      <w:r>
        <w:rPr>
          <w:rFonts w:ascii="Times New Roman"/>
          <w:b w:val="false"/>
          <w:i w:val="false"/>
          <w:color w:val="000000"/>
          <w:sz w:val="28"/>
        </w:rPr>
        <w:t xml:space="preserve">
      Телефон заместителя начальника государственного учреждения "Актауский городской отдел образования": 507917; </w:t>
      </w:r>
      <w:r>
        <w:br/>
      </w:r>
      <w:r>
        <w:rPr>
          <w:rFonts w:ascii="Times New Roman"/>
          <w:b w:val="false"/>
          <w:i w:val="false"/>
          <w:color w:val="000000"/>
          <w:sz w:val="28"/>
        </w:rPr>
        <w:t xml:space="preserve">
      График работы: ежедневно с 09.00 до 18.30, кроме субботы, воскресенья и праздничных дней, перерыв с 12.30 до 14.00. </w:t>
      </w:r>
      <w:r>
        <w:br/>
      </w:r>
      <w:r>
        <w:rPr>
          <w:rFonts w:ascii="Times New Roman"/>
          <w:b w:val="false"/>
          <w:i w:val="false"/>
          <w:color w:val="000000"/>
          <w:sz w:val="28"/>
        </w:rPr>
        <w:t xml:space="preserve">
      2) Телефон специалистов: 507638 </w:t>
      </w:r>
      <w:r>
        <w:br/>
      </w:r>
      <w:r>
        <w:rPr>
          <w:rFonts w:ascii="Times New Roman"/>
          <w:b w:val="false"/>
          <w:i w:val="false"/>
          <w:color w:val="000000"/>
          <w:sz w:val="28"/>
        </w:rPr>
        <w:t xml:space="preserve">
      выходные дни: суббота, воскресенье. </w:t>
      </w:r>
      <w:r>
        <w:br/>
      </w:r>
      <w:r>
        <w:rPr>
          <w:rFonts w:ascii="Times New Roman"/>
          <w:b w:val="false"/>
          <w:i w:val="false"/>
          <w:color w:val="000000"/>
          <w:sz w:val="28"/>
        </w:rPr>
        <w:t xml:space="preserve">
      Дни приема документов: ежедневно по пятницам. С 09.00 - 12.00 часов местного времени. </w:t>
      </w:r>
      <w:r>
        <w:br/>
      </w:r>
      <w:r>
        <w:rPr>
          <w:rFonts w:ascii="Times New Roman"/>
          <w:b w:val="false"/>
          <w:i w:val="false"/>
          <w:color w:val="000000"/>
          <w:sz w:val="28"/>
        </w:rPr>
        <w:t xml:space="preserve">
      25. Дополнительные услуги не оказываются. </w:t>
      </w:r>
    </w:p>
    <w:bookmarkStart w:name="z105" w:id="98"/>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98"/>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2233"/>
        <w:gridCol w:w="2593"/>
        <w:gridCol w:w="213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впоследующем </w:t>
            </w:r>
            <w:r>
              <w:br/>
            </w:r>
            <w:r>
              <w:rPr>
                <w:rFonts w:ascii="Times New Roman"/>
                <w:b w:val="false"/>
                <w:i w:val="false"/>
                <w:color w:val="000000"/>
                <w:sz w:val="20"/>
              </w:rPr>
              <w:t xml:space="preserve">
году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вотчетном </w:t>
            </w:r>
            <w:r>
              <w:br/>
            </w:r>
            <w:r>
              <w:rPr>
                <w:rFonts w:ascii="Times New Roman"/>
                <w:b w:val="false"/>
                <w:i w:val="false"/>
                <w:color w:val="000000"/>
                <w:sz w:val="20"/>
              </w:rPr>
              <w:t xml:space="preserve">
году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получение </w:t>
            </w:r>
            <w:r>
              <w:br/>
            </w:r>
            <w:r>
              <w:rPr>
                <w:rFonts w:ascii="Times New Roman"/>
                <w:b w:val="false"/>
                <w:i w:val="false"/>
                <w:color w:val="000000"/>
                <w:sz w:val="20"/>
              </w:rPr>
              <w:t xml:space="preserve">
услуги в очереди не более </w:t>
            </w:r>
            <w:r>
              <w:br/>
            </w:r>
            <w:r>
              <w:rPr>
                <w:rFonts w:ascii="Times New Roman"/>
                <w:b w:val="false"/>
                <w:i w:val="false"/>
                <w:color w:val="000000"/>
                <w:sz w:val="20"/>
              </w:rPr>
              <w:t xml:space="preserve">
40 минут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(произведенных </w:t>
            </w:r>
            <w:r>
              <w:br/>
            </w:r>
            <w:r>
              <w:rPr>
                <w:rFonts w:ascii="Times New Roman"/>
                <w:b w:val="false"/>
                <w:i w:val="false"/>
                <w:color w:val="000000"/>
                <w:sz w:val="20"/>
              </w:rPr>
              <w:t xml:space="preserve">
начислений, расчетов </w:t>
            </w:r>
            <w:r>
              <w:br/>
            </w:r>
            <w:r>
              <w:rPr>
                <w:rFonts w:ascii="Times New Roman"/>
                <w:b w:val="false"/>
                <w:i w:val="false"/>
                <w:color w:val="000000"/>
                <w:sz w:val="20"/>
              </w:rPr>
              <w:t xml:space="preserve">
и т.п.)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информации о порядке </w:t>
            </w:r>
            <w:r>
              <w:br/>
            </w:r>
            <w:r>
              <w:rPr>
                <w:rFonts w:ascii="Times New Roman"/>
                <w:b w:val="false"/>
                <w:i w:val="false"/>
                <w:color w:val="000000"/>
                <w:sz w:val="20"/>
              </w:rPr>
              <w:t xml:space="preserve">
предоставления услуги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документов и сданных </w:t>
            </w:r>
            <w:r>
              <w:br/>
            </w:r>
            <w:r>
              <w:rPr>
                <w:rFonts w:ascii="Times New Roman"/>
                <w:b w:val="false"/>
                <w:i w:val="false"/>
                <w:color w:val="000000"/>
                <w:sz w:val="20"/>
              </w:rPr>
              <w:t xml:space="preserve">
с первого раза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полнота </w:t>
            </w:r>
            <w:r>
              <w:br/>
            </w:r>
            <w:r>
              <w:rPr>
                <w:rFonts w:ascii="Times New Roman"/>
                <w:b w:val="false"/>
                <w:i w:val="false"/>
                <w:color w:val="000000"/>
                <w:sz w:val="20"/>
              </w:rPr>
              <w:t xml:space="preserve">
информации об услуге, </w:t>
            </w:r>
            <w:r>
              <w:br/>
            </w:r>
            <w:r>
              <w:rPr>
                <w:rFonts w:ascii="Times New Roman"/>
                <w:b w:val="false"/>
                <w:i w:val="false"/>
                <w:color w:val="000000"/>
                <w:sz w:val="20"/>
              </w:rPr>
              <w:t xml:space="preserve">
которая доступна через </w:t>
            </w:r>
            <w:r>
              <w:br/>
            </w:r>
            <w:r>
              <w:rPr>
                <w:rFonts w:ascii="Times New Roman"/>
                <w:b w:val="false"/>
                <w:i w:val="false"/>
                <w:color w:val="000000"/>
                <w:sz w:val="20"/>
              </w:rPr>
              <w:t xml:space="preserve">
Интернет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к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поданной услуге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в установленный срок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существующим порядком </w:t>
            </w:r>
            <w:r>
              <w:br/>
            </w:r>
            <w:r>
              <w:rPr>
                <w:rFonts w:ascii="Times New Roman"/>
                <w:b w:val="false"/>
                <w:i w:val="false"/>
                <w:color w:val="000000"/>
                <w:sz w:val="20"/>
              </w:rPr>
              <w:t xml:space="preserve">
обжалования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существующим сроками </w:t>
            </w:r>
            <w:r>
              <w:br/>
            </w:r>
            <w:r>
              <w:rPr>
                <w:rFonts w:ascii="Times New Roman"/>
                <w:b w:val="false"/>
                <w:i w:val="false"/>
                <w:color w:val="000000"/>
                <w:sz w:val="20"/>
              </w:rPr>
              <w:t xml:space="preserve">
обжалования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Примечание: Показатели рассчитываются в соответствии с модельными </w:t>
      </w:r>
      <w:r>
        <w:br/>
      </w:r>
      <w:r>
        <w:rPr>
          <w:rFonts w:ascii="Times New Roman"/>
          <w:b w:val="false"/>
          <w:i w:val="false"/>
          <w:color w:val="000000"/>
          <w:sz w:val="28"/>
        </w:rPr>
        <w:t xml:space="preserve">
методическими рекомендациями по определению показателей стандартов </w:t>
      </w:r>
      <w:r>
        <w:br/>
      </w:r>
      <w:r>
        <w:rPr>
          <w:rFonts w:ascii="Times New Roman"/>
          <w:b w:val="false"/>
          <w:i w:val="false"/>
          <w:color w:val="000000"/>
          <w:sz w:val="28"/>
        </w:rPr>
        <w:t xml:space="preserve">
государственных услуг, утвержденными приказом Председателя Агентства </w:t>
      </w:r>
      <w:r>
        <w:br/>
      </w:r>
      <w:r>
        <w:rPr>
          <w:rFonts w:ascii="Times New Roman"/>
          <w:b w:val="false"/>
          <w:i w:val="false"/>
          <w:color w:val="000000"/>
          <w:sz w:val="28"/>
        </w:rPr>
        <w:t xml:space="preserve">
Республики Казахстан по делам государственной службы. </w:t>
      </w:r>
    </w:p>
    <w:bookmarkStart w:name="z106" w:id="99"/>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99"/>
    <w:p>
      <w:pPr>
        <w:spacing w:after="0"/>
        <w:ind w:left="0"/>
        <w:jc w:val="both"/>
      </w:pPr>
      <w:r>
        <w:rPr>
          <w:rFonts w:ascii="Times New Roman"/>
          <w:b w:val="false"/>
          <w:i w:val="false"/>
          <w:color w:val="000000"/>
          <w:sz w:val="28"/>
        </w:rPr>
        <w:t xml:space="preserve">Образец </w:t>
      </w:r>
      <w:r>
        <w:br/>
      </w:r>
      <w:r>
        <w:rPr>
          <w:rFonts w:ascii="Times New Roman"/>
          <w:b w:val="false"/>
          <w:i w:val="false"/>
          <w:color w:val="000000"/>
          <w:sz w:val="28"/>
        </w:rPr>
        <w:t xml:space="preserve">
Типовой Договор </w:t>
      </w:r>
      <w:r>
        <w:br/>
      </w:r>
      <w:r>
        <w:rPr>
          <w:rFonts w:ascii="Times New Roman"/>
          <w:b w:val="false"/>
          <w:i w:val="false"/>
          <w:color w:val="000000"/>
          <w:sz w:val="28"/>
        </w:rPr>
        <w:t xml:space="preserve">
о передаче ребенка (детей) на воспитание под патронат </w:t>
      </w:r>
      <w:r>
        <w:br/>
      </w:r>
      <w:r>
        <w:rPr>
          <w:rFonts w:ascii="Times New Roman"/>
          <w:b w:val="false"/>
          <w:i w:val="false"/>
          <w:color w:val="000000"/>
          <w:sz w:val="28"/>
        </w:rPr>
        <w:t xml:space="preserve">
город Актау N ______________ </w:t>
      </w:r>
    </w:p>
    <w:p>
      <w:pPr>
        <w:spacing w:after="0"/>
        <w:ind w:left="0"/>
        <w:jc w:val="both"/>
      </w:pPr>
      <w:r>
        <w:rPr>
          <w:rFonts w:ascii="Times New Roman"/>
          <w:b w:val="false"/>
          <w:i w:val="false"/>
          <w:color w:val="000000"/>
          <w:sz w:val="28"/>
        </w:rPr>
        <w:t xml:space="preserve">      1. Орган опеки и попечительства, действующий на основании </w:t>
      </w:r>
      <w:r>
        <w:br/>
      </w:r>
      <w:r>
        <w:rPr>
          <w:rFonts w:ascii="Times New Roman"/>
          <w:b w:val="false"/>
          <w:i w:val="false"/>
          <w:color w:val="000000"/>
          <w:sz w:val="28"/>
        </w:rPr>
        <w:t xml:space="preserve">
статьи 100 Закона Республики Казахстан от 17 декабря 1998 года </w:t>
      </w:r>
      <w:r>
        <w:br/>
      </w:r>
      <w:r>
        <w:rPr>
          <w:rFonts w:ascii="Times New Roman"/>
          <w:b w:val="false"/>
          <w:i w:val="false"/>
          <w:color w:val="000000"/>
          <w:sz w:val="28"/>
        </w:rPr>
        <w:t xml:space="preserve">
"О браке и семье", в лице начальника Государственное учреждение </w:t>
      </w:r>
      <w:r>
        <w:br/>
      </w:r>
      <w:r>
        <w:rPr>
          <w:rFonts w:ascii="Times New Roman"/>
          <w:b w:val="false"/>
          <w:i w:val="false"/>
          <w:color w:val="000000"/>
          <w:sz w:val="28"/>
        </w:rPr>
        <w:t xml:space="preserve">
"Актауский отдел образования" (Ф.И.О)___________ и гражданин </w:t>
      </w:r>
      <w:r>
        <w:br/>
      </w:r>
      <w:r>
        <w:rPr>
          <w:rFonts w:ascii="Times New Roman"/>
          <w:b w:val="false"/>
          <w:i w:val="false"/>
          <w:color w:val="000000"/>
          <w:sz w:val="28"/>
        </w:rPr>
        <w:t xml:space="preserve">
(Ф.И.О.)__________________, удостоверение личности N__________, </w:t>
      </w:r>
      <w:r>
        <w:br/>
      </w:r>
      <w:r>
        <w:rPr>
          <w:rFonts w:ascii="Times New Roman"/>
          <w:b w:val="false"/>
          <w:i w:val="false"/>
          <w:color w:val="000000"/>
          <w:sz w:val="28"/>
        </w:rPr>
        <w:t xml:space="preserve">
выдан ___________________, уроженец(-ка) _____________________, </w:t>
      </w:r>
      <w:r>
        <w:br/>
      </w:r>
      <w:r>
        <w:rPr>
          <w:rFonts w:ascii="Times New Roman"/>
          <w:b w:val="false"/>
          <w:i w:val="false"/>
          <w:color w:val="000000"/>
          <w:sz w:val="28"/>
        </w:rPr>
        <w:t xml:space="preserve">
проживающей по адресу: _______________________________________ </w:t>
      </w:r>
      <w:r>
        <w:br/>
      </w:r>
      <w:r>
        <w:rPr>
          <w:rFonts w:ascii="Times New Roman"/>
          <w:b w:val="false"/>
          <w:i w:val="false"/>
          <w:color w:val="000000"/>
          <w:sz w:val="28"/>
        </w:rPr>
        <w:t xml:space="preserve">
далее именуемые </w:t>
      </w:r>
      <w:r>
        <w:br/>
      </w:r>
      <w:r>
        <w:rPr>
          <w:rFonts w:ascii="Times New Roman"/>
          <w:b w:val="false"/>
          <w:i w:val="false"/>
          <w:color w:val="000000"/>
          <w:sz w:val="28"/>
        </w:rPr>
        <w:t xml:space="preserve">
- патронатный воспитатель (патронатная семья), </w:t>
      </w:r>
      <w:r>
        <w:br/>
      </w:r>
      <w:r>
        <w:rPr>
          <w:rFonts w:ascii="Times New Roman"/>
          <w:b w:val="false"/>
          <w:i w:val="false"/>
          <w:color w:val="000000"/>
          <w:sz w:val="28"/>
        </w:rPr>
        <w:t xml:space="preserve">
заключили настоящий договор о нижеследующем: </w:t>
      </w:r>
    </w:p>
    <w:p>
      <w:pPr>
        <w:spacing w:after="0"/>
        <w:ind w:left="0"/>
        <w:jc w:val="both"/>
      </w:pPr>
      <w:r>
        <w:rPr>
          <w:rFonts w:ascii="Times New Roman"/>
          <w:b w:val="false"/>
          <w:i w:val="false"/>
          <w:color w:val="000000"/>
          <w:sz w:val="28"/>
        </w:rPr>
        <w:t xml:space="preserve">Предмет договора </w:t>
      </w:r>
    </w:p>
    <w:p>
      <w:pPr>
        <w:spacing w:after="0"/>
        <w:ind w:left="0"/>
        <w:jc w:val="both"/>
      </w:pPr>
      <w:r>
        <w:rPr>
          <w:rFonts w:ascii="Times New Roman"/>
          <w:b w:val="false"/>
          <w:i w:val="false"/>
          <w:color w:val="000000"/>
          <w:sz w:val="28"/>
        </w:rPr>
        <w:t xml:space="preserve">      2. Орган опеки и попечительства передает на воспитание </w:t>
      </w:r>
      <w:r>
        <w:br/>
      </w:r>
      <w:r>
        <w:rPr>
          <w:rFonts w:ascii="Times New Roman"/>
          <w:b w:val="false"/>
          <w:i w:val="false"/>
          <w:color w:val="000000"/>
          <w:sz w:val="28"/>
        </w:rPr>
        <w:t xml:space="preserve">
патронатному воспитателю (патронатной семье) </w:t>
      </w:r>
      <w:r>
        <w:br/>
      </w:r>
      <w:r>
        <w:rPr>
          <w:rFonts w:ascii="Times New Roman"/>
          <w:b w:val="false"/>
          <w:i w:val="false"/>
          <w:color w:val="000000"/>
          <w:sz w:val="28"/>
        </w:rPr>
        <w:t xml:space="preserve">
____________________________________, а патронатный воспитатель </w:t>
      </w:r>
      <w:r>
        <w:br/>
      </w:r>
      <w:r>
        <w:rPr>
          <w:rFonts w:ascii="Times New Roman"/>
          <w:b w:val="false"/>
          <w:i w:val="false"/>
          <w:color w:val="000000"/>
          <w:sz w:val="28"/>
        </w:rPr>
        <w:t xml:space="preserve">
(патронатная семья) принимает на воспитание под патронат (в </w:t>
      </w:r>
      <w:r>
        <w:br/>
      </w:r>
      <w:r>
        <w:rPr>
          <w:rFonts w:ascii="Times New Roman"/>
          <w:b w:val="false"/>
          <w:i w:val="false"/>
          <w:color w:val="000000"/>
          <w:sz w:val="28"/>
        </w:rPr>
        <w:t xml:space="preserve">
патронатную семью) ребенка (детей)________________________________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 обязуется создать необходимые жилищно-бытовые условия для </w:t>
      </w:r>
      <w:r>
        <w:br/>
      </w:r>
      <w:r>
        <w:rPr>
          <w:rFonts w:ascii="Times New Roman"/>
          <w:b w:val="false"/>
          <w:i w:val="false"/>
          <w:color w:val="000000"/>
          <w:sz w:val="28"/>
        </w:rPr>
        <w:t xml:space="preserve">
проживания, воспитания и обучения, а также физического, психического, </w:t>
      </w:r>
      <w:r>
        <w:br/>
      </w:r>
      <w:r>
        <w:rPr>
          <w:rFonts w:ascii="Times New Roman"/>
          <w:b w:val="false"/>
          <w:i w:val="false"/>
          <w:color w:val="000000"/>
          <w:sz w:val="28"/>
        </w:rPr>
        <w:t xml:space="preserve">
нравственного и духовного развития. </w:t>
      </w:r>
      <w:r>
        <w:br/>
      </w:r>
      <w:r>
        <w:rPr>
          <w:rFonts w:ascii="Times New Roman"/>
          <w:b w:val="false"/>
          <w:i w:val="false"/>
          <w:color w:val="000000"/>
          <w:sz w:val="28"/>
        </w:rPr>
        <w:t xml:space="preserve">
      3. Передача ребенка (детей) патронатному воспитателю </w:t>
      </w:r>
      <w:r>
        <w:br/>
      </w:r>
      <w:r>
        <w:rPr>
          <w:rFonts w:ascii="Times New Roman"/>
          <w:b w:val="false"/>
          <w:i w:val="false"/>
          <w:color w:val="000000"/>
          <w:sz w:val="28"/>
        </w:rPr>
        <w:t xml:space="preserve">
(патронатной семье) оформляется решением органа опеки и </w:t>
      </w:r>
      <w:r>
        <w:br/>
      </w:r>
      <w:r>
        <w:rPr>
          <w:rFonts w:ascii="Times New Roman"/>
          <w:b w:val="false"/>
          <w:i w:val="false"/>
          <w:color w:val="000000"/>
          <w:sz w:val="28"/>
        </w:rPr>
        <w:t xml:space="preserve">
попечительства. </w:t>
      </w:r>
      <w:r>
        <w:br/>
      </w:r>
      <w:r>
        <w:rPr>
          <w:rFonts w:ascii="Times New Roman"/>
          <w:b w:val="false"/>
          <w:i w:val="false"/>
          <w:color w:val="000000"/>
          <w:sz w:val="28"/>
        </w:rPr>
        <w:t xml:space="preserve">
      Ребенок, достигший 10-летнего возраста, передается на </w:t>
      </w:r>
      <w:r>
        <w:br/>
      </w:r>
      <w:r>
        <w:rPr>
          <w:rFonts w:ascii="Times New Roman"/>
          <w:b w:val="false"/>
          <w:i w:val="false"/>
          <w:color w:val="000000"/>
          <w:sz w:val="28"/>
        </w:rPr>
        <w:t xml:space="preserve">
воспитание под патронат патронатному воспитателю (патронатной семье) </w:t>
      </w:r>
      <w:r>
        <w:br/>
      </w:r>
      <w:r>
        <w:rPr>
          <w:rFonts w:ascii="Times New Roman"/>
          <w:b w:val="false"/>
          <w:i w:val="false"/>
          <w:color w:val="000000"/>
          <w:sz w:val="28"/>
        </w:rPr>
        <w:t xml:space="preserve">
с его письменного согласия, которое является неотъемлемой частью </w:t>
      </w:r>
      <w:r>
        <w:br/>
      </w:r>
      <w:r>
        <w:rPr>
          <w:rFonts w:ascii="Times New Roman"/>
          <w:b w:val="false"/>
          <w:i w:val="false"/>
          <w:color w:val="000000"/>
          <w:sz w:val="28"/>
        </w:rPr>
        <w:t xml:space="preserve">
настоящего договора. </w:t>
      </w:r>
    </w:p>
    <w:p>
      <w:pPr>
        <w:spacing w:after="0"/>
        <w:ind w:left="0"/>
        <w:jc w:val="both"/>
      </w:pPr>
      <w:r>
        <w:rPr>
          <w:rFonts w:ascii="Times New Roman"/>
          <w:b w:val="false"/>
          <w:i w:val="false"/>
          <w:color w:val="000000"/>
          <w:sz w:val="28"/>
        </w:rPr>
        <w:t xml:space="preserve">Права и обязанности сторон </w:t>
      </w:r>
    </w:p>
    <w:p>
      <w:pPr>
        <w:spacing w:after="0"/>
        <w:ind w:left="0"/>
        <w:jc w:val="both"/>
      </w:pPr>
      <w:r>
        <w:rPr>
          <w:rFonts w:ascii="Times New Roman"/>
          <w:b w:val="false"/>
          <w:i w:val="false"/>
          <w:color w:val="000000"/>
          <w:sz w:val="28"/>
        </w:rPr>
        <w:t xml:space="preserve">      4. Права и обязанности органа опеки и попечительства: </w:t>
      </w:r>
      <w:r>
        <w:br/>
      </w:r>
      <w:r>
        <w:rPr>
          <w:rFonts w:ascii="Times New Roman"/>
          <w:b w:val="false"/>
          <w:i w:val="false"/>
          <w:color w:val="000000"/>
          <w:sz w:val="28"/>
        </w:rPr>
        <w:t xml:space="preserve">
      осуществляет контроль за содержанием и воспитанием ребенка, состоянием его здоровья, управлением его имуществом; </w:t>
      </w:r>
      <w:r>
        <w:br/>
      </w:r>
      <w:r>
        <w:rPr>
          <w:rFonts w:ascii="Times New Roman"/>
          <w:b w:val="false"/>
          <w:i w:val="false"/>
          <w:color w:val="000000"/>
          <w:sz w:val="28"/>
        </w:rPr>
        <w:t xml:space="preserve">
      рекомендует формы и методы обучения и воспитания; </w:t>
      </w:r>
      <w:r>
        <w:br/>
      </w:r>
      <w:r>
        <w:rPr>
          <w:rFonts w:ascii="Times New Roman"/>
          <w:b w:val="false"/>
          <w:i w:val="false"/>
          <w:color w:val="000000"/>
          <w:sz w:val="28"/>
        </w:rPr>
        <w:t xml:space="preserve">
      передает патронатному воспитателю (патронатной семье) следующие документы: </w:t>
      </w:r>
      <w:r>
        <w:br/>
      </w:r>
      <w:r>
        <w:rPr>
          <w:rFonts w:ascii="Times New Roman"/>
          <w:b w:val="false"/>
          <w:i w:val="false"/>
          <w:color w:val="000000"/>
          <w:sz w:val="28"/>
        </w:rPr>
        <w:t xml:space="preserve">
      свидетельство о рождении; </w:t>
      </w:r>
      <w:r>
        <w:br/>
      </w:r>
      <w:r>
        <w:rPr>
          <w:rFonts w:ascii="Times New Roman"/>
          <w:b w:val="false"/>
          <w:i w:val="false"/>
          <w:color w:val="000000"/>
          <w:sz w:val="28"/>
        </w:rPr>
        <w:t xml:space="preserve">
      медицинскую справку о состоянии здоровья и выписку из истории болезни ребенка; </w:t>
      </w:r>
      <w:r>
        <w:br/>
      </w:r>
      <w:r>
        <w:rPr>
          <w:rFonts w:ascii="Times New Roman"/>
          <w:b w:val="false"/>
          <w:i w:val="false"/>
          <w:color w:val="000000"/>
          <w:sz w:val="28"/>
        </w:rPr>
        <w:t xml:space="preserve">
      документ об образовании; </w:t>
      </w:r>
      <w:r>
        <w:br/>
      </w:r>
      <w:r>
        <w:rPr>
          <w:rFonts w:ascii="Times New Roman"/>
          <w:b w:val="false"/>
          <w:i w:val="false"/>
          <w:color w:val="000000"/>
          <w:sz w:val="28"/>
        </w:rPr>
        <w:t xml:space="preserve">
      документы о родителях (копии свидетельства о смерти, приговор или решение суда, справку о болезни, розыске родителей или иных случаях отсутствия родительского попечения); </w:t>
      </w:r>
      <w:r>
        <w:br/>
      </w:r>
      <w:r>
        <w:rPr>
          <w:rFonts w:ascii="Times New Roman"/>
          <w:b w:val="false"/>
          <w:i w:val="false"/>
          <w:color w:val="000000"/>
          <w:sz w:val="28"/>
        </w:rPr>
        <w:t xml:space="preserve">
      справку о наличии братьев или сестер и их место нахождения; </w:t>
      </w:r>
      <w:r>
        <w:br/>
      </w:r>
      <w:r>
        <w:rPr>
          <w:rFonts w:ascii="Times New Roman"/>
          <w:b w:val="false"/>
          <w:i w:val="false"/>
          <w:color w:val="000000"/>
          <w:sz w:val="28"/>
        </w:rPr>
        <w:t xml:space="preserve">
      опись имущества, принадлежащего ребенку, и сведения о лицах, отвечающих за его сохранность; </w:t>
      </w:r>
      <w:r>
        <w:br/>
      </w:r>
      <w:r>
        <w:rPr>
          <w:rFonts w:ascii="Times New Roman"/>
          <w:b w:val="false"/>
          <w:i w:val="false"/>
          <w:color w:val="000000"/>
          <w:sz w:val="28"/>
        </w:rPr>
        <w:t xml:space="preserve">
      документы о закреплении ранее занимаемой жилой площади за несовершеннолетним; </w:t>
      </w:r>
      <w:r>
        <w:br/>
      </w:r>
      <w:r>
        <w:rPr>
          <w:rFonts w:ascii="Times New Roman"/>
          <w:b w:val="false"/>
          <w:i w:val="false"/>
          <w:color w:val="000000"/>
          <w:sz w:val="28"/>
        </w:rPr>
        <w:t xml:space="preserve">
      копию решения суда о взыскании алиментов, а также документы, подтверждающие право на пособие, пенсию и другие социальные выплаты; </w:t>
      </w:r>
      <w:r>
        <w:br/>
      </w:r>
      <w:r>
        <w:rPr>
          <w:rFonts w:ascii="Times New Roman"/>
          <w:b w:val="false"/>
          <w:i w:val="false"/>
          <w:color w:val="000000"/>
          <w:sz w:val="28"/>
        </w:rPr>
        <w:t xml:space="preserve">
      документ о наличии счета, открытого на имя ребенка (детей) в банковском учреждении; </w:t>
      </w:r>
      <w:r>
        <w:br/>
      </w:r>
      <w:r>
        <w:rPr>
          <w:rFonts w:ascii="Times New Roman"/>
          <w:b w:val="false"/>
          <w:i w:val="false"/>
          <w:color w:val="000000"/>
          <w:sz w:val="28"/>
        </w:rPr>
        <w:t xml:space="preserve">
      иные документы. </w:t>
      </w:r>
      <w:r>
        <w:br/>
      </w:r>
      <w:r>
        <w:rPr>
          <w:rFonts w:ascii="Times New Roman"/>
          <w:b w:val="false"/>
          <w:i w:val="false"/>
          <w:color w:val="000000"/>
          <w:sz w:val="28"/>
        </w:rPr>
        <w:t xml:space="preserve">
      5. Орган опеки и попечительства через департаменты (управления) и отделы образования обязуется перечислять ежемесячно, не позднее 15 числа предыдущего месяца, на банковские счета патронатного воспитателя (патронатной семьи) денежные средства, исходящие из установленных норм материального обеспечения в соответствии с Правилами. </w:t>
      </w:r>
      <w:r>
        <w:br/>
      </w:r>
      <w:r>
        <w:rPr>
          <w:rFonts w:ascii="Times New Roman"/>
          <w:b w:val="false"/>
          <w:i w:val="false"/>
          <w:color w:val="000000"/>
          <w:sz w:val="28"/>
        </w:rPr>
        <w:t xml:space="preserve">
      6. Права и обязанности патронатного воспитателя (патронатной семьи): </w:t>
      </w:r>
      <w:r>
        <w:br/>
      </w:r>
      <w:r>
        <w:rPr>
          <w:rFonts w:ascii="Times New Roman"/>
          <w:b w:val="false"/>
          <w:i w:val="false"/>
          <w:color w:val="000000"/>
          <w:sz w:val="28"/>
        </w:rPr>
        <w:t xml:space="preserve">
      определяет способы воспитания ребенка (детей) с учетом его (их) мнения и рекомендаций органов опеки и попечительства; </w:t>
      </w:r>
      <w:r>
        <w:br/>
      </w:r>
      <w:r>
        <w:rPr>
          <w:rFonts w:ascii="Times New Roman"/>
          <w:b w:val="false"/>
          <w:i w:val="false"/>
          <w:color w:val="000000"/>
          <w:sz w:val="28"/>
        </w:rPr>
        <w:t xml:space="preserve">
      выбирает образовательное учреждение и формы обучения; </w:t>
      </w:r>
      <w:r>
        <w:br/>
      </w:r>
      <w:r>
        <w:rPr>
          <w:rFonts w:ascii="Times New Roman"/>
          <w:b w:val="false"/>
          <w:i w:val="false"/>
          <w:color w:val="000000"/>
          <w:sz w:val="28"/>
        </w:rPr>
        <w:t xml:space="preserve">
обеспечивает условия для получения ребенком (детьми) соответствующего образования; </w:t>
      </w:r>
      <w:r>
        <w:br/>
      </w:r>
      <w:r>
        <w:rPr>
          <w:rFonts w:ascii="Times New Roman"/>
          <w:b w:val="false"/>
          <w:i w:val="false"/>
          <w:color w:val="000000"/>
          <w:sz w:val="28"/>
        </w:rPr>
        <w:t xml:space="preserve">
      обеспечивает сохранность, переданных патронатному воспитателю (патронатной семье) документов на ребенка (детей); </w:t>
      </w:r>
      <w:r>
        <w:br/>
      </w:r>
      <w:r>
        <w:rPr>
          <w:rFonts w:ascii="Times New Roman"/>
          <w:b w:val="false"/>
          <w:i w:val="false"/>
          <w:color w:val="000000"/>
          <w:sz w:val="28"/>
        </w:rPr>
        <w:t xml:space="preserve">
      воспитывает ребенка (детей), заботится о его здоровье, физическом, </w:t>
      </w:r>
      <w:r>
        <w:br/>
      </w:r>
      <w:r>
        <w:rPr>
          <w:rFonts w:ascii="Times New Roman"/>
          <w:b w:val="false"/>
          <w:i w:val="false"/>
          <w:color w:val="000000"/>
          <w:sz w:val="28"/>
        </w:rPr>
        <w:t xml:space="preserve">
психическом, нравственном и духовном развитии в соответствии с действующим законодательством Республики Казахстан; </w:t>
      </w:r>
      <w:r>
        <w:br/>
      </w:r>
      <w:r>
        <w:rPr>
          <w:rFonts w:ascii="Times New Roman"/>
          <w:b w:val="false"/>
          <w:i w:val="false"/>
          <w:color w:val="000000"/>
          <w:sz w:val="28"/>
        </w:rPr>
        <w:t xml:space="preserve">
      извещает орган опеки и попечительства о возникновении неблагоприятных условий для содержания, воспитания и образования ребенка (детей). </w:t>
      </w:r>
      <w:r>
        <w:br/>
      </w:r>
      <w:r>
        <w:rPr>
          <w:rFonts w:ascii="Times New Roman"/>
          <w:b w:val="false"/>
          <w:i w:val="false"/>
          <w:color w:val="000000"/>
          <w:sz w:val="28"/>
        </w:rPr>
        <w:t xml:space="preserve">
      7. Настоящий договор заключен сроком до_____ года и вступает в силу с момента подписания. </w:t>
      </w:r>
      <w:r>
        <w:br/>
      </w:r>
      <w:r>
        <w:rPr>
          <w:rFonts w:ascii="Times New Roman"/>
          <w:b w:val="false"/>
          <w:i w:val="false"/>
          <w:color w:val="000000"/>
          <w:sz w:val="28"/>
        </w:rPr>
        <w:t xml:space="preserve">
      8. Срок действия настоящего договора может быть продлен по взаимному согласию сторон за один месяц до его истечения. </w:t>
      </w:r>
      <w:r>
        <w:br/>
      </w:r>
      <w:r>
        <w:rPr>
          <w:rFonts w:ascii="Times New Roman"/>
          <w:b w:val="false"/>
          <w:i w:val="false"/>
          <w:color w:val="000000"/>
          <w:sz w:val="28"/>
        </w:rPr>
        <w:t xml:space="preserve">
      9. Споры, возникающие между сторонами в процессе исполнения настоящего договора, рассматриваются сторонами в срок 10 дней после их возникновения в целях выработки согласованного решения, а при не достижении соглашения передаются на разрешение в суд. </w:t>
      </w:r>
      <w:r>
        <w:br/>
      </w:r>
      <w:r>
        <w:rPr>
          <w:rFonts w:ascii="Times New Roman"/>
          <w:b w:val="false"/>
          <w:i w:val="false"/>
          <w:color w:val="000000"/>
          <w:sz w:val="28"/>
        </w:rPr>
        <w:t xml:space="preserve">
      Досрочное расторжение договора </w:t>
      </w:r>
      <w:r>
        <w:br/>
      </w:r>
      <w:r>
        <w:rPr>
          <w:rFonts w:ascii="Times New Roman"/>
          <w:b w:val="false"/>
          <w:i w:val="false"/>
          <w:color w:val="000000"/>
          <w:sz w:val="28"/>
        </w:rPr>
        <w:t xml:space="preserve">
      10. Настоящий договор может быть расторгнут досрочно: </w:t>
      </w:r>
      <w:r>
        <w:br/>
      </w:r>
      <w:r>
        <w:rPr>
          <w:rFonts w:ascii="Times New Roman"/>
          <w:b w:val="false"/>
          <w:i w:val="false"/>
          <w:color w:val="000000"/>
          <w:sz w:val="28"/>
        </w:rPr>
        <w:t xml:space="preserve">
      по инициативе патронатного воспитателя (патронатной семьи) при наличии уважительных причин (болезни, отсутствия взаимопонимания с ребенком (детьми), изменений семейного или имущественного положения); </w:t>
      </w:r>
      <w:r>
        <w:br/>
      </w:r>
      <w:r>
        <w:rPr>
          <w:rFonts w:ascii="Times New Roman"/>
          <w:b w:val="false"/>
          <w:i w:val="false"/>
          <w:color w:val="000000"/>
          <w:sz w:val="28"/>
        </w:rPr>
        <w:t xml:space="preserve">
      по инициативе органа опеки и попечительства в случаях возникновения </w:t>
      </w:r>
      <w:r>
        <w:br/>
      </w:r>
      <w:r>
        <w:rPr>
          <w:rFonts w:ascii="Times New Roman"/>
          <w:b w:val="false"/>
          <w:i w:val="false"/>
          <w:color w:val="000000"/>
          <w:sz w:val="28"/>
        </w:rPr>
        <w:t xml:space="preserve">
у патронатного воспитателя (патронатной семьи) неблагоприятных условий для содержания, воспитания и образования ребенка (детей), или в случае возвращения ребенка (детей) родителям, или в случае усыновления ребенка (детей). </w:t>
      </w:r>
      <w:r>
        <w:br/>
      </w:r>
      <w:r>
        <w:rPr>
          <w:rFonts w:ascii="Times New Roman"/>
          <w:b w:val="false"/>
          <w:i w:val="false"/>
          <w:color w:val="000000"/>
          <w:sz w:val="28"/>
        </w:rPr>
        <w:t xml:space="preserve">
      11. Договор составлен в двух экземплярах, каждый из которых имеет </w:t>
      </w:r>
      <w:r>
        <w:br/>
      </w:r>
      <w:r>
        <w:rPr>
          <w:rFonts w:ascii="Times New Roman"/>
          <w:b w:val="false"/>
          <w:i w:val="false"/>
          <w:color w:val="000000"/>
          <w:sz w:val="28"/>
        </w:rPr>
        <w:t xml:space="preserve">
одинаковую юридическую силу. </w:t>
      </w:r>
      <w:r>
        <w:br/>
      </w:r>
      <w:r>
        <w:rPr>
          <w:rFonts w:ascii="Times New Roman"/>
          <w:b w:val="false"/>
          <w:i w:val="false"/>
          <w:color w:val="000000"/>
          <w:sz w:val="28"/>
        </w:rPr>
        <w:t xml:space="preserve">
      12. При невыполнении условий настоящего договора стороны вправе его расторгнуть (указать условия расторжения договора). </w:t>
      </w:r>
      <w:r>
        <w:br/>
      </w:r>
      <w:r>
        <w:rPr>
          <w:rFonts w:ascii="Times New Roman"/>
          <w:b w:val="false"/>
          <w:i w:val="false"/>
          <w:color w:val="000000"/>
          <w:sz w:val="28"/>
        </w:rPr>
        <w:t xml:space="preserve">
      Орган опеки и попечительства Патронатный воспитатель </w:t>
      </w:r>
      <w:r>
        <w:br/>
      </w:r>
      <w:r>
        <w:rPr>
          <w:rFonts w:ascii="Times New Roman"/>
          <w:b w:val="false"/>
          <w:i w:val="false"/>
          <w:color w:val="000000"/>
          <w:sz w:val="28"/>
        </w:rPr>
        <w:t xml:space="preserve">
      (патронатная семья) </w:t>
      </w:r>
    </w:p>
    <w:p>
      <w:pPr>
        <w:spacing w:after="0"/>
        <w:ind w:left="0"/>
        <w:jc w:val="both"/>
      </w:pPr>
      <w:r>
        <w:rPr>
          <w:rFonts w:ascii="Times New Roman"/>
          <w:b w:val="false"/>
          <w:i w:val="false"/>
          <w:color w:val="000000"/>
          <w:sz w:val="28"/>
        </w:rPr>
        <w:t xml:space="preserve">      Государственное учреждение </w:t>
      </w:r>
      <w:r>
        <w:br/>
      </w:r>
      <w:r>
        <w:rPr>
          <w:rFonts w:ascii="Times New Roman"/>
          <w:b w:val="false"/>
          <w:i w:val="false"/>
          <w:color w:val="000000"/>
          <w:sz w:val="28"/>
        </w:rPr>
        <w:t xml:space="preserve">
      "Актауский городской отдел образования" города Актау </w:t>
      </w:r>
    </w:p>
    <w:p>
      <w:pPr>
        <w:spacing w:after="0"/>
        <w:ind w:left="0"/>
        <w:jc w:val="both"/>
      </w:pPr>
      <w:r>
        <w:rPr>
          <w:rFonts w:ascii="Times New Roman"/>
          <w:b w:val="false"/>
          <w:i w:val="false"/>
          <w:color w:val="000000"/>
          <w:sz w:val="28"/>
        </w:rPr>
        <w:t xml:space="preserve">      Ф.И.О._________________ </w:t>
      </w:r>
      <w:r>
        <w:br/>
      </w:r>
      <w:r>
        <w:rPr>
          <w:rFonts w:ascii="Times New Roman"/>
          <w:b w:val="false"/>
          <w:i w:val="false"/>
          <w:color w:val="000000"/>
          <w:sz w:val="28"/>
        </w:rPr>
        <w:t xml:space="preserve">
      адрес_______________________ адрес__________________ </w:t>
      </w:r>
      <w:r>
        <w:br/>
      </w:r>
      <w:r>
        <w:rPr>
          <w:rFonts w:ascii="Times New Roman"/>
          <w:b w:val="false"/>
          <w:i w:val="false"/>
          <w:color w:val="000000"/>
          <w:sz w:val="28"/>
        </w:rPr>
        <w:t xml:space="preserve">
      РНН РНН </w:t>
      </w:r>
      <w:r>
        <w:br/>
      </w:r>
      <w:r>
        <w:rPr>
          <w:rFonts w:ascii="Times New Roman"/>
          <w:b w:val="false"/>
          <w:i w:val="false"/>
          <w:color w:val="000000"/>
          <w:sz w:val="28"/>
        </w:rPr>
        <w:t xml:space="preserve">
      ИИК л/счет </w:t>
      </w:r>
      <w:r>
        <w:br/>
      </w:r>
      <w:r>
        <w:rPr>
          <w:rFonts w:ascii="Times New Roman"/>
          <w:b w:val="false"/>
          <w:i w:val="false"/>
          <w:color w:val="000000"/>
          <w:sz w:val="28"/>
        </w:rPr>
        <w:t xml:space="preserve">
      БИК </w:t>
      </w:r>
      <w:r>
        <w:br/>
      </w:r>
      <w:r>
        <w:rPr>
          <w:rFonts w:ascii="Times New Roman"/>
          <w:b w:val="false"/>
          <w:i w:val="false"/>
          <w:color w:val="000000"/>
          <w:sz w:val="28"/>
        </w:rPr>
        <w:t xml:space="preserve">
      ________________ подпись _____________ подпись </w:t>
      </w:r>
    </w:p>
    <w:bookmarkStart w:name="z107" w:id="100"/>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00"/>
    <w:p>
      <w:pPr>
        <w:spacing w:after="0"/>
        <w:ind w:left="0"/>
        <w:jc w:val="both"/>
      </w:pPr>
      <w:r>
        <w:rPr>
          <w:rFonts w:ascii="Times New Roman"/>
          <w:b w:val="false"/>
          <w:i w:val="false"/>
          <w:color w:val="000000"/>
          <w:sz w:val="28"/>
        </w:rPr>
        <w:t xml:space="preserve">Образец для физического лица </w:t>
      </w:r>
    </w:p>
    <w:p>
      <w:pPr>
        <w:spacing w:after="0"/>
        <w:ind w:left="0"/>
        <w:jc w:val="both"/>
      </w:pPr>
      <w:r>
        <w:rPr>
          <w:rFonts w:ascii="Times New Roman"/>
          <w:b w:val="false"/>
          <w:i w:val="false"/>
          <w:color w:val="000000"/>
          <w:sz w:val="28"/>
        </w:rPr>
        <w:t xml:space="preserve">Государственное учреждение </w:t>
      </w:r>
      <w:r>
        <w:br/>
      </w:r>
      <w:r>
        <w:rPr>
          <w:rFonts w:ascii="Times New Roman"/>
          <w:b w:val="false"/>
          <w:i w:val="false"/>
          <w:color w:val="000000"/>
          <w:sz w:val="28"/>
        </w:rPr>
        <w:t xml:space="preserve">
"Актауский городской отдел образования" города Актау </w:t>
      </w:r>
    </w:p>
    <w:p>
      <w:pPr>
        <w:spacing w:after="0"/>
        <w:ind w:left="0"/>
        <w:jc w:val="both"/>
      </w:pPr>
      <w:r>
        <w:rPr>
          <w:rFonts w:ascii="Times New Roman"/>
          <w:b w:val="false"/>
          <w:i w:val="false"/>
          <w:color w:val="000000"/>
          <w:sz w:val="28"/>
        </w:rPr>
        <w:t xml:space="preserve">Направление </w:t>
      </w:r>
    </w:p>
    <w:p>
      <w:pPr>
        <w:spacing w:after="0"/>
        <w:ind w:left="0"/>
        <w:jc w:val="both"/>
      </w:pPr>
      <w:r>
        <w:rPr>
          <w:rFonts w:ascii="Times New Roman"/>
          <w:b w:val="false"/>
          <w:i w:val="false"/>
          <w:color w:val="000000"/>
          <w:sz w:val="28"/>
        </w:rPr>
        <w:t xml:space="preserve">Заключение о состоянии здоровья опекуна (усыновителя) </w:t>
      </w:r>
      <w:r>
        <w:br/>
      </w:r>
      <w:r>
        <w:rPr>
          <w:rFonts w:ascii="Times New Roman"/>
          <w:b w:val="false"/>
          <w:i w:val="false"/>
          <w:color w:val="000000"/>
          <w:sz w:val="28"/>
        </w:rPr>
        <w:t xml:space="preserve">
Ф.И.О.___________________________________________________ </w:t>
      </w:r>
      <w:r>
        <w:br/>
      </w:r>
      <w:r>
        <w:rPr>
          <w:rFonts w:ascii="Times New Roman"/>
          <w:b w:val="false"/>
          <w:i w:val="false"/>
          <w:color w:val="000000"/>
          <w:sz w:val="28"/>
        </w:rPr>
        <w:t xml:space="preserve">
Год рождения_____________________________________________ </w:t>
      </w:r>
      <w:r>
        <w:br/>
      </w:r>
      <w:r>
        <w:rPr>
          <w:rFonts w:ascii="Times New Roman"/>
          <w:b w:val="false"/>
          <w:i w:val="false"/>
          <w:color w:val="000000"/>
          <w:sz w:val="28"/>
        </w:rPr>
        <w:t xml:space="preserve">
Домашний адрес___________________________________________ </w:t>
      </w:r>
      <w:r>
        <w:br/>
      </w:r>
      <w:r>
        <w:rPr>
          <w:rFonts w:ascii="Times New Roman"/>
          <w:b w:val="false"/>
          <w:i w:val="false"/>
          <w:color w:val="000000"/>
          <w:sz w:val="28"/>
        </w:rPr>
        <w:t xml:space="preserve">
Психиатр_________________________________________________ </w:t>
      </w:r>
      <w:r>
        <w:br/>
      </w:r>
      <w:r>
        <w:rPr>
          <w:rFonts w:ascii="Times New Roman"/>
          <w:b w:val="false"/>
          <w:i w:val="false"/>
          <w:color w:val="000000"/>
          <w:sz w:val="28"/>
        </w:rPr>
        <w:t xml:space="preserve">
Нарколог_________________________________________________ </w:t>
      </w:r>
      <w:r>
        <w:br/>
      </w:r>
      <w:r>
        <w:rPr>
          <w:rFonts w:ascii="Times New Roman"/>
          <w:b w:val="false"/>
          <w:i w:val="false"/>
          <w:color w:val="000000"/>
          <w:sz w:val="28"/>
        </w:rPr>
        <w:t xml:space="preserve">
Дерматовенеролог_________________________________________ </w:t>
      </w:r>
      <w:r>
        <w:br/>
      </w:r>
      <w:r>
        <w:rPr>
          <w:rFonts w:ascii="Times New Roman"/>
          <w:b w:val="false"/>
          <w:i w:val="false"/>
          <w:color w:val="000000"/>
          <w:sz w:val="28"/>
        </w:rPr>
        <w:t xml:space="preserve">
Рентгеноскопия грудной клетки______________________________ </w:t>
      </w:r>
      <w:r>
        <w:br/>
      </w:r>
      <w:r>
        <w:rPr>
          <w:rFonts w:ascii="Times New Roman"/>
          <w:b w:val="false"/>
          <w:i w:val="false"/>
          <w:color w:val="000000"/>
          <w:sz w:val="28"/>
        </w:rPr>
        <w:t xml:space="preserve">
Терапевт_________________________________________________ </w:t>
      </w:r>
      <w:r>
        <w:br/>
      </w:r>
      <w:r>
        <w:rPr>
          <w:rFonts w:ascii="Times New Roman"/>
          <w:b w:val="false"/>
          <w:i w:val="false"/>
          <w:color w:val="000000"/>
          <w:sz w:val="28"/>
        </w:rPr>
        <w:t xml:space="preserve">
Заключение_______________________________________________ </w:t>
      </w:r>
    </w:p>
    <w:bookmarkStart w:name="z108" w:id="10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города </w:t>
      </w:r>
      <w:r>
        <w:br/>
      </w:r>
      <w:r>
        <w:rPr>
          <w:rFonts w:ascii="Times New Roman"/>
          <w:b w:val="false"/>
          <w:i w:val="false"/>
          <w:color w:val="000000"/>
          <w:sz w:val="28"/>
        </w:rPr>
        <w:t xml:space="preserve">
от __________ 2008 года N____ </w:t>
      </w:r>
    </w:p>
    <w:bookmarkEnd w:id="101"/>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"Постановка на учет и очередность граждан, нуждающихся в жилье </w:t>
      </w:r>
      <w:r>
        <w:br/>
      </w:r>
      <w:r>
        <w:rPr>
          <w:rFonts w:ascii="Times New Roman"/>
          <w:b/>
          <w:i w:val="false"/>
          <w:color w:val="000000"/>
        </w:rPr>
        <w:t xml:space="preserve">
из государственного жилищного фонда"  1. Общие положения </w:t>
      </w:r>
    </w:p>
    <w:p>
      <w:pPr>
        <w:spacing w:after="0"/>
        <w:ind w:left="0"/>
        <w:jc w:val="both"/>
      </w:pPr>
      <w:r>
        <w:rPr>
          <w:rFonts w:ascii="Times New Roman"/>
          <w:b w:val="false"/>
          <w:i w:val="false"/>
          <w:color w:val="000000"/>
          <w:sz w:val="28"/>
        </w:rPr>
        <w:t xml:space="preserve">      1. Данный стандарт оказания государственной услуги (далее - стандарт) определяет порядок постановки на учет и очередности граждан Республики Казахстан, нуждающихся в жилье из государственного жилищного фонда. Жилища из государственного жилищного фонда предоставляются в пользование нуждающимся в жилье гражданам Республики Казахстан, постоянно проживающим в населенном пункте (независимо от срока проживания) и относящимся к малоимущим социально защищаемым слоям населения, а также государственным служащим, работникам бюджетных организаций, военнослужащим и лицам, занимающим государственные выборные должности. </w:t>
      </w:r>
      <w:r>
        <w:br/>
      </w:r>
      <w:r>
        <w:rPr>
          <w:rFonts w:ascii="Times New Roman"/>
          <w:b w:val="false"/>
          <w:i w:val="false"/>
          <w:color w:val="000000"/>
          <w:sz w:val="28"/>
        </w:rPr>
        <w:t xml:space="preserve">
      2. Государственная услуга не автоматизированна. </w:t>
      </w:r>
      <w:r>
        <w:br/>
      </w:r>
      <w:r>
        <w:rPr>
          <w:rFonts w:ascii="Times New Roman"/>
          <w:b w:val="false"/>
          <w:i w:val="false"/>
          <w:color w:val="000000"/>
          <w:sz w:val="28"/>
        </w:rPr>
        <w:t>
      3. Государственная услуга осуществляется на основании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16 апреля 1997 года "О жилищных отношениях",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2 сентября 1999 года N 1292 "О порядке предоставления, найма и эксплуатации жилищ из государственного жилищного фонда". </w:t>
      </w:r>
      <w:r>
        <w:br/>
      </w:r>
      <w:r>
        <w:rPr>
          <w:rFonts w:ascii="Times New Roman"/>
          <w:b w:val="false"/>
          <w:i w:val="false"/>
          <w:color w:val="000000"/>
          <w:sz w:val="28"/>
        </w:rPr>
        <w:t xml:space="preserve">
      4. Государственную услугу оказывает отдел жилищного фонда и приватизации Государственного учреждения "Актауский городской отдел жилищно-коммунального хозяйства, пассажирского транспорта и автомобильных дорог". </w:t>
      </w:r>
      <w:r>
        <w:br/>
      </w:r>
      <w:r>
        <w:rPr>
          <w:rFonts w:ascii="Times New Roman"/>
          <w:b w:val="false"/>
          <w:i w:val="false"/>
          <w:color w:val="000000"/>
          <w:sz w:val="28"/>
        </w:rPr>
        <w:t xml:space="preserve">
      Адрес: город Ақтау, 4 микрорайон, здание общественных объединений N 72, Сервисный Центр акимата города окно N 3, телефон: 8 (7292) 504977. </w:t>
      </w:r>
      <w:r>
        <w:br/>
      </w:r>
      <w:r>
        <w:rPr>
          <w:rFonts w:ascii="Times New Roman"/>
          <w:b w:val="false"/>
          <w:i w:val="false"/>
          <w:color w:val="000000"/>
          <w:sz w:val="28"/>
        </w:rPr>
        <w:t xml:space="preserve">
      График работы: вторник с 09.00 до 18.00, четверг с 09.00 до 12.00, перерыв с 12.30 до 14.00. </w:t>
      </w:r>
      <w:r>
        <w:br/>
      </w:r>
      <w:r>
        <w:rPr>
          <w:rFonts w:ascii="Times New Roman"/>
          <w:b w:val="false"/>
          <w:i w:val="false"/>
          <w:color w:val="000000"/>
          <w:sz w:val="28"/>
        </w:rPr>
        <w:t xml:space="preserve">
      5. Результатом оказываемой государственной услуги является выдача уведомления о постановке на учет и очередность для получения жилья из государственного жилищного фонда с указанием порядкового номера очередности, либо об отказе в постановке на учет и очередность. </w:t>
      </w:r>
      <w:r>
        <w:br/>
      </w:r>
      <w:r>
        <w:rPr>
          <w:rFonts w:ascii="Times New Roman"/>
          <w:b w:val="false"/>
          <w:i w:val="false"/>
          <w:color w:val="000000"/>
          <w:sz w:val="28"/>
        </w:rPr>
        <w:t xml:space="preserve">
      6. Государственная услуга оказывается следующим физическим лицам: </w:t>
      </w:r>
      <w:r>
        <w:br/>
      </w:r>
      <w:r>
        <w:rPr>
          <w:rFonts w:ascii="Times New Roman"/>
          <w:b w:val="false"/>
          <w:i w:val="false"/>
          <w:color w:val="000000"/>
          <w:sz w:val="28"/>
        </w:rPr>
        <w:t xml:space="preserve">
      1) социально защищаемые слои населения (11 категорий граждан), а именно: </w:t>
      </w:r>
      <w:r>
        <w:br/>
      </w:r>
      <w:r>
        <w:rPr>
          <w:rFonts w:ascii="Times New Roman"/>
          <w:b w:val="false"/>
          <w:i w:val="false"/>
          <w:color w:val="000000"/>
          <w:sz w:val="28"/>
        </w:rPr>
        <w:t xml:space="preserve">
      инвалиды и участники Великой Отечественной войны, а также лица, приравненные к ним; </w:t>
      </w:r>
      <w:r>
        <w:br/>
      </w:r>
      <w:r>
        <w:rPr>
          <w:rFonts w:ascii="Times New Roman"/>
          <w:b w:val="false"/>
          <w:i w:val="false"/>
          <w:color w:val="000000"/>
          <w:sz w:val="28"/>
        </w:rPr>
        <w:t xml:space="preserve">
      инвалиды 1 и 2 групп (за исключением лиц, ставших инвалидами в результате совершенного ими преступления); </w:t>
      </w:r>
      <w:r>
        <w:br/>
      </w:r>
      <w:r>
        <w:rPr>
          <w:rFonts w:ascii="Times New Roman"/>
          <w:b w:val="false"/>
          <w:i w:val="false"/>
          <w:color w:val="000000"/>
          <w:sz w:val="28"/>
        </w:rPr>
        <w:t xml:space="preserve">
      семьи, имеющие или воспитывающие детей-инвалидов; </w:t>
      </w:r>
      <w:r>
        <w:br/>
      </w:r>
      <w:r>
        <w:rPr>
          <w:rFonts w:ascii="Times New Roman"/>
          <w:b w:val="false"/>
          <w:i w:val="false"/>
          <w:color w:val="000000"/>
          <w:sz w:val="28"/>
        </w:rPr>
        <w:t xml:space="preserve">
      лица, страдающие тяжелыми формами некоторых хронических заболеваний, перечисленных в списке заболеваний, утверждаемом в установленном законодательством порядке; </w:t>
      </w:r>
      <w:r>
        <w:br/>
      </w:r>
      <w:r>
        <w:rPr>
          <w:rFonts w:ascii="Times New Roman"/>
          <w:b w:val="false"/>
          <w:i w:val="false"/>
          <w:color w:val="000000"/>
          <w:sz w:val="28"/>
        </w:rPr>
        <w:t xml:space="preserve">
      пенсионеры по возрасту; </w:t>
      </w:r>
      <w:r>
        <w:br/>
      </w:r>
      <w:r>
        <w:rPr>
          <w:rFonts w:ascii="Times New Roman"/>
          <w:b w:val="false"/>
          <w:i w:val="false"/>
          <w:color w:val="000000"/>
          <w:sz w:val="28"/>
        </w:rPr>
        <w:t xml:space="preserve">
      дети-сироты, не достигшие двадцати лет, потерявшие родителей до совершеннолетия. При призыве таких лиц на военную службу возраст продлевается на срок прохождения срочной военной службы; </w:t>
      </w:r>
      <w:r>
        <w:br/>
      </w:r>
      <w:r>
        <w:rPr>
          <w:rFonts w:ascii="Times New Roman"/>
          <w:b w:val="false"/>
          <w:i w:val="false"/>
          <w:color w:val="000000"/>
          <w:sz w:val="28"/>
        </w:rPr>
        <w:t xml:space="preserve">
      оралманы; </w:t>
      </w:r>
      <w:r>
        <w:br/>
      </w:r>
      <w:r>
        <w:rPr>
          <w:rFonts w:ascii="Times New Roman"/>
          <w:b w:val="false"/>
          <w:i w:val="false"/>
          <w:color w:val="000000"/>
          <w:sz w:val="28"/>
        </w:rPr>
        <w:t xml:space="preserve">
      лица, лишившиеся жилища в результате экологических бедствий, чрезвычайных ситуаций природного и техногенного характера; </w:t>
      </w:r>
      <w:r>
        <w:br/>
      </w:r>
      <w:r>
        <w:rPr>
          <w:rFonts w:ascii="Times New Roman"/>
          <w:b w:val="false"/>
          <w:i w:val="false"/>
          <w:color w:val="000000"/>
          <w:sz w:val="28"/>
        </w:rPr>
        <w:t xml:space="preserve">
      многодетные семьи; </w:t>
      </w:r>
      <w:r>
        <w:br/>
      </w:r>
      <w:r>
        <w:rPr>
          <w:rFonts w:ascii="Times New Roman"/>
          <w:b w:val="false"/>
          <w:i w:val="false"/>
          <w:color w:val="000000"/>
          <w:sz w:val="28"/>
        </w:rPr>
        <w:t xml:space="preserve">
      семьи лиц, погибших при исполнении государственных или общественных обязанностей, воинской службы, при спасении человеческой жизни, при охране правопорядка; </w:t>
      </w:r>
      <w:r>
        <w:br/>
      </w:r>
      <w:r>
        <w:rPr>
          <w:rFonts w:ascii="Times New Roman"/>
          <w:b w:val="false"/>
          <w:i w:val="false"/>
          <w:color w:val="000000"/>
          <w:sz w:val="28"/>
        </w:rPr>
        <w:t xml:space="preserve">
      неполные семьи. </w:t>
      </w:r>
      <w:r>
        <w:br/>
      </w:r>
      <w:r>
        <w:rPr>
          <w:rFonts w:ascii="Times New Roman"/>
          <w:b w:val="false"/>
          <w:i w:val="false"/>
          <w:color w:val="000000"/>
          <w:sz w:val="28"/>
        </w:rPr>
        <w:t xml:space="preserve">
      2) государственные служащие, работники бюджетных организаций, военнослужащие и лица, занимающие государственные выборные должности. </w:t>
      </w:r>
      <w:r>
        <w:br/>
      </w:r>
      <w:r>
        <w:rPr>
          <w:rFonts w:ascii="Times New Roman"/>
          <w:b w:val="false"/>
          <w:i w:val="false"/>
          <w:color w:val="000000"/>
          <w:sz w:val="28"/>
        </w:rPr>
        <w:t xml:space="preserve">
      7. Сроки оказания государственной услуги с момента сдачи гражданином необходимых документов для получения государственной услуги составляет 30 календарных дней: </w:t>
      </w:r>
      <w:r>
        <w:br/>
      </w:r>
      <w:r>
        <w:rPr>
          <w:rFonts w:ascii="Times New Roman"/>
          <w:b w:val="false"/>
          <w:i w:val="false"/>
          <w:color w:val="000000"/>
          <w:sz w:val="28"/>
        </w:rPr>
        <w:t xml:space="preserve">
      1) рассмотрение заявлений граждан и необходимых документов - 15 календарных дней. В ходе рассмотрения заявлений проверяются полнота и достоверность представленных документов (регистрация места жительства, наличие либо отсутствие жилья на праве собственности, отнесение гражданина к категориям лиц, имеющих право на предоставление жилья из государственного жилищного фонда). </w:t>
      </w:r>
      <w:r>
        <w:br/>
      </w:r>
      <w:r>
        <w:rPr>
          <w:rFonts w:ascii="Times New Roman"/>
          <w:b w:val="false"/>
          <w:i w:val="false"/>
          <w:color w:val="000000"/>
          <w:sz w:val="28"/>
        </w:rPr>
        <w:t xml:space="preserve">
      2) По результатам рассмотрения представленных документов гражданам выдается письменный ответ о вынесении их сформированного личного дела на рассмотрение жилищной комиссии, либо об отказе в постановке на учет в связи с несоответствием вышеперечисленным условиям получения жилья из государственного жилищного фонда. Заседания жилищной комиссии проводятся не реже одного раза в месяц. Жилищной комиссией выносится окончательное решение о постановке на учет и очередность граждан, нуждающихся в жилье из государственного жилищного фонда. На основании решения, вынесенного жилищной комиссией, гражданам предоставляется уведомление о постановке их на учет и очередность для получения жилья из государственного жилищного фонда, либо об отказе в постановке на учет и очередность. </w:t>
      </w:r>
      <w:r>
        <w:br/>
      </w:r>
      <w:r>
        <w:rPr>
          <w:rFonts w:ascii="Times New Roman"/>
          <w:b w:val="false"/>
          <w:i w:val="false"/>
          <w:color w:val="000000"/>
          <w:sz w:val="28"/>
        </w:rPr>
        <w:t xml:space="preserve">
      3) Максимально допустимое время ожидания в очереди при сдаче заявления и необходимых документов на рассмотрение составляет не более 40 минут. </w:t>
      </w:r>
      <w:r>
        <w:br/>
      </w:r>
      <w:r>
        <w:rPr>
          <w:rFonts w:ascii="Times New Roman"/>
          <w:b w:val="false"/>
          <w:i w:val="false"/>
          <w:color w:val="000000"/>
          <w:sz w:val="28"/>
        </w:rPr>
        <w:t xml:space="preserve">
      Максимально допустимое время ожидания в очереди при получении уведомления о постановке на учет и очередность для получения жилья из государственного жилищного фонда, либо об отказе в постановке на учет и очередность - 40 минут. </w:t>
      </w:r>
      <w:r>
        <w:br/>
      </w:r>
      <w:r>
        <w:rPr>
          <w:rFonts w:ascii="Times New Roman"/>
          <w:b w:val="false"/>
          <w:i w:val="false"/>
          <w:color w:val="000000"/>
          <w:sz w:val="28"/>
        </w:rPr>
        <w:t xml:space="preserve">
      8. Государственная услуга оказывается бесплатно. </w:t>
      </w:r>
      <w:r>
        <w:br/>
      </w:r>
      <w:r>
        <w:rPr>
          <w:rFonts w:ascii="Times New Roman"/>
          <w:b w:val="false"/>
          <w:i w:val="false"/>
          <w:color w:val="000000"/>
          <w:sz w:val="28"/>
        </w:rPr>
        <w:t xml:space="preserve">
      9. Полная информация о порядке оказания государственной услуги на стендах расположена в Сервисном Центре акимата города. </w:t>
      </w:r>
      <w:r>
        <w:br/>
      </w:r>
      <w:r>
        <w:rPr>
          <w:rFonts w:ascii="Times New Roman"/>
          <w:b w:val="false"/>
          <w:i w:val="false"/>
          <w:color w:val="000000"/>
          <w:sz w:val="28"/>
        </w:rPr>
        <w:t xml:space="preserve">
      10. Государственная услуга предоставляется еженедельно во вторник и четверг. </w:t>
      </w:r>
      <w:r>
        <w:br/>
      </w:r>
      <w:r>
        <w:rPr>
          <w:rFonts w:ascii="Times New Roman"/>
          <w:b w:val="false"/>
          <w:i w:val="false"/>
          <w:color w:val="000000"/>
          <w:sz w:val="28"/>
        </w:rPr>
        <w:t xml:space="preserve">
Прием документов осуществляется с 9.00 часов до 12.00 часов. </w:t>
      </w:r>
      <w:r>
        <w:br/>
      </w:r>
      <w:r>
        <w:rPr>
          <w:rFonts w:ascii="Times New Roman"/>
          <w:b w:val="false"/>
          <w:i w:val="false"/>
          <w:color w:val="000000"/>
          <w:sz w:val="28"/>
        </w:rPr>
        <w:t xml:space="preserve">
Для оказания государственной услуги предварительная запись либо ускоренное обслуживание не осуществляется. </w:t>
      </w:r>
      <w:r>
        <w:br/>
      </w:r>
      <w:r>
        <w:rPr>
          <w:rFonts w:ascii="Times New Roman"/>
          <w:b w:val="false"/>
          <w:i w:val="false"/>
          <w:color w:val="000000"/>
          <w:sz w:val="28"/>
        </w:rPr>
        <w:t xml:space="preserve">
      11. Государственная услуга оказывается в Сервисном Центре акимата города окно N3, город Ақтау, 4 микрорайон, здание общетвенных объединений N72. </w:t>
      </w:r>
      <w:r>
        <w:br/>
      </w:r>
      <w:r>
        <w:rPr>
          <w:rFonts w:ascii="Times New Roman"/>
          <w:b w:val="false"/>
          <w:i w:val="false"/>
          <w:color w:val="000000"/>
          <w:sz w:val="28"/>
        </w:rPr>
        <w:t xml:space="preserve">
      При входе в здание акимата города установлен пропускной пункт по документу, удостоверяющему личность. </w:t>
      </w:r>
      <w:r>
        <w:br/>
      </w:r>
      <w:r>
        <w:rPr>
          <w:rFonts w:ascii="Times New Roman"/>
          <w:b w:val="false"/>
          <w:i w:val="false"/>
          <w:color w:val="000000"/>
          <w:sz w:val="28"/>
        </w:rPr>
        <w:t xml:space="preserve">
      Ветераны Великой Отечественной войны обслуживаются вне очереди. </w:t>
      </w:r>
      <w:r>
        <w:br/>
      </w:r>
      <w:r>
        <w:rPr>
          <w:rFonts w:ascii="Times New Roman"/>
          <w:b w:val="false"/>
          <w:i w:val="false"/>
          <w:color w:val="000000"/>
          <w:sz w:val="28"/>
        </w:rPr>
        <w:t xml:space="preserve">
      В Сервисном Центре имеются информационные стенды с образцами заполненных бланков. </w:t>
      </w:r>
    </w:p>
    <w:bookmarkStart w:name="z109" w:id="102"/>
    <w:p>
      <w:pPr>
        <w:spacing w:after="0"/>
        <w:ind w:left="0"/>
        <w:jc w:val="left"/>
      </w:pPr>
      <w:r>
        <w:rPr>
          <w:rFonts w:ascii="Times New Roman"/>
          <w:b/>
          <w:i w:val="false"/>
          <w:color w:val="000000"/>
        </w:rPr>
        <w:t xml:space="preserve"> 
2. Порядок оказания государственной услуги </w:t>
      </w:r>
    </w:p>
    <w:bookmarkEnd w:id="102"/>
    <w:p>
      <w:pPr>
        <w:spacing w:after="0"/>
        <w:ind w:left="0"/>
        <w:jc w:val="both"/>
      </w:pPr>
      <w:r>
        <w:rPr>
          <w:rFonts w:ascii="Times New Roman"/>
          <w:b w:val="false"/>
          <w:i w:val="false"/>
          <w:color w:val="000000"/>
          <w:sz w:val="28"/>
        </w:rPr>
        <w:t xml:space="preserve">      12. Для постановки на учет и очередность граждан предоставляются: </w:t>
      </w:r>
      <w:r>
        <w:br/>
      </w:r>
      <w:r>
        <w:rPr>
          <w:rFonts w:ascii="Times New Roman"/>
          <w:b w:val="false"/>
          <w:i w:val="false"/>
          <w:color w:val="000000"/>
          <w:sz w:val="28"/>
        </w:rPr>
        <w:t xml:space="preserve">
заявление согласно приложению N 1 к настоящему стандарту; </w:t>
      </w:r>
      <w:r>
        <w:br/>
      </w:r>
      <w:r>
        <w:rPr>
          <w:rFonts w:ascii="Times New Roman"/>
          <w:b w:val="false"/>
          <w:i w:val="false"/>
          <w:color w:val="000000"/>
          <w:sz w:val="28"/>
        </w:rPr>
        <w:t xml:space="preserve">
копии удостоверений личности совершеннолетних членов семьи; </w:t>
      </w:r>
      <w:r>
        <w:br/>
      </w:r>
      <w:r>
        <w:rPr>
          <w:rFonts w:ascii="Times New Roman"/>
          <w:b w:val="false"/>
          <w:i w:val="false"/>
          <w:color w:val="000000"/>
          <w:sz w:val="28"/>
        </w:rPr>
        <w:t xml:space="preserve">
      справка о неимении жилья на праве собственности на всех членов семьи, которая выдается Государственным учреждением "Департамент юстиции Мангистауской области"; </w:t>
      </w:r>
      <w:r>
        <w:br/>
      </w:r>
      <w:r>
        <w:rPr>
          <w:rFonts w:ascii="Times New Roman"/>
          <w:b w:val="false"/>
          <w:i w:val="false"/>
          <w:color w:val="000000"/>
          <w:sz w:val="28"/>
        </w:rPr>
        <w:t xml:space="preserve">
      справка из адресного бюро, либо копия книги регистрации граждан (город Актау, 3 микрорайон,); </w:t>
      </w:r>
      <w:r>
        <w:br/>
      </w:r>
      <w:r>
        <w:rPr>
          <w:rFonts w:ascii="Times New Roman"/>
          <w:b w:val="false"/>
          <w:i w:val="false"/>
          <w:color w:val="000000"/>
          <w:sz w:val="28"/>
        </w:rPr>
        <w:t xml:space="preserve">
      сведения о браке (разводе); </w:t>
      </w:r>
      <w:r>
        <w:br/>
      </w:r>
      <w:r>
        <w:rPr>
          <w:rFonts w:ascii="Times New Roman"/>
          <w:b w:val="false"/>
          <w:i w:val="false"/>
          <w:color w:val="000000"/>
          <w:sz w:val="28"/>
        </w:rPr>
        <w:t xml:space="preserve">
      копии свидетельств о рождении несовершеннолетних детей; </w:t>
      </w:r>
      <w:r>
        <w:br/>
      </w:r>
      <w:r>
        <w:rPr>
          <w:rFonts w:ascii="Times New Roman"/>
          <w:b w:val="false"/>
          <w:i w:val="false"/>
          <w:color w:val="000000"/>
          <w:sz w:val="28"/>
        </w:rPr>
        <w:t xml:space="preserve">
      справка, подтверждающая категорию, или справка с места работы. </w:t>
      </w:r>
      <w:r>
        <w:br/>
      </w:r>
      <w:r>
        <w:rPr>
          <w:rFonts w:ascii="Times New Roman"/>
          <w:b w:val="false"/>
          <w:i w:val="false"/>
          <w:color w:val="000000"/>
          <w:sz w:val="28"/>
        </w:rPr>
        <w:t xml:space="preserve">
      13. Для получения государственной услуги бланки заявлений выдаются специалистами отдела жилищного фонда и приватизации, город Ақтау, 4 микрорайон, здание общественных объединений N 72, Сервисный Центр, окно N 3. </w:t>
      </w:r>
      <w:r>
        <w:br/>
      </w:r>
      <w:r>
        <w:rPr>
          <w:rFonts w:ascii="Times New Roman"/>
          <w:b w:val="false"/>
          <w:i w:val="false"/>
          <w:color w:val="000000"/>
          <w:sz w:val="28"/>
        </w:rPr>
        <w:t xml:space="preserve">
      14. Государственная услуга оказывается по адресу: город Ақтау, 4 микрорайон, здание общественных объединений N 72, Сервисный Центр, окно N 3, отдел и жилщного фонда и приватизации. </w:t>
      </w:r>
      <w:r>
        <w:br/>
      </w:r>
      <w:r>
        <w:rPr>
          <w:rFonts w:ascii="Times New Roman"/>
          <w:b w:val="false"/>
          <w:i w:val="false"/>
          <w:color w:val="000000"/>
          <w:sz w:val="28"/>
        </w:rPr>
        <w:t xml:space="preserve">
      15. Гражданину выдается талон с указанием даты приема и регистрационного номера заявления. </w:t>
      </w:r>
      <w:r>
        <w:br/>
      </w:r>
      <w:r>
        <w:rPr>
          <w:rFonts w:ascii="Times New Roman"/>
          <w:b w:val="false"/>
          <w:i w:val="false"/>
          <w:color w:val="000000"/>
          <w:sz w:val="28"/>
        </w:rPr>
        <w:t xml:space="preserve">
      16. Выдача уведомления осуществляется сотрудником отдела жилищного фонда и приватизации в приемные дни, вторник и четверг (город Ақтау, 4 микрорайон, здание общественных объединений N 72, Сервисный Центр, окно N 3). </w:t>
      </w:r>
      <w:r>
        <w:br/>
      </w:r>
      <w:r>
        <w:rPr>
          <w:rFonts w:ascii="Times New Roman"/>
          <w:b w:val="false"/>
          <w:i w:val="false"/>
          <w:color w:val="000000"/>
          <w:sz w:val="28"/>
        </w:rPr>
        <w:t xml:space="preserve">
      17. Отдел может отказать в предоставлении государственной услуги в случае не предоставления гражданином одного из документов, указанных в пункте 12 настоящего стандарта, а также на основании статьи 72 Закона Республики Казахстан "О жилищных отношениях". </w:t>
      </w:r>
      <w:r>
        <w:br/>
      </w:r>
      <w:r>
        <w:rPr>
          <w:rFonts w:ascii="Times New Roman"/>
          <w:b w:val="false"/>
          <w:i w:val="false"/>
          <w:color w:val="000000"/>
          <w:sz w:val="28"/>
        </w:rPr>
        <w:t xml:space="preserve">
      В этом случае гражданам дается письменный отказ в постановке на учет для получения жилья из государственного жилищного фонда. </w:t>
      </w:r>
    </w:p>
    <w:bookmarkStart w:name="z110" w:id="103"/>
    <w:p>
      <w:pPr>
        <w:spacing w:after="0"/>
        <w:ind w:left="0"/>
        <w:jc w:val="left"/>
      </w:pPr>
      <w:r>
        <w:rPr>
          <w:rFonts w:ascii="Times New Roman"/>
          <w:b/>
          <w:i w:val="false"/>
          <w:color w:val="000000"/>
        </w:rPr>
        <w:t xml:space="preserve"> 
3. Принципы работы </w:t>
      </w:r>
    </w:p>
    <w:bookmarkEnd w:id="103"/>
    <w:p>
      <w:pPr>
        <w:spacing w:after="0"/>
        <w:ind w:left="0"/>
        <w:jc w:val="both"/>
      </w:pPr>
      <w:r>
        <w:rPr>
          <w:rFonts w:ascii="Times New Roman"/>
          <w:b w:val="false"/>
          <w:i w:val="false"/>
          <w:color w:val="000000"/>
          <w:sz w:val="28"/>
        </w:rPr>
        <w:t xml:space="preserve">      18. Деятельность Департамента основывается на принципах: </w:t>
      </w:r>
      <w:r>
        <w:br/>
      </w:r>
      <w:r>
        <w:rPr>
          <w:rFonts w:ascii="Times New Roman"/>
          <w:b w:val="false"/>
          <w:i w:val="false"/>
          <w:color w:val="000000"/>
          <w:sz w:val="28"/>
        </w:rPr>
        <w:t xml:space="preserve">
      1) соблюдения Конституции и законов Республики Казахстан; </w:t>
      </w:r>
      <w:r>
        <w:br/>
      </w:r>
      <w:r>
        <w:rPr>
          <w:rFonts w:ascii="Times New Roman"/>
          <w:b w:val="false"/>
          <w:i w:val="false"/>
          <w:color w:val="000000"/>
          <w:sz w:val="28"/>
        </w:rPr>
        <w:t xml:space="preserve">
      2) противостояния проявлениям коррупции; </w:t>
      </w:r>
      <w:r>
        <w:br/>
      </w:r>
      <w:r>
        <w:rPr>
          <w:rFonts w:ascii="Times New Roman"/>
          <w:b w:val="false"/>
          <w:i w:val="false"/>
          <w:color w:val="000000"/>
          <w:sz w:val="28"/>
        </w:rPr>
        <w:t xml:space="preserve">
      3) беспрекословного соблюдения государственной и трудовой дисциплины; </w:t>
      </w:r>
      <w:r>
        <w:br/>
      </w:r>
      <w:r>
        <w:rPr>
          <w:rFonts w:ascii="Times New Roman"/>
          <w:b w:val="false"/>
          <w:i w:val="false"/>
          <w:color w:val="000000"/>
          <w:sz w:val="28"/>
        </w:rPr>
        <w:t xml:space="preserve">
      4) предоставления исчерпывающей и полной информации об оказываемой государственной услуге; </w:t>
      </w:r>
      <w:r>
        <w:br/>
      </w:r>
      <w:r>
        <w:rPr>
          <w:rFonts w:ascii="Times New Roman"/>
          <w:b w:val="false"/>
          <w:i w:val="false"/>
          <w:color w:val="000000"/>
          <w:sz w:val="28"/>
        </w:rPr>
        <w:t xml:space="preserve">
      5) недопущения нарушения прав и свобод потребителей; </w:t>
      </w:r>
      <w:r>
        <w:br/>
      </w:r>
      <w:r>
        <w:rPr>
          <w:rFonts w:ascii="Times New Roman"/>
          <w:b w:val="false"/>
          <w:i w:val="false"/>
          <w:color w:val="000000"/>
          <w:sz w:val="28"/>
        </w:rPr>
        <w:t xml:space="preserve">
      6) недопущения бюрократизма и волокиты при рассмотрении заявлений; </w:t>
      </w:r>
      <w:r>
        <w:br/>
      </w:r>
      <w:r>
        <w:rPr>
          <w:rFonts w:ascii="Times New Roman"/>
          <w:b w:val="false"/>
          <w:i w:val="false"/>
          <w:color w:val="000000"/>
          <w:sz w:val="28"/>
        </w:rPr>
        <w:t xml:space="preserve">
      7) сохранности информации о содержании документов потребителей; </w:t>
      </w:r>
      <w:r>
        <w:br/>
      </w:r>
      <w:r>
        <w:rPr>
          <w:rFonts w:ascii="Times New Roman"/>
          <w:b w:val="false"/>
          <w:i w:val="false"/>
          <w:color w:val="000000"/>
          <w:sz w:val="28"/>
        </w:rPr>
        <w:t xml:space="preserve">
      8) обеспечения конфиденциальности документов; </w:t>
      </w:r>
      <w:r>
        <w:br/>
      </w:r>
      <w:r>
        <w:rPr>
          <w:rFonts w:ascii="Times New Roman"/>
          <w:b w:val="false"/>
          <w:i w:val="false"/>
          <w:color w:val="000000"/>
          <w:sz w:val="28"/>
        </w:rPr>
        <w:t xml:space="preserve">
      9) обеспечения сохранности неполученных в установленном периоде документов; </w:t>
      </w:r>
      <w:r>
        <w:br/>
      </w:r>
      <w:r>
        <w:rPr>
          <w:rFonts w:ascii="Times New Roman"/>
          <w:b w:val="false"/>
          <w:i w:val="false"/>
          <w:color w:val="000000"/>
          <w:sz w:val="28"/>
        </w:rPr>
        <w:t xml:space="preserve">
      10) корректности и вежливости. </w:t>
      </w:r>
    </w:p>
    <w:bookmarkStart w:name="z111" w:id="104"/>
    <w:p>
      <w:pPr>
        <w:spacing w:after="0"/>
        <w:ind w:left="0"/>
        <w:jc w:val="left"/>
      </w:pPr>
      <w:r>
        <w:rPr>
          <w:rFonts w:ascii="Times New Roman"/>
          <w:b/>
          <w:i w:val="false"/>
          <w:color w:val="000000"/>
        </w:rPr>
        <w:t xml:space="preserve"> 
4. Результаты работы </w:t>
      </w:r>
    </w:p>
    <w:bookmarkEnd w:id="104"/>
    <w:p>
      <w:pPr>
        <w:spacing w:after="0"/>
        <w:ind w:left="0"/>
        <w:jc w:val="both"/>
      </w:pPr>
      <w:r>
        <w:rPr>
          <w:rFonts w:ascii="Times New Roman"/>
          <w:b w:val="false"/>
          <w:i w:val="false"/>
          <w:color w:val="000000"/>
          <w:sz w:val="28"/>
        </w:rPr>
        <w:t xml:space="preserve">      19. Результаты оказания государственной услуги гражданам измеряются показателями качества и доступности в соответствии с приложением N 2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государственной услуги, по которым оценивается работа Отдела утверждается специально созданной рабочей группой. </w:t>
      </w:r>
    </w:p>
    <w:bookmarkStart w:name="z112" w:id="105"/>
    <w:p>
      <w:pPr>
        <w:spacing w:after="0"/>
        <w:ind w:left="0"/>
        <w:jc w:val="left"/>
      </w:pPr>
      <w:r>
        <w:rPr>
          <w:rFonts w:ascii="Times New Roman"/>
          <w:b/>
          <w:i w:val="false"/>
          <w:color w:val="000000"/>
        </w:rPr>
        <w:t xml:space="preserve"> 
5. Порядок обжалования </w:t>
      </w:r>
    </w:p>
    <w:bookmarkEnd w:id="105"/>
    <w:p>
      <w:pPr>
        <w:spacing w:after="0"/>
        <w:ind w:left="0"/>
        <w:jc w:val="both"/>
      </w:pPr>
      <w:r>
        <w:rPr>
          <w:rFonts w:ascii="Times New Roman"/>
          <w:b w:val="false"/>
          <w:i w:val="false"/>
          <w:color w:val="000000"/>
          <w:sz w:val="28"/>
        </w:rPr>
        <w:t xml:space="preserve">      21. При необходимости обжалования действия (бездействия) уполномоченных должностных лиц гражданин может обратиться к начальнику Учреждения (телефон 8 (7292) 505488). </w:t>
      </w:r>
      <w:r>
        <w:br/>
      </w:r>
      <w:r>
        <w:rPr>
          <w:rFonts w:ascii="Times New Roman"/>
          <w:b w:val="false"/>
          <w:i w:val="false"/>
          <w:color w:val="000000"/>
          <w:sz w:val="28"/>
        </w:rPr>
        <w:t xml:space="preserve">
      Если гражданин не будет удовлетворен принятыми мерами или вопрос требует рассмотрения вышестоящей инстанцией, он может направить жалобу письменно в акимат города Актау. </w:t>
      </w:r>
      <w:r>
        <w:br/>
      </w:r>
      <w:r>
        <w:rPr>
          <w:rFonts w:ascii="Times New Roman"/>
          <w:b w:val="false"/>
          <w:i w:val="false"/>
          <w:color w:val="000000"/>
          <w:sz w:val="28"/>
        </w:rPr>
        <w:t xml:space="preserve">
      22. Жалобы принимаются в письменном виде, по почте либо нарочно через канцелярию Отдела, по адресу: город Ақтау, 4 микрорайон, здание общественных объединений N 72, кабинеты 330, в рабочие дни. </w:t>
      </w:r>
      <w:r>
        <w:br/>
      </w:r>
      <w:r>
        <w:rPr>
          <w:rFonts w:ascii="Times New Roman"/>
          <w:b w:val="false"/>
          <w:i w:val="false"/>
          <w:color w:val="000000"/>
          <w:sz w:val="28"/>
        </w:rPr>
        <w:t xml:space="preserve">
      23. Рассмотрение жалоб, поступивших в Учреждение, осуществляется в порядке и сроки, предусмотренные законодательством Республики Казахстан. </w:t>
      </w:r>
      <w:r>
        <w:br/>
      </w:r>
      <w:r>
        <w:rPr>
          <w:rFonts w:ascii="Times New Roman"/>
          <w:b w:val="false"/>
          <w:i w:val="false"/>
          <w:color w:val="000000"/>
          <w:sz w:val="28"/>
        </w:rPr>
        <w:t xml:space="preserve">
      Документом, подтверждающим принятие жалобы, является его копия с указанием входящего регистрационного номера и даты приема. Информацию о ходе рассмотрения жалобы можно получить в приемной Учреждения, по адресу: город Ақтау, 4 микрорайон, здание общественных объединений N 72, кабинет N 330, в рабочие дни или по телефону 8 (7292) 505488. </w:t>
      </w:r>
    </w:p>
    <w:bookmarkStart w:name="z113" w:id="106"/>
    <w:p>
      <w:pPr>
        <w:spacing w:after="0"/>
        <w:ind w:left="0"/>
        <w:jc w:val="left"/>
      </w:pPr>
      <w:r>
        <w:rPr>
          <w:rFonts w:ascii="Times New Roman"/>
          <w:b/>
          <w:i w:val="false"/>
          <w:color w:val="000000"/>
        </w:rPr>
        <w:t xml:space="preserve"> 
6. Контактная информация </w:t>
      </w:r>
    </w:p>
    <w:bookmarkEnd w:id="106"/>
    <w:p>
      <w:pPr>
        <w:spacing w:after="0"/>
        <w:ind w:left="0"/>
        <w:jc w:val="both"/>
      </w:pPr>
      <w:r>
        <w:rPr>
          <w:rFonts w:ascii="Times New Roman"/>
          <w:b w:val="false"/>
          <w:i w:val="false"/>
          <w:color w:val="000000"/>
          <w:sz w:val="28"/>
        </w:rPr>
        <w:t xml:space="preserve">      24. Прием граждан осуществляется в соответствии с установленным графиком работы Учреждения. </w:t>
      </w:r>
      <w:r>
        <w:br/>
      </w:r>
      <w:r>
        <w:rPr>
          <w:rFonts w:ascii="Times New Roman"/>
          <w:b w:val="false"/>
          <w:i w:val="false"/>
          <w:color w:val="000000"/>
          <w:sz w:val="28"/>
        </w:rPr>
        <w:t xml:space="preserve">
      Начальник учреждения: </w:t>
      </w:r>
      <w:r>
        <w:br/>
      </w:r>
      <w:r>
        <w:rPr>
          <w:rFonts w:ascii="Times New Roman"/>
          <w:b w:val="false"/>
          <w:i w:val="false"/>
          <w:color w:val="000000"/>
          <w:sz w:val="28"/>
        </w:rPr>
        <w:t xml:space="preserve">
      Адрес: город Актау, 4 микрорайон, здание общественных объединений N 72, кабинет 330, телефон: 8 (7292) 505488. </w:t>
      </w:r>
      <w:r>
        <w:br/>
      </w:r>
      <w:r>
        <w:rPr>
          <w:rFonts w:ascii="Times New Roman"/>
          <w:b w:val="false"/>
          <w:i w:val="false"/>
          <w:color w:val="000000"/>
          <w:sz w:val="28"/>
        </w:rPr>
        <w:t xml:space="preserve">
      График работы: ежедневно с 09.00 до 18.30, кроме субботы, воскресенья и праздничных дней, перерыв с 12.30 до 14.00. </w:t>
      </w:r>
      <w:r>
        <w:br/>
      </w:r>
      <w:r>
        <w:rPr>
          <w:rFonts w:ascii="Times New Roman"/>
          <w:b w:val="false"/>
          <w:i w:val="false"/>
          <w:color w:val="000000"/>
          <w:sz w:val="28"/>
        </w:rPr>
        <w:t xml:space="preserve">
      Прием по личным вопросам: среда с 14.00 до 18.00. </w:t>
      </w:r>
      <w:r>
        <w:br/>
      </w:r>
      <w:r>
        <w:rPr>
          <w:rFonts w:ascii="Times New Roman"/>
          <w:b w:val="false"/>
          <w:i w:val="false"/>
          <w:color w:val="000000"/>
          <w:sz w:val="28"/>
        </w:rPr>
        <w:t xml:space="preserve">
      25. Дополнительная услуга не оказывается. </w:t>
      </w:r>
    </w:p>
    <w:bookmarkStart w:name="z114" w:id="107"/>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07"/>
    <w:p>
      <w:pPr>
        <w:spacing w:after="0"/>
        <w:ind w:left="0"/>
        <w:jc w:val="both"/>
      </w:pPr>
      <w:r>
        <w:rPr>
          <w:rFonts w:ascii="Times New Roman"/>
          <w:b w:val="false"/>
          <w:i w:val="false"/>
          <w:color w:val="000000"/>
          <w:sz w:val="28"/>
        </w:rPr>
        <w:t xml:space="preserve">Заявления о постановке на учет </w:t>
      </w:r>
      <w:r>
        <w:br/>
      </w:r>
      <w:r>
        <w:rPr>
          <w:rFonts w:ascii="Times New Roman"/>
          <w:b w:val="false"/>
          <w:i w:val="false"/>
          <w:color w:val="000000"/>
          <w:sz w:val="28"/>
        </w:rPr>
        <w:t xml:space="preserve">
Акиму города Актау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от (ФИО, адрес проживания)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      Прошу поставить меня на учет нуждающихся в жилье </w:t>
      </w:r>
      <w:r>
        <w:br/>
      </w:r>
      <w:r>
        <w:rPr>
          <w:rFonts w:ascii="Times New Roman"/>
          <w:b w:val="false"/>
          <w:i w:val="false"/>
          <w:color w:val="000000"/>
          <w:sz w:val="28"/>
        </w:rPr>
        <w:t xml:space="preserve">
из государственного жилищного фонда по категории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Имею следующий состав семьи: </w:t>
      </w:r>
      <w:r>
        <w:br/>
      </w:r>
      <w:r>
        <w:rPr>
          <w:rFonts w:ascii="Times New Roman"/>
          <w:b w:val="false"/>
          <w:i w:val="false"/>
          <w:color w:val="000000"/>
          <w:sz w:val="28"/>
        </w:rPr>
        <w:t xml:space="preserve">
      1. ___________________________________________ </w:t>
      </w:r>
      <w:r>
        <w:br/>
      </w:r>
      <w:r>
        <w:rPr>
          <w:rFonts w:ascii="Times New Roman"/>
          <w:b w:val="false"/>
          <w:i w:val="false"/>
          <w:color w:val="000000"/>
          <w:sz w:val="28"/>
        </w:rPr>
        <w:t xml:space="preserve">
      2. ___________________________________________ </w:t>
      </w:r>
      <w:r>
        <w:br/>
      </w:r>
      <w:r>
        <w:rPr>
          <w:rFonts w:ascii="Times New Roman"/>
          <w:b w:val="false"/>
          <w:i w:val="false"/>
          <w:color w:val="000000"/>
          <w:sz w:val="28"/>
        </w:rPr>
        <w:t xml:space="preserve">
      3. ___________________________________________ </w:t>
      </w:r>
      <w:r>
        <w:br/>
      </w:r>
      <w:r>
        <w:rPr>
          <w:rFonts w:ascii="Times New Roman"/>
          <w:b w:val="false"/>
          <w:i w:val="false"/>
          <w:color w:val="000000"/>
          <w:sz w:val="28"/>
        </w:rPr>
        <w:t xml:space="preserve">
      4. ___________________________________________ </w:t>
      </w:r>
      <w:r>
        <w:br/>
      </w:r>
      <w:r>
        <w:rPr>
          <w:rFonts w:ascii="Times New Roman"/>
          <w:b w:val="false"/>
          <w:i w:val="false"/>
          <w:color w:val="000000"/>
          <w:sz w:val="28"/>
        </w:rPr>
        <w:t xml:space="preserve">
Дата: </w:t>
      </w:r>
      <w:r>
        <w:br/>
      </w: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Подпись: </w:t>
      </w:r>
      <w:r>
        <w:br/>
      </w:r>
      <w:r>
        <w:rPr>
          <w:rFonts w:ascii="Times New Roman"/>
          <w:b w:val="false"/>
          <w:i w:val="false"/>
          <w:color w:val="000000"/>
          <w:sz w:val="28"/>
        </w:rPr>
        <w:t xml:space="preserve">
______________________ </w:t>
      </w:r>
    </w:p>
    <w:bookmarkStart w:name="z115" w:id="108"/>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08"/>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2253"/>
        <w:gridCol w:w="2293"/>
        <w:gridCol w:w="261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показателей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на 2008 год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август 2007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w:t>
            </w:r>
            <w:r>
              <w:br/>
            </w:r>
            <w:r>
              <w:rPr>
                <w:rFonts w:ascii="Times New Roman"/>
                <w:b w:val="false"/>
                <w:i w:val="false"/>
                <w:color w:val="000000"/>
                <w:sz w:val="20"/>
              </w:rPr>
              <w:t xml:space="preserve">
в установленный срок с </w:t>
            </w:r>
            <w:r>
              <w:br/>
            </w:r>
            <w:r>
              <w:rPr>
                <w:rFonts w:ascii="Times New Roman"/>
                <w:b w:val="false"/>
                <w:i w:val="false"/>
                <w:color w:val="000000"/>
                <w:sz w:val="20"/>
              </w:rPr>
              <w:t xml:space="preserve">
момента сдачи документа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получение услуги </w:t>
            </w:r>
            <w:r>
              <w:br/>
            </w:r>
            <w:r>
              <w:rPr>
                <w:rFonts w:ascii="Times New Roman"/>
                <w:b w:val="false"/>
                <w:i w:val="false"/>
                <w:color w:val="000000"/>
                <w:sz w:val="20"/>
              </w:rPr>
              <w:t xml:space="preserve">
в очереди не более 40 минут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(произведенных </w:t>
            </w:r>
            <w:r>
              <w:br/>
            </w:r>
            <w:r>
              <w:rPr>
                <w:rFonts w:ascii="Times New Roman"/>
                <w:b w:val="false"/>
                <w:i w:val="false"/>
                <w:color w:val="000000"/>
                <w:sz w:val="20"/>
              </w:rPr>
              <w:t xml:space="preserve">
начислений, расчетов и т.п.)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информации о порядке </w:t>
            </w:r>
            <w:r>
              <w:br/>
            </w:r>
            <w:r>
              <w:rPr>
                <w:rFonts w:ascii="Times New Roman"/>
                <w:b w:val="false"/>
                <w:i w:val="false"/>
                <w:color w:val="000000"/>
                <w:sz w:val="20"/>
              </w:rPr>
              <w:t xml:space="preserve">
предоставления услуги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документов и сданных с </w:t>
            </w:r>
            <w:r>
              <w:br/>
            </w:r>
            <w:r>
              <w:rPr>
                <w:rFonts w:ascii="Times New Roman"/>
                <w:b w:val="false"/>
                <w:i w:val="false"/>
                <w:color w:val="000000"/>
                <w:sz w:val="20"/>
              </w:rPr>
              <w:t xml:space="preserve">
первого раза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информация о которых </w:t>
            </w:r>
            <w:r>
              <w:br/>
            </w:r>
            <w:r>
              <w:rPr>
                <w:rFonts w:ascii="Times New Roman"/>
                <w:b w:val="false"/>
                <w:i w:val="false"/>
                <w:color w:val="000000"/>
                <w:sz w:val="20"/>
              </w:rPr>
              <w:t xml:space="preserve">
доступна через Интернет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к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данной услуге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существующими и сроками </w:t>
            </w:r>
            <w:r>
              <w:br/>
            </w:r>
            <w:r>
              <w:rPr>
                <w:rFonts w:ascii="Times New Roman"/>
                <w:b w:val="false"/>
                <w:i w:val="false"/>
                <w:color w:val="000000"/>
                <w:sz w:val="20"/>
              </w:rPr>
              <w:t xml:space="preserve">
обжалования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p>
      <w:pPr>
        <w:spacing w:after="0"/>
        <w:ind w:left="0"/>
        <w:jc w:val="both"/>
      </w:pPr>
      <w:r>
        <w:rPr>
          <w:rFonts w:ascii="Times New Roman"/>
          <w:b w:val="false"/>
          <w:i w:val="false"/>
          <w:color w:val="000000"/>
          <w:sz w:val="28"/>
        </w:rPr>
        <w:t xml:space="preserve">Примечание: Показатели рассчитываются в соответствии с модельными </w:t>
      </w:r>
      <w:r>
        <w:br/>
      </w:r>
      <w:r>
        <w:rPr>
          <w:rFonts w:ascii="Times New Roman"/>
          <w:b w:val="false"/>
          <w:i w:val="false"/>
          <w:color w:val="000000"/>
          <w:sz w:val="28"/>
        </w:rPr>
        <w:t xml:space="preserve">
методическими рекомендациями по определению показателей стандартов </w:t>
      </w:r>
      <w:r>
        <w:br/>
      </w:r>
      <w:r>
        <w:rPr>
          <w:rFonts w:ascii="Times New Roman"/>
          <w:b w:val="false"/>
          <w:i w:val="false"/>
          <w:color w:val="000000"/>
          <w:sz w:val="28"/>
        </w:rPr>
        <w:t xml:space="preserve">
государственных услуг, утвержденными приказом Председателя Агентства </w:t>
      </w:r>
      <w:r>
        <w:br/>
      </w:r>
      <w:r>
        <w:rPr>
          <w:rFonts w:ascii="Times New Roman"/>
          <w:b w:val="false"/>
          <w:i w:val="false"/>
          <w:color w:val="000000"/>
          <w:sz w:val="28"/>
        </w:rPr>
        <w:t xml:space="preserve">
Республики Казахстан по делам государственной службы </w:t>
      </w:r>
      <w:r>
        <w:br/>
      </w:r>
      <w:r>
        <w:rPr>
          <w:rFonts w:ascii="Times New Roman"/>
          <w:b w:val="false"/>
          <w:i w:val="false"/>
          <w:color w:val="000000"/>
          <w:sz w:val="28"/>
        </w:rPr>
        <w:t xml:space="preserve">
(сайт www.kyzmet.kz.). </w:t>
      </w:r>
    </w:p>
    <w:bookmarkStart w:name="z116" w:id="10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Актау          </w:t>
      </w:r>
      <w:r>
        <w:br/>
      </w:r>
      <w:r>
        <w:rPr>
          <w:rFonts w:ascii="Times New Roman"/>
          <w:b w:val="false"/>
          <w:i w:val="false"/>
          <w:color w:val="000000"/>
          <w:sz w:val="28"/>
        </w:rPr>
        <w:t xml:space="preserve">
от "____"_____2008года </w:t>
      </w:r>
      <w:r>
        <w:br/>
      </w:r>
      <w:r>
        <w:rPr>
          <w:rFonts w:ascii="Times New Roman"/>
          <w:b w:val="false"/>
          <w:i w:val="false"/>
          <w:color w:val="000000"/>
          <w:sz w:val="28"/>
        </w:rPr>
        <w:t xml:space="preserve">
N_____                </w:t>
      </w:r>
    </w:p>
    <w:bookmarkEnd w:id="109"/>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"Оформление документов для материального обеспечения </w:t>
      </w:r>
      <w:r>
        <w:br/>
      </w:r>
      <w:r>
        <w:rPr>
          <w:rFonts w:ascii="Times New Roman"/>
          <w:b/>
          <w:i w:val="false"/>
          <w:color w:val="000000"/>
        </w:rPr>
        <w:t xml:space="preserve">
детей-инвалидов, обучающихся и воспитывающихся на дому"  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оформлению документов для материального обеспечения детей-инвалидов, обучающихся и воспитывающихся на дому. </w:t>
      </w:r>
      <w:r>
        <w:br/>
      </w:r>
      <w:r>
        <w:rPr>
          <w:rFonts w:ascii="Times New Roman"/>
          <w:b w:val="false"/>
          <w:i w:val="false"/>
          <w:color w:val="000000"/>
          <w:sz w:val="28"/>
        </w:rPr>
        <w:t xml:space="preserve">
      Материальное обеспечение в виде социальной помощи предоставляется семьям, имеющим детей-инвалидов, обучающихся и воспитывающихся на дому в размере 5, 0 месячного расчетного показателя ежеквартально, независимо от доходов семьи, выплачиваемого из средств местного бюджета. </w:t>
      </w:r>
      <w:r>
        <w:br/>
      </w:r>
      <w:r>
        <w:rPr>
          <w:rFonts w:ascii="Times New Roman"/>
          <w:b w:val="false"/>
          <w:i w:val="false"/>
          <w:color w:val="000000"/>
          <w:sz w:val="28"/>
        </w:rPr>
        <w:t xml:space="preserve">
      2. Форма оказываемой государственной услуги частично автоматизированная. </w:t>
      </w:r>
      <w:r>
        <w:br/>
      </w:r>
      <w:r>
        <w:rPr>
          <w:rFonts w:ascii="Times New Roman"/>
          <w:b w:val="false"/>
          <w:i w:val="false"/>
          <w:color w:val="000000"/>
          <w:sz w:val="28"/>
        </w:rPr>
        <w:t xml:space="preserve">
      3. Государственная услуга оказывается в соответствии с законами Республики Казахстан 13 апреля 2005 года "О социальной защите инвалидов в Республике Казахстан" от 11 июля 2002 года "О социальной и медико-педагогической коррекционной поддержке детей с ограниченными возможностями" </w:t>
      </w:r>
      <w:r>
        <w:br/>
      </w:r>
      <w:r>
        <w:rPr>
          <w:rFonts w:ascii="Times New Roman"/>
          <w:b w:val="false"/>
          <w:i w:val="false"/>
          <w:color w:val="000000"/>
          <w:sz w:val="28"/>
        </w:rPr>
        <w:t xml:space="preserve">
      4. Государственная услуга оказывается сектором по работе с ветеранами и инвалидами Государственного учреждения " Актауский городской отдел занятости и социальных программ " (далее - Отдел), город Актау, 12 микрорайон. 18 дом кабинет 105. </w:t>
      </w:r>
      <w:r>
        <w:br/>
      </w:r>
      <w:r>
        <w:rPr>
          <w:rFonts w:ascii="Times New Roman"/>
          <w:b w:val="false"/>
          <w:i w:val="false"/>
          <w:color w:val="000000"/>
          <w:sz w:val="28"/>
        </w:rPr>
        <w:t xml:space="preserve">
      5. Формой завершения оказываемой государственной услуги является: </w:t>
      </w:r>
      <w:r>
        <w:br/>
      </w:r>
      <w:r>
        <w:rPr>
          <w:rFonts w:ascii="Times New Roman"/>
          <w:b w:val="false"/>
          <w:i w:val="false"/>
          <w:color w:val="000000"/>
          <w:sz w:val="28"/>
        </w:rPr>
        <w:t xml:space="preserve">
      1) решение о назначении социальной помощи семьям, имеющим детей-инвалидов, обучающихся и воспитывающихся на дому; </w:t>
      </w:r>
      <w:r>
        <w:br/>
      </w:r>
      <w:r>
        <w:rPr>
          <w:rFonts w:ascii="Times New Roman"/>
          <w:b w:val="false"/>
          <w:i w:val="false"/>
          <w:color w:val="000000"/>
          <w:sz w:val="28"/>
        </w:rPr>
        <w:t xml:space="preserve">
      2) в случае принятия решения о назначении социальной помощи - ежеквартально осуществляются денежные выплаты путем перечисления на лицевые счета получателей. </w:t>
      </w:r>
      <w:r>
        <w:br/>
      </w:r>
      <w:r>
        <w:rPr>
          <w:rFonts w:ascii="Times New Roman"/>
          <w:b w:val="false"/>
          <w:i w:val="false"/>
          <w:color w:val="000000"/>
          <w:sz w:val="28"/>
        </w:rPr>
        <w:t xml:space="preserve">
      6. Государственная услуга оказывается семьям, имеющим детей-инвалидов, воспитывающихся и обучающихся на дому (далее - потребители).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решение о назначении социальной помощи выносится в течение 5 дней со дня подачи заявления; </w:t>
      </w:r>
      <w:r>
        <w:br/>
      </w:r>
      <w:r>
        <w:rPr>
          <w:rFonts w:ascii="Times New Roman"/>
          <w:b w:val="false"/>
          <w:i w:val="false"/>
          <w:color w:val="000000"/>
          <w:sz w:val="28"/>
        </w:rPr>
        <w:t xml:space="preserve">
      2) максимальный срок зачисления денежных средств на лицевые счета получателей составляет пять банковских дня; </w:t>
      </w:r>
      <w:r>
        <w:br/>
      </w:r>
      <w:r>
        <w:rPr>
          <w:rFonts w:ascii="Times New Roman"/>
          <w:b w:val="false"/>
          <w:i w:val="false"/>
          <w:color w:val="000000"/>
          <w:sz w:val="28"/>
        </w:rPr>
        <w:t xml:space="preserve">
      3) максимально допустимое время ожидания в очереди при сдаче необходимых документов - 20 минут; </w:t>
      </w:r>
      <w:r>
        <w:br/>
      </w:r>
      <w:r>
        <w:rPr>
          <w:rFonts w:ascii="Times New Roman"/>
          <w:b w:val="false"/>
          <w:i w:val="false"/>
          <w:color w:val="000000"/>
          <w:sz w:val="28"/>
        </w:rPr>
        <w:t xml:space="preserve">
      4) максимально допустимое время ожидания в очереди при получении документов - не требуется. </w:t>
      </w:r>
      <w:r>
        <w:br/>
      </w:r>
      <w:r>
        <w:rPr>
          <w:rFonts w:ascii="Times New Roman"/>
          <w:b w:val="false"/>
          <w:i w:val="false"/>
          <w:color w:val="000000"/>
          <w:sz w:val="28"/>
        </w:rPr>
        <w:t xml:space="preserve">
      8. Оказание государственной услуги бесплатное. </w:t>
      </w:r>
      <w:r>
        <w:br/>
      </w:r>
      <w:r>
        <w:rPr>
          <w:rFonts w:ascii="Times New Roman"/>
          <w:b w:val="false"/>
          <w:i w:val="false"/>
          <w:color w:val="000000"/>
          <w:sz w:val="28"/>
        </w:rPr>
        <w:t xml:space="preserve">
      9. Полная информация о порядке оказания государственной услуги размещается в официальных источниках информации, на стендах, отдела, а также сайте Акима города Актау: </w:t>
      </w:r>
      <w:r>
        <w:rPr>
          <w:rFonts w:ascii="Times New Roman"/>
          <w:b w:val="false"/>
          <w:i w:val="false"/>
          <w:color w:val="000000"/>
          <w:sz w:val="28"/>
          <w:u w:val="single"/>
        </w:rPr>
        <w:t xml:space="preserve">aktau </w:t>
      </w:r>
      <w:r>
        <w:rPr>
          <w:rFonts w:ascii="Times New Roman"/>
          <w:b w:val="false"/>
          <w:i w:val="false"/>
          <w:color w:val="000000"/>
          <w:sz w:val="28"/>
        </w:rPr>
        <w:t xml:space="preserve">.info.kz. </w:t>
      </w:r>
      <w:r>
        <w:br/>
      </w:r>
      <w:r>
        <w:rPr>
          <w:rFonts w:ascii="Times New Roman"/>
          <w:b w:val="false"/>
          <w:i w:val="false"/>
          <w:color w:val="000000"/>
          <w:sz w:val="28"/>
        </w:rPr>
        <w:t xml:space="preserve">
      10. Государственная услуга предоставляется ежедневно, за исключением субботы, воскресенья и праздничных дней с 9.00 часов до 18.00 часов. </w:t>
      </w:r>
      <w:r>
        <w:br/>
      </w:r>
      <w:r>
        <w:rPr>
          <w:rFonts w:ascii="Times New Roman"/>
          <w:b w:val="false"/>
          <w:i w:val="false"/>
          <w:color w:val="000000"/>
          <w:sz w:val="28"/>
        </w:rPr>
        <w:t xml:space="preserve">
      Прием документов осуществляется с 9.00 часов до 12.30 часов. </w:t>
      </w:r>
      <w:r>
        <w:br/>
      </w:r>
      <w:r>
        <w:rPr>
          <w:rFonts w:ascii="Times New Roman"/>
          <w:b w:val="false"/>
          <w:i w:val="false"/>
          <w:color w:val="000000"/>
          <w:sz w:val="28"/>
        </w:rPr>
        <w:t xml:space="preserve">
      Для получения государственной услуги предварительная запись и ускоренное обслуживание не осуществляется. </w:t>
      </w:r>
      <w:r>
        <w:br/>
      </w:r>
      <w:r>
        <w:rPr>
          <w:rFonts w:ascii="Times New Roman"/>
          <w:b w:val="false"/>
          <w:i w:val="false"/>
          <w:color w:val="000000"/>
          <w:sz w:val="28"/>
        </w:rPr>
        <w:t xml:space="preserve">
      11. Государственная услуга предоставляется в 105 кабинете отдела для приема потребителей, имеются сидячие места, столы для заполнения бланков, стенды с образцами заявлений, здание оборудовано пандусом. </w:t>
      </w:r>
    </w:p>
    <w:bookmarkStart w:name="z117" w:id="110"/>
    <w:p>
      <w:pPr>
        <w:spacing w:after="0"/>
        <w:ind w:left="0"/>
        <w:jc w:val="left"/>
      </w:pPr>
      <w:r>
        <w:rPr>
          <w:rFonts w:ascii="Times New Roman"/>
          <w:b/>
          <w:i w:val="false"/>
          <w:color w:val="000000"/>
        </w:rPr>
        <w:t xml:space="preserve"> 
2. Порядок оказания государственной услуги </w:t>
      </w:r>
    </w:p>
    <w:bookmarkEnd w:id="110"/>
    <w:p>
      <w:pPr>
        <w:spacing w:after="0"/>
        <w:ind w:left="0"/>
        <w:jc w:val="both"/>
      </w:pPr>
      <w:r>
        <w:rPr>
          <w:rFonts w:ascii="Times New Roman"/>
          <w:b w:val="false"/>
          <w:i w:val="false"/>
          <w:color w:val="000000"/>
          <w:sz w:val="28"/>
        </w:rPr>
        <w:t xml:space="preserve">      12. Для получения государственной услуги к заявлению согласно приложению 1 к настоящему стандарту прилагаются следующие документы: </w:t>
      </w:r>
      <w:r>
        <w:br/>
      </w:r>
      <w:r>
        <w:rPr>
          <w:rFonts w:ascii="Times New Roman"/>
          <w:b w:val="false"/>
          <w:i w:val="false"/>
          <w:color w:val="000000"/>
          <w:sz w:val="28"/>
        </w:rPr>
        <w:t xml:space="preserve">
      1)копия удостоверения личности заявителя; </w:t>
      </w:r>
      <w:r>
        <w:br/>
      </w:r>
      <w:r>
        <w:rPr>
          <w:rFonts w:ascii="Times New Roman"/>
          <w:b w:val="false"/>
          <w:i w:val="false"/>
          <w:color w:val="000000"/>
          <w:sz w:val="28"/>
        </w:rPr>
        <w:t xml:space="preserve">
      2)копия свидетельства о рождении ребенка; </w:t>
      </w:r>
      <w:r>
        <w:br/>
      </w:r>
      <w:r>
        <w:rPr>
          <w:rFonts w:ascii="Times New Roman"/>
          <w:b w:val="false"/>
          <w:i w:val="false"/>
          <w:color w:val="000000"/>
          <w:sz w:val="28"/>
        </w:rPr>
        <w:t xml:space="preserve">
      3) копия книги регистрации граждан; </w:t>
      </w:r>
      <w:r>
        <w:br/>
      </w:r>
      <w:r>
        <w:rPr>
          <w:rFonts w:ascii="Times New Roman"/>
          <w:b w:val="false"/>
          <w:i w:val="false"/>
          <w:color w:val="000000"/>
          <w:sz w:val="28"/>
        </w:rPr>
        <w:t xml:space="preserve">
      4) справка о необходимости обучения ребенка-инвалида на дому, выдаваемой психолого-медико-педагогической консультацией Департамента образования Мангистауской области (ПМПК)с указанием сроков воспитания и обучения (город Актау, здание специализированного детского сада N 4); </w:t>
      </w:r>
      <w:r>
        <w:br/>
      </w:r>
      <w:r>
        <w:rPr>
          <w:rFonts w:ascii="Times New Roman"/>
          <w:b w:val="false"/>
          <w:i w:val="false"/>
          <w:color w:val="000000"/>
          <w:sz w:val="28"/>
        </w:rPr>
        <w:t xml:space="preserve">
      5) справка об инвалидности медико-социальной экспертизы Департамента Министерства труда и социальной защиты населения Республики Казахстан по Мангистауской области (далее - МСЭ) (город Актау, 24 микрорайон, 7 дом график приема: рабочие дни с 9.00 до 18.00, телефон: 60-52-37); </w:t>
      </w:r>
      <w:r>
        <w:br/>
      </w:r>
      <w:r>
        <w:rPr>
          <w:rFonts w:ascii="Times New Roman"/>
          <w:b w:val="false"/>
          <w:i w:val="false"/>
          <w:color w:val="000000"/>
          <w:sz w:val="28"/>
        </w:rPr>
        <w:t xml:space="preserve">
      6) к заявлению опекуна (попечителя) о назначении социальной помощи прилагается выписка из решения соответствующего органа об установлении опеки (попечительства). </w:t>
      </w:r>
      <w:r>
        <w:br/>
      </w:r>
      <w:r>
        <w:rPr>
          <w:rFonts w:ascii="Times New Roman"/>
          <w:b w:val="false"/>
          <w:i w:val="false"/>
          <w:color w:val="000000"/>
          <w:sz w:val="28"/>
        </w:rPr>
        <w:t xml:space="preserve">
      13. Место выдачи формы заявлений для оказания государственной услуги - здание отдела, город Актау, 12 микрорайон, 18 дом. </w:t>
      </w:r>
      <w:r>
        <w:br/>
      </w:r>
      <w:r>
        <w:rPr>
          <w:rFonts w:ascii="Times New Roman"/>
          <w:b w:val="false"/>
          <w:i w:val="false"/>
          <w:color w:val="000000"/>
          <w:sz w:val="28"/>
        </w:rPr>
        <w:t xml:space="preserve">
      14. Документы сдаются в сектор по работе с ветеранами и инвалидами отдела по адресу: город Актау, 12 микрорайон, 18 дом, 105 кабинет. </w:t>
      </w:r>
      <w:r>
        <w:br/>
      </w:r>
      <w:r>
        <w:rPr>
          <w:rFonts w:ascii="Times New Roman"/>
          <w:b w:val="false"/>
          <w:i w:val="false"/>
          <w:color w:val="000000"/>
          <w:sz w:val="28"/>
        </w:rPr>
        <w:t xml:space="preserve">
      15. Потребителю при обращении выдается бланк заявления согласно приложению 1 к настоящему стандарту. Факт приема заявления со всеми необходимыми документами для оказания социальной помощи семьям, имеющим детей-инвалидов, воспитывающихся и обучающихся на дому, подтверждается подписью специалиста, принявшего документы и датой их принятия (отрывной талон). </w:t>
      </w:r>
      <w:r>
        <w:br/>
      </w:r>
      <w:r>
        <w:rPr>
          <w:rFonts w:ascii="Times New Roman"/>
          <w:b w:val="false"/>
          <w:i w:val="false"/>
          <w:color w:val="000000"/>
          <w:sz w:val="28"/>
        </w:rPr>
        <w:t xml:space="preserve">
      16. При назначении социальной помощи на детей-инвалидов, обучающихся и воспитывающихся на дому, производится зачисление денежных средств на лицевые счета потребителей. </w:t>
      </w:r>
      <w:r>
        <w:br/>
      </w:r>
      <w:r>
        <w:rPr>
          <w:rFonts w:ascii="Times New Roman"/>
          <w:b w:val="false"/>
          <w:i w:val="false"/>
          <w:color w:val="000000"/>
          <w:sz w:val="28"/>
        </w:rPr>
        <w:t xml:space="preserve">
      17. Приостановление оказания государственной услуги производится в случае завершения учебы. </w:t>
      </w:r>
    </w:p>
    <w:bookmarkStart w:name="z118" w:id="111"/>
    <w:p>
      <w:pPr>
        <w:spacing w:after="0"/>
        <w:ind w:left="0"/>
        <w:jc w:val="left"/>
      </w:pPr>
      <w:r>
        <w:rPr>
          <w:rFonts w:ascii="Times New Roman"/>
          <w:b/>
          <w:i w:val="false"/>
          <w:color w:val="000000"/>
        </w:rPr>
        <w:t xml:space="preserve"> 
3. Принципы работы </w:t>
      </w:r>
    </w:p>
    <w:bookmarkEnd w:id="111"/>
    <w:p>
      <w:pPr>
        <w:spacing w:after="0"/>
        <w:ind w:left="0"/>
        <w:jc w:val="both"/>
      </w:pPr>
      <w:r>
        <w:rPr>
          <w:rFonts w:ascii="Times New Roman"/>
          <w:b w:val="false"/>
          <w:i w:val="false"/>
          <w:color w:val="000000"/>
          <w:sz w:val="28"/>
        </w:rPr>
        <w:t xml:space="preserve">      18. Деятельность отдела основывается на принципах: </w:t>
      </w:r>
      <w:r>
        <w:br/>
      </w:r>
      <w:r>
        <w:rPr>
          <w:rFonts w:ascii="Times New Roman"/>
          <w:b w:val="false"/>
          <w:i w:val="false"/>
          <w:color w:val="000000"/>
          <w:sz w:val="28"/>
        </w:rPr>
        <w:t xml:space="preserve">
      1) соблюдения Конституции и законов Республики Казахстан; </w:t>
      </w:r>
      <w:r>
        <w:br/>
      </w:r>
      <w:r>
        <w:rPr>
          <w:rFonts w:ascii="Times New Roman"/>
          <w:b w:val="false"/>
          <w:i w:val="false"/>
          <w:color w:val="000000"/>
          <w:sz w:val="28"/>
        </w:rPr>
        <w:t xml:space="preserve">
      2) противостояния проявлениям коррупции; </w:t>
      </w:r>
      <w:r>
        <w:br/>
      </w:r>
      <w:r>
        <w:rPr>
          <w:rFonts w:ascii="Times New Roman"/>
          <w:b w:val="false"/>
          <w:i w:val="false"/>
          <w:color w:val="000000"/>
          <w:sz w:val="28"/>
        </w:rPr>
        <w:t xml:space="preserve">
      3) неукоснительного соблюдения государственной и трудовой дисциплины; </w:t>
      </w:r>
      <w:r>
        <w:br/>
      </w:r>
      <w:r>
        <w:rPr>
          <w:rFonts w:ascii="Times New Roman"/>
          <w:b w:val="false"/>
          <w:i w:val="false"/>
          <w:color w:val="000000"/>
          <w:sz w:val="28"/>
        </w:rPr>
        <w:t xml:space="preserve">
      4) предоставления полной информации об оказываемой государственной услуге; </w:t>
      </w:r>
      <w:r>
        <w:br/>
      </w:r>
      <w:r>
        <w:rPr>
          <w:rFonts w:ascii="Times New Roman"/>
          <w:b w:val="false"/>
          <w:i w:val="false"/>
          <w:color w:val="000000"/>
          <w:sz w:val="28"/>
        </w:rPr>
        <w:t xml:space="preserve">
      5) недопущения нарушения прав и свобод потребителей; </w:t>
      </w:r>
      <w:r>
        <w:br/>
      </w:r>
      <w:r>
        <w:rPr>
          <w:rFonts w:ascii="Times New Roman"/>
          <w:b w:val="false"/>
          <w:i w:val="false"/>
          <w:color w:val="000000"/>
          <w:sz w:val="28"/>
        </w:rPr>
        <w:t xml:space="preserve">
      6) недопущения бюрократизма и волокиты при рассмотрении заявлений; </w:t>
      </w:r>
      <w:r>
        <w:br/>
      </w:r>
      <w:r>
        <w:rPr>
          <w:rFonts w:ascii="Times New Roman"/>
          <w:b w:val="false"/>
          <w:i w:val="false"/>
          <w:color w:val="000000"/>
          <w:sz w:val="28"/>
        </w:rPr>
        <w:t xml:space="preserve">
      7) сохранности информации о содержании документов потребителей; </w:t>
      </w:r>
      <w:r>
        <w:br/>
      </w:r>
      <w:r>
        <w:rPr>
          <w:rFonts w:ascii="Times New Roman"/>
          <w:b w:val="false"/>
          <w:i w:val="false"/>
          <w:color w:val="000000"/>
          <w:sz w:val="28"/>
        </w:rPr>
        <w:t xml:space="preserve">
      8) обеспечения конфиденциальности документов; </w:t>
      </w:r>
      <w:r>
        <w:br/>
      </w:r>
      <w:r>
        <w:rPr>
          <w:rFonts w:ascii="Times New Roman"/>
          <w:b w:val="false"/>
          <w:i w:val="false"/>
          <w:color w:val="000000"/>
          <w:sz w:val="28"/>
        </w:rPr>
        <w:t xml:space="preserve">
      9) обеспечения сохранности неполученных в установленном периоде документов; </w:t>
      </w:r>
      <w:r>
        <w:br/>
      </w:r>
      <w:r>
        <w:rPr>
          <w:rFonts w:ascii="Times New Roman"/>
          <w:b w:val="false"/>
          <w:i w:val="false"/>
          <w:color w:val="000000"/>
          <w:sz w:val="28"/>
        </w:rPr>
        <w:t xml:space="preserve">
      10) вежливости и корректности. </w:t>
      </w:r>
    </w:p>
    <w:bookmarkStart w:name="z119" w:id="112"/>
    <w:p>
      <w:pPr>
        <w:spacing w:after="0"/>
        <w:ind w:left="0"/>
        <w:jc w:val="left"/>
      </w:pPr>
      <w:r>
        <w:rPr>
          <w:rFonts w:ascii="Times New Roman"/>
          <w:b/>
          <w:i w:val="false"/>
          <w:color w:val="000000"/>
        </w:rPr>
        <w:t xml:space="preserve"> 
4. Результаты работы </w:t>
      </w:r>
    </w:p>
    <w:bookmarkEnd w:id="112"/>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2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120" w:id="113"/>
    <w:p>
      <w:pPr>
        <w:spacing w:after="0"/>
        <w:ind w:left="0"/>
        <w:jc w:val="left"/>
      </w:pPr>
      <w:r>
        <w:rPr>
          <w:rFonts w:ascii="Times New Roman"/>
          <w:b/>
          <w:i w:val="false"/>
          <w:color w:val="000000"/>
        </w:rPr>
        <w:t xml:space="preserve"> 
5. Порядок обжалования </w:t>
      </w:r>
    </w:p>
    <w:bookmarkEnd w:id="113"/>
    <w:p>
      <w:pPr>
        <w:spacing w:after="0"/>
        <w:ind w:left="0"/>
        <w:jc w:val="both"/>
      </w:pPr>
      <w:r>
        <w:rPr>
          <w:rFonts w:ascii="Times New Roman"/>
          <w:b w:val="false"/>
          <w:i w:val="false"/>
          <w:color w:val="000000"/>
          <w:sz w:val="28"/>
        </w:rPr>
        <w:t xml:space="preserve">      21. При необходимости обжаловать действия (бездействия) уполномоченных должностных лиц потребитель может обратиться в Отдел, город Актау, 12 микрорайон, 18 дом, 203 кабинет, к заведующей сектором, телефоны: 432652. </w:t>
      </w:r>
      <w:r>
        <w:br/>
      </w:r>
      <w:r>
        <w:rPr>
          <w:rFonts w:ascii="Times New Roman"/>
          <w:b w:val="false"/>
          <w:i w:val="false"/>
          <w:color w:val="000000"/>
          <w:sz w:val="28"/>
        </w:rPr>
        <w:t xml:space="preserve">
      22. Жалобы принимаются в письменном виде по почте либо нарочно через канцелярию Отдела, по адресу: город Актау, 12 микрорайон, 18 дом, 203 кабинет. </w:t>
      </w:r>
      <w:r>
        <w:br/>
      </w:r>
      <w:r>
        <w:rPr>
          <w:rFonts w:ascii="Times New Roman"/>
          <w:b w:val="false"/>
          <w:i w:val="false"/>
          <w:color w:val="000000"/>
          <w:sz w:val="28"/>
        </w:rPr>
        <w:t xml:space="preserve">
      Начальник отдела, 203 кабинет, телефон 432616. </w:t>
      </w:r>
      <w:r>
        <w:br/>
      </w:r>
      <w:r>
        <w:rPr>
          <w:rFonts w:ascii="Times New Roman"/>
          <w:b w:val="false"/>
          <w:i w:val="false"/>
          <w:color w:val="000000"/>
          <w:sz w:val="28"/>
        </w:rPr>
        <w:t xml:space="preserve">
      Заместитель отдела, 209 кабинет, телефон: 310617. </w:t>
      </w:r>
      <w:r>
        <w:br/>
      </w:r>
      <w:r>
        <w:rPr>
          <w:rFonts w:ascii="Times New Roman"/>
          <w:b w:val="false"/>
          <w:i w:val="false"/>
          <w:color w:val="000000"/>
          <w:sz w:val="28"/>
        </w:rPr>
        <w:t xml:space="preserve">
      23. Рассмотрение жалоб, поступивших в Отдел, осуществляется в порядке и сроки, предусмотренные законодательством Республики Казахстан. </w:t>
      </w:r>
      <w:r>
        <w:br/>
      </w:r>
      <w:r>
        <w:rPr>
          <w:rFonts w:ascii="Times New Roman"/>
          <w:b w:val="false"/>
          <w:i w:val="false"/>
          <w:color w:val="000000"/>
          <w:sz w:val="28"/>
        </w:rPr>
        <w:t xml:space="preserve">
      При подаче жалобы потребителю выдается второй экземпляр с отметкой о принятии. </w:t>
      </w:r>
      <w:r>
        <w:br/>
      </w:r>
      <w:r>
        <w:rPr>
          <w:rFonts w:ascii="Times New Roman"/>
          <w:b w:val="false"/>
          <w:i w:val="false"/>
          <w:color w:val="000000"/>
          <w:sz w:val="28"/>
        </w:rPr>
        <w:t xml:space="preserve">
      Обращения, поданные в порядке, установленном законодательством, подлежат обязательному приему, регистрации, учету и рассмотрению. Телефон канцелярии: 432670. </w:t>
      </w:r>
    </w:p>
    <w:bookmarkStart w:name="z121" w:id="114"/>
    <w:p>
      <w:pPr>
        <w:spacing w:after="0"/>
        <w:ind w:left="0"/>
        <w:jc w:val="left"/>
      </w:pPr>
      <w:r>
        <w:rPr>
          <w:rFonts w:ascii="Times New Roman"/>
          <w:b/>
          <w:i w:val="false"/>
          <w:color w:val="000000"/>
        </w:rPr>
        <w:t xml:space="preserve"> 
6. Контактная информация </w:t>
      </w:r>
    </w:p>
    <w:bookmarkEnd w:id="114"/>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Отдела. </w:t>
      </w:r>
      <w:r>
        <w:br/>
      </w:r>
      <w:r>
        <w:rPr>
          <w:rFonts w:ascii="Times New Roman"/>
          <w:b w:val="false"/>
          <w:i w:val="false"/>
          <w:color w:val="000000"/>
          <w:sz w:val="28"/>
        </w:rPr>
        <w:t xml:space="preserve">
      Начальник Отдела, кабинет 203. Телефон: 432670, 432616, факс: 432670, 432616. </w:t>
      </w:r>
      <w:r>
        <w:br/>
      </w:r>
      <w:r>
        <w:rPr>
          <w:rFonts w:ascii="Times New Roman"/>
          <w:b w:val="false"/>
          <w:i w:val="false"/>
          <w:color w:val="000000"/>
          <w:sz w:val="28"/>
        </w:rPr>
        <w:t xml:space="preserve">
      График приема граждан: среда, четверг с 14.00 до 17.00 часов. </w:t>
      </w:r>
      <w:r>
        <w:br/>
      </w:r>
      <w:r>
        <w:rPr>
          <w:rFonts w:ascii="Times New Roman"/>
          <w:b w:val="false"/>
          <w:i w:val="false"/>
          <w:color w:val="000000"/>
          <w:sz w:val="28"/>
        </w:rPr>
        <w:t xml:space="preserve">
      Заместитель отдела, кабинет 209, телефон: 310617. </w:t>
      </w:r>
      <w:r>
        <w:br/>
      </w:r>
      <w:r>
        <w:rPr>
          <w:rFonts w:ascii="Times New Roman"/>
          <w:b w:val="false"/>
          <w:i w:val="false"/>
          <w:color w:val="000000"/>
          <w:sz w:val="28"/>
        </w:rPr>
        <w:t xml:space="preserve">
      График приема граждан: ежедневно с 9.00 до 18.30 часов, обеденный перерыв с 12.30 до 14.00 часов. </w:t>
      </w:r>
      <w:r>
        <w:br/>
      </w:r>
      <w:r>
        <w:rPr>
          <w:rFonts w:ascii="Times New Roman"/>
          <w:b w:val="false"/>
          <w:i w:val="false"/>
          <w:color w:val="000000"/>
          <w:sz w:val="28"/>
        </w:rPr>
        <w:t xml:space="preserve">
      График работы: ежедневно с 9.00 до 18.30 часов, обеденный перерыв с 13.00 до 14.00 часов. </w:t>
      </w:r>
      <w:r>
        <w:br/>
      </w:r>
      <w:r>
        <w:rPr>
          <w:rFonts w:ascii="Times New Roman"/>
          <w:b w:val="false"/>
          <w:i w:val="false"/>
          <w:color w:val="000000"/>
          <w:sz w:val="28"/>
        </w:rPr>
        <w:t xml:space="preserve">
      Графики работы отделов: прием граждан ежедневно с 9.00 до 18.30 часов, обеденный перерыв с 12. 30 до 14.00 часов. </w:t>
      </w:r>
      <w:r>
        <w:br/>
      </w:r>
      <w:r>
        <w:rPr>
          <w:rFonts w:ascii="Times New Roman"/>
          <w:b w:val="false"/>
          <w:i w:val="false"/>
          <w:color w:val="000000"/>
          <w:sz w:val="28"/>
        </w:rPr>
        <w:t xml:space="preserve">
      Заместитель Акима города Актау. Адрес: город Актау, 4 микрорайон, 430 кабинет. График приема граждан - согласно Регламенту работы акимата города Актау. Телефон: 50-77-97. </w:t>
      </w:r>
      <w:r>
        <w:br/>
      </w:r>
      <w:r>
        <w:rPr>
          <w:rFonts w:ascii="Times New Roman"/>
          <w:b w:val="false"/>
          <w:i w:val="false"/>
          <w:color w:val="000000"/>
          <w:sz w:val="28"/>
        </w:rPr>
        <w:t xml:space="preserve">
      Аппарат Акима города Актау. Адрес: город Актау, 4 микрорайон, сайт Акимата города Актау: </w:t>
      </w:r>
      <w:r>
        <w:rPr>
          <w:rFonts w:ascii="Times New Roman"/>
          <w:b w:val="false"/>
          <w:i w:val="false"/>
          <w:color w:val="000000"/>
          <w:sz w:val="28"/>
          <w:u w:val="single"/>
        </w:rPr>
        <w:t xml:space="preserve">aktau.info.kz. </w:t>
      </w:r>
      <w:r>
        <w:br/>
      </w:r>
      <w:r>
        <w:rPr>
          <w:rFonts w:ascii="Times New Roman"/>
          <w:b w:val="false"/>
          <w:i w:val="false"/>
          <w:color w:val="000000"/>
          <w:sz w:val="28"/>
        </w:rPr>
        <w:t xml:space="preserve">
      25. Другая полезная информация для потребителя. Сайт Акимата города Актау: </w:t>
      </w:r>
      <w:r>
        <w:rPr>
          <w:rFonts w:ascii="Times New Roman"/>
          <w:b w:val="false"/>
          <w:i w:val="false"/>
          <w:color w:val="000000"/>
          <w:sz w:val="28"/>
          <w:u w:val="single"/>
        </w:rPr>
        <w:t xml:space="preserve">aktau.info.kz. </w:t>
      </w:r>
    </w:p>
    <w:bookmarkStart w:name="z122" w:id="11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15"/>
    <w:p>
      <w:pPr>
        <w:spacing w:after="0"/>
        <w:ind w:left="0"/>
        <w:jc w:val="both"/>
      </w:pPr>
      <w:r>
        <w:rPr>
          <w:rFonts w:ascii="Times New Roman"/>
          <w:b w:val="false"/>
          <w:i w:val="false"/>
          <w:color w:val="000000"/>
          <w:sz w:val="28"/>
        </w:rPr>
        <w:t xml:space="preserve">Начальнику Актауского    </w:t>
      </w:r>
      <w:r>
        <w:br/>
      </w:r>
      <w:r>
        <w:rPr>
          <w:rFonts w:ascii="Times New Roman"/>
          <w:b w:val="false"/>
          <w:i w:val="false"/>
          <w:color w:val="000000"/>
          <w:sz w:val="28"/>
        </w:rPr>
        <w:t xml:space="preserve">
городского отдела        </w:t>
      </w:r>
      <w:r>
        <w:br/>
      </w:r>
      <w:r>
        <w:rPr>
          <w:rFonts w:ascii="Times New Roman"/>
          <w:b w:val="false"/>
          <w:i w:val="false"/>
          <w:color w:val="000000"/>
          <w:sz w:val="28"/>
        </w:rPr>
        <w:t xml:space="preserve">
занятости и социальных   </w:t>
      </w:r>
      <w:r>
        <w:br/>
      </w:r>
      <w:r>
        <w:rPr>
          <w:rFonts w:ascii="Times New Roman"/>
          <w:b w:val="false"/>
          <w:i w:val="false"/>
          <w:color w:val="000000"/>
          <w:sz w:val="28"/>
        </w:rPr>
        <w:t xml:space="preserve">
программ                 </w:t>
      </w:r>
      <w:r>
        <w:br/>
      </w:r>
      <w:r>
        <w:rPr>
          <w:rFonts w:ascii="Times New Roman"/>
          <w:b w:val="false"/>
          <w:i w:val="false"/>
          <w:color w:val="000000"/>
          <w:sz w:val="28"/>
        </w:rPr>
        <w:t xml:space="preserve">
от 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уд. личности N ___ от ___ </w:t>
      </w:r>
      <w:r>
        <w:br/>
      </w:r>
      <w:r>
        <w:rPr>
          <w:rFonts w:ascii="Times New Roman"/>
          <w:b w:val="false"/>
          <w:i w:val="false"/>
          <w:color w:val="000000"/>
          <w:sz w:val="28"/>
        </w:rPr>
        <w:t xml:space="preserve">
РНН _____________________ </w:t>
      </w:r>
      <w:r>
        <w:br/>
      </w:r>
      <w:r>
        <w:rPr>
          <w:rFonts w:ascii="Times New Roman"/>
          <w:b w:val="false"/>
          <w:i w:val="false"/>
          <w:color w:val="000000"/>
          <w:sz w:val="28"/>
        </w:rPr>
        <w:t xml:space="preserve">
СИК _____________________ </w:t>
      </w:r>
      <w:r>
        <w:br/>
      </w:r>
      <w:r>
        <w:rPr>
          <w:rFonts w:ascii="Times New Roman"/>
          <w:b w:val="false"/>
          <w:i w:val="false"/>
          <w:color w:val="000000"/>
          <w:sz w:val="28"/>
        </w:rPr>
        <w:t xml:space="preserve">
Адрес проживания: _______ </w:t>
      </w:r>
      <w:r>
        <w:br/>
      </w:r>
      <w:r>
        <w:rPr>
          <w:rFonts w:ascii="Times New Roman"/>
          <w:b w:val="false"/>
          <w:i w:val="false"/>
          <w:color w:val="000000"/>
          <w:sz w:val="28"/>
        </w:rPr>
        <w:t xml:space="preserve">
телефон _________________ </w:t>
      </w:r>
      <w:r>
        <w:br/>
      </w:r>
      <w:r>
        <w:rPr>
          <w:rFonts w:ascii="Times New Roman"/>
          <w:b w:val="false"/>
          <w:i w:val="false"/>
          <w:color w:val="000000"/>
          <w:sz w:val="28"/>
        </w:rPr>
        <w:t xml:space="preserve">
л/с N____________________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(указать банк) </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      Прошу Вас назначить социальную помощь на _________ </w:t>
      </w:r>
      <w:r>
        <w:br/>
      </w:r>
      <w:r>
        <w:rPr>
          <w:rFonts w:ascii="Times New Roman"/>
          <w:b w:val="false"/>
          <w:i w:val="false"/>
          <w:color w:val="000000"/>
          <w:sz w:val="28"/>
        </w:rPr>
        <w:t xml:space="preserve">
детей-инвалидов, воспитывающихся и обучающихся на дому. </w:t>
      </w:r>
    </w:p>
    <w:p>
      <w:pPr>
        <w:spacing w:after="0"/>
        <w:ind w:left="0"/>
        <w:jc w:val="both"/>
      </w:pPr>
      <w:r>
        <w:rPr>
          <w:rFonts w:ascii="Times New Roman"/>
          <w:b w:val="false"/>
          <w:i w:val="false"/>
          <w:color w:val="000000"/>
          <w:sz w:val="28"/>
        </w:rPr>
        <w:t xml:space="preserve">      К заявлению прилагаю необходимые документы. </w:t>
      </w:r>
    </w:p>
    <w:p>
      <w:pPr>
        <w:spacing w:after="0"/>
        <w:ind w:left="0"/>
        <w:jc w:val="both"/>
      </w:pPr>
      <w:r>
        <w:rPr>
          <w:rFonts w:ascii="Times New Roman"/>
          <w:b w:val="false"/>
          <w:i w:val="false"/>
          <w:color w:val="000000"/>
          <w:sz w:val="28"/>
        </w:rPr>
        <w:t xml:space="preserve">      В случае возникновения изменений в течении 15 дней сообщить </w:t>
      </w:r>
      <w:r>
        <w:br/>
      </w:r>
      <w:r>
        <w:rPr>
          <w:rFonts w:ascii="Times New Roman"/>
          <w:b w:val="false"/>
          <w:i w:val="false"/>
          <w:color w:val="000000"/>
          <w:sz w:val="28"/>
        </w:rPr>
        <w:t xml:space="preserve">
о них. </w:t>
      </w:r>
    </w:p>
    <w:p>
      <w:pPr>
        <w:spacing w:after="0"/>
        <w:ind w:left="0"/>
        <w:jc w:val="both"/>
      </w:pPr>
      <w:r>
        <w:rPr>
          <w:rFonts w:ascii="Times New Roman"/>
          <w:b w:val="false"/>
          <w:i w:val="false"/>
          <w:color w:val="000000"/>
          <w:sz w:val="28"/>
        </w:rPr>
        <w:t xml:space="preserve">      Предупрежден (а) об ответственности за предоставление ложной </w:t>
      </w:r>
      <w:r>
        <w:br/>
      </w:r>
      <w:r>
        <w:rPr>
          <w:rFonts w:ascii="Times New Roman"/>
          <w:b w:val="false"/>
          <w:i w:val="false"/>
          <w:color w:val="000000"/>
          <w:sz w:val="28"/>
        </w:rPr>
        <w:t xml:space="preserve">
информации и недостоверных (поддельных) документов. </w:t>
      </w:r>
      <w:r>
        <w:br/>
      </w:r>
      <w:r>
        <w:rPr>
          <w:rFonts w:ascii="Times New Roman"/>
          <w:b w:val="false"/>
          <w:i w:val="false"/>
          <w:color w:val="000000"/>
          <w:sz w:val="28"/>
        </w:rPr>
        <w:t xml:space="preserve">
      "_____" _________ 200__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(подпись заявителя) </w:t>
      </w:r>
      <w:r>
        <w:br/>
      </w:r>
      <w:r>
        <w:rPr>
          <w:rFonts w:ascii="Times New Roman"/>
          <w:b w:val="false"/>
          <w:i w:val="false"/>
          <w:color w:val="000000"/>
          <w:sz w:val="28"/>
        </w:rPr>
        <w:t xml:space="preserve">
      Документы приняты </w:t>
      </w:r>
      <w:r>
        <w:br/>
      </w:r>
      <w:r>
        <w:rPr>
          <w:rFonts w:ascii="Times New Roman"/>
          <w:b w:val="false"/>
          <w:i w:val="false"/>
          <w:color w:val="000000"/>
          <w:sz w:val="28"/>
        </w:rPr>
        <w:t xml:space="preserve">
      "____" _____________________ 200__ года. ________________________________________________________________ </w:t>
      </w:r>
      <w:r>
        <w:br/>
      </w:r>
      <w:r>
        <w:rPr>
          <w:rFonts w:ascii="Times New Roman"/>
          <w:b w:val="false"/>
          <w:i w:val="false"/>
          <w:color w:val="000000"/>
          <w:sz w:val="28"/>
        </w:rPr>
        <w:t xml:space="preserve">
(Ф.И.О. и подпись должность лица, принявшего документы)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(линия отреза ) </w:t>
      </w:r>
    </w:p>
    <w:p>
      <w:pPr>
        <w:spacing w:after="0"/>
        <w:ind w:left="0"/>
        <w:jc w:val="both"/>
      </w:pPr>
      <w:r>
        <w:rPr>
          <w:rFonts w:ascii="Times New Roman"/>
          <w:b w:val="false"/>
          <w:i w:val="false"/>
          <w:color w:val="000000"/>
          <w:sz w:val="28"/>
        </w:rPr>
        <w:t xml:space="preserve">      В случае возникновения изменений в течение 15 дней сообщить </w:t>
      </w:r>
      <w:r>
        <w:br/>
      </w:r>
      <w:r>
        <w:rPr>
          <w:rFonts w:ascii="Times New Roman"/>
          <w:b w:val="false"/>
          <w:i w:val="false"/>
          <w:color w:val="000000"/>
          <w:sz w:val="28"/>
        </w:rPr>
        <w:t xml:space="preserve">
о них. </w:t>
      </w:r>
      <w:r>
        <w:br/>
      </w:r>
      <w:r>
        <w:rPr>
          <w:rFonts w:ascii="Times New Roman"/>
          <w:b w:val="false"/>
          <w:i w:val="false"/>
          <w:color w:val="000000"/>
          <w:sz w:val="28"/>
        </w:rPr>
        <w:t xml:space="preserve">
      Предупрежден (а) об ответственности за предоставление ложной </w:t>
      </w:r>
      <w:r>
        <w:br/>
      </w:r>
      <w:r>
        <w:rPr>
          <w:rFonts w:ascii="Times New Roman"/>
          <w:b w:val="false"/>
          <w:i w:val="false"/>
          <w:color w:val="000000"/>
          <w:sz w:val="28"/>
        </w:rPr>
        <w:t xml:space="preserve">
информации и недостоверных (поддельных) документов </w:t>
      </w:r>
      <w:r>
        <w:br/>
      </w:r>
      <w:r>
        <w:rPr>
          <w:rFonts w:ascii="Times New Roman"/>
          <w:b w:val="false"/>
          <w:i w:val="false"/>
          <w:color w:val="000000"/>
          <w:sz w:val="28"/>
        </w:rPr>
        <w:t xml:space="preserve">
"_____" _______________________ 200__г.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(подпись заявителя) </w:t>
      </w:r>
    </w:p>
    <w:p>
      <w:pPr>
        <w:spacing w:after="0"/>
        <w:ind w:left="0"/>
        <w:jc w:val="both"/>
      </w:pPr>
      <w:r>
        <w:rPr>
          <w:rFonts w:ascii="Times New Roman"/>
          <w:b w:val="false"/>
          <w:i w:val="false"/>
          <w:color w:val="000000"/>
          <w:sz w:val="28"/>
        </w:rPr>
        <w:t xml:space="preserve">Заявление гр __________________________ с прилагаемыми документами </w:t>
      </w:r>
    </w:p>
    <w:p>
      <w:pPr>
        <w:spacing w:after="0"/>
        <w:ind w:left="0"/>
        <w:jc w:val="both"/>
      </w:pPr>
      <w:r>
        <w:rPr>
          <w:rFonts w:ascii="Times New Roman"/>
          <w:b w:val="false"/>
          <w:i w:val="false"/>
          <w:color w:val="000000"/>
          <w:sz w:val="28"/>
        </w:rPr>
        <w:t xml:space="preserve">Принято "_____" _______________________ 200___год. </w:t>
      </w:r>
    </w:p>
    <w:p>
      <w:pPr>
        <w:spacing w:after="0"/>
        <w:ind w:left="0"/>
        <w:jc w:val="both"/>
      </w:pPr>
      <w:r>
        <w:rPr>
          <w:rFonts w:ascii="Times New Roman"/>
          <w:b w:val="false"/>
          <w:i w:val="false"/>
          <w:color w:val="000000"/>
          <w:sz w:val="28"/>
        </w:rPr>
        <w:t xml:space="preserve">Ф.И.О. и подпись лица, принявшего документв </w:t>
      </w:r>
    </w:p>
    <w:p>
      <w:pPr>
        <w:spacing w:after="0"/>
        <w:ind w:left="0"/>
        <w:jc w:val="both"/>
      </w:pPr>
      <w:r>
        <w:rPr>
          <w:rFonts w:ascii="Times New Roman"/>
          <w:b w:val="false"/>
          <w:i w:val="false"/>
          <w:color w:val="000000"/>
          <w:sz w:val="28"/>
        </w:rPr>
        <w:t xml:space="preserve">____________________________________________________________ </w:t>
      </w:r>
    </w:p>
    <w:bookmarkStart w:name="z123" w:id="1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16"/>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2533"/>
        <w:gridCol w:w="2773"/>
        <w:gridCol w:w="237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последующем </w:t>
            </w:r>
            <w:r>
              <w:br/>
            </w:r>
            <w:r>
              <w:rPr>
                <w:rFonts w:ascii="Times New Roman"/>
                <w:b w:val="false"/>
                <w:i w:val="false"/>
                <w:color w:val="000000"/>
                <w:sz w:val="20"/>
              </w:rPr>
              <w:t xml:space="preserve">
году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w:t>
            </w:r>
            <w:r>
              <w:br/>
            </w:r>
            <w:r>
              <w:rPr>
                <w:rFonts w:ascii="Times New Roman"/>
                <w:b w:val="false"/>
                <w:i w:val="false"/>
                <w:color w:val="000000"/>
                <w:sz w:val="20"/>
              </w:rPr>
              <w:t xml:space="preserve">
получения услуги в </w:t>
            </w:r>
            <w:r>
              <w:br/>
            </w:r>
            <w:r>
              <w:rPr>
                <w:rFonts w:ascii="Times New Roman"/>
                <w:b w:val="false"/>
                <w:i w:val="false"/>
                <w:color w:val="000000"/>
                <w:sz w:val="20"/>
              </w:rPr>
              <w:t xml:space="preserve">
очереди не более 40 минут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w:t>
            </w:r>
            <w:r>
              <w:br/>
            </w:r>
            <w:r>
              <w:rPr>
                <w:rFonts w:ascii="Times New Roman"/>
                <w:b w:val="false"/>
                <w:i w:val="false"/>
                <w:color w:val="000000"/>
                <w:sz w:val="20"/>
              </w:rPr>
              <w:t xml:space="preserve">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качеством процесса </w:t>
            </w:r>
            <w:r>
              <w:br/>
            </w:r>
            <w:r>
              <w:rPr>
                <w:rFonts w:ascii="Times New Roman"/>
                <w:b w:val="false"/>
                <w:i w:val="false"/>
                <w:color w:val="000000"/>
                <w:sz w:val="20"/>
              </w:rPr>
              <w:t xml:space="preserve">
предоставления услуги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w:t>
            </w:r>
            <w:r>
              <w:br/>
            </w:r>
            <w:r>
              <w:rPr>
                <w:rFonts w:ascii="Times New Roman"/>
                <w:b w:val="false"/>
                <w:i w:val="false"/>
                <w:color w:val="000000"/>
                <w:sz w:val="20"/>
              </w:rPr>
              <w:t xml:space="preserve">
лицом (произведенных </w:t>
            </w:r>
            <w:r>
              <w:br/>
            </w:r>
            <w:r>
              <w:rPr>
                <w:rFonts w:ascii="Times New Roman"/>
                <w:b w:val="false"/>
                <w:i w:val="false"/>
                <w:color w:val="000000"/>
                <w:sz w:val="20"/>
              </w:rPr>
              <w:t xml:space="preserve">
начислений, расчетов </w:t>
            </w:r>
            <w:r>
              <w:br/>
            </w:r>
            <w:r>
              <w:rPr>
                <w:rFonts w:ascii="Times New Roman"/>
                <w:b w:val="false"/>
                <w:i w:val="false"/>
                <w:color w:val="000000"/>
                <w:sz w:val="20"/>
              </w:rPr>
              <w:t xml:space="preserve">
и т.д.)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177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 </w:t>
            </w:r>
            <w:r>
              <w:br/>
            </w:r>
            <w:r>
              <w:rPr>
                <w:rFonts w:ascii="Times New Roman"/>
                <w:b w:val="false"/>
                <w:i w:val="false"/>
                <w:color w:val="000000"/>
                <w:sz w:val="20"/>
              </w:rPr>
              <w:t xml:space="preserve">
телей удовлетворенных </w:t>
            </w:r>
            <w:r>
              <w:br/>
            </w:r>
            <w:r>
              <w:rPr>
                <w:rFonts w:ascii="Times New Roman"/>
                <w:b w:val="false"/>
                <w:i w:val="false"/>
                <w:color w:val="000000"/>
                <w:sz w:val="20"/>
              </w:rPr>
              <w:t xml:space="preserve">
качеством и информацией </w:t>
            </w:r>
            <w:r>
              <w:br/>
            </w:r>
            <w:r>
              <w:rPr>
                <w:rFonts w:ascii="Times New Roman"/>
                <w:b w:val="false"/>
                <w:i w:val="false"/>
                <w:color w:val="000000"/>
                <w:sz w:val="20"/>
              </w:rPr>
              <w:t xml:space="preserve">
о порядке предоставления </w:t>
            </w:r>
            <w:r>
              <w:br/>
            </w:r>
            <w:r>
              <w:rPr>
                <w:rFonts w:ascii="Times New Roman"/>
                <w:b w:val="false"/>
                <w:i w:val="false"/>
                <w:color w:val="000000"/>
                <w:sz w:val="20"/>
              </w:rPr>
              <w:t xml:space="preserve">
услуги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124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w:t>
            </w:r>
            <w:r>
              <w:br/>
            </w:r>
            <w:r>
              <w:rPr>
                <w:rFonts w:ascii="Times New Roman"/>
                <w:b w:val="false"/>
                <w:i w:val="false"/>
                <w:color w:val="000000"/>
                <w:sz w:val="20"/>
              </w:rPr>
              <w:t xml:space="preserve">
и сданных с первого раза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97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177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w:t>
            </w:r>
            <w:r>
              <w:br/>
            </w:r>
            <w:r>
              <w:rPr>
                <w:rFonts w:ascii="Times New Roman"/>
                <w:b w:val="false"/>
                <w:i w:val="false"/>
                <w:color w:val="000000"/>
                <w:sz w:val="20"/>
              </w:rPr>
              <w:t xml:space="preserve">
обоснованных жалоб </w:t>
            </w:r>
            <w:r>
              <w:br/>
            </w:r>
            <w:r>
              <w:rPr>
                <w:rFonts w:ascii="Times New Roman"/>
                <w:b w:val="false"/>
                <w:i w:val="false"/>
                <w:color w:val="000000"/>
                <w:sz w:val="20"/>
              </w:rPr>
              <w:t xml:space="preserve">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 данному виду услуг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177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w:t>
            </w:r>
            <w:r>
              <w:br/>
            </w:r>
            <w:r>
              <w:rPr>
                <w:rFonts w:ascii="Times New Roman"/>
                <w:b w:val="false"/>
                <w:i w:val="false"/>
                <w:color w:val="000000"/>
                <w:sz w:val="20"/>
              </w:rPr>
              <w:t xml:space="preserve">
обоснованных жалоб </w:t>
            </w:r>
            <w:r>
              <w:br/>
            </w:r>
            <w:r>
              <w:rPr>
                <w:rFonts w:ascii="Times New Roman"/>
                <w:b w:val="false"/>
                <w:i w:val="false"/>
                <w:color w:val="000000"/>
                <w:sz w:val="20"/>
              </w:rPr>
              <w:t xml:space="preserve">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118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 </w:t>
            </w:r>
            <w:r>
              <w:br/>
            </w:r>
            <w:r>
              <w:rPr>
                <w:rFonts w:ascii="Times New Roman"/>
                <w:b w:val="false"/>
                <w:i w:val="false"/>
                <w:color w:val="000000"/>
                <w:sz w:val="20"/>
              </w:rPr>
              <w:t xml:space="preserve">
лей удовлетворенных с </w:t>
            </w:r>
            <w:r>
              <w:br/>
            </w:r>
            <w:r>
              <w:rPr>
                <w:rFonts w:ascii="Times New Roman"/>
                <w:b w:val="false"/>
                <w:i w:val="false"/>
                <w:color w:val="000000"/>
                <w:sz w:val="20"/>
              </w:rPr>
              <w:t xml:space="preserve">
существующим порядком </w:t>
            </w:r>
            <w:r>
              <w:br/>
            </w:r>
            <w:r>
              <w:rPr>
                <w:rFonts w:ascii="Times New Roman"/>
                <w:b w:val="false"/>
                <w:i w:val="false"/>
                <w:color w:val="000000"/>
                <w:sz w:val="20"/>
              </w:rPr>
              <w:t xml:space="preserve">
обжалования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r>
        <w:trPr>
          <w:trHeight w:val="108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 </w:t>
            </w:r>
            <w:r>
              <w:br/>
            </w:r>
            <w:r>
              <w:rPr>
                <w:rFonts w:ascii="Times New Roman"/>
                <w:b w:val="false"/>
                <w:i w:val="false"/>
                <w:color w:val="000000"/>
                <w:sz w:val="20"/>
              </w:rPr>
              <w:t xml:space="preserve">
лей, удовлетворенных </w:t>
            </w:r>
            <w:r>
              <w:br/>
            </w:r>
            <w:r>
              <w:rPr>
                <w:rFonts w:ascii="Times New Roman"/>
                <w:b w:val="false"/>
                <w:i w:val="false"/>
                <w:color w:val="000000"/>
                <w:sz w:val="20"/>
              </w:rPr>
              <w:t xml:space="preserve">
сроками обжалования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112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 </w:t>
            </w:r>
            <w:r>
              <w:br/>
            </w:r>
            <w:r>
              <w:rPr>
                <w:rFonts w:ascii="Times New Roman"/>
                <w:b w:val="false"/>
                <w:i w:val="false"/>
                <w:color w:val="000000"/>
                <w:sz w:val="20"/>
              </w:rPr>
              <w:t xml:space="preserve">
лей удовлетворенных </w:t>
            </w:r>
            <w:r>
              <w:br/>
            </w:r>
            <w:r>
              <w:rPr>
                <w:rFonts w:ascii="Times New Roman"/>
                <w:b w:val="false"/>
                <w:i w:val="false"/>
                <w:color w:val="000000"/>
                <w:sz w:val="20"/>
              </w:rPr>
              <w:t xml:space="preserve">
вежливостью персонала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bl>
    <w:bookmarkStart w:name="z124" w:id="11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Актау          </w:t>
      </w:r>
      <w:r>
        <w:br/>
      </w:r>
      <w:r>
        <w:rPr>
          <w:rFonts w:ascii="Times New Roman"/>
          <w:b w:val="false"/>
          <w:i w:val="false"/>
          <w:color w:val="000000"/>
          <w:sz w:val="28"/>
        </w:rPr>
        <w:t xml:space="preserve">
от "___"____ 2008 года </w:t>
      </w:r>
      <w:r>
        <w:br/>
      </w:r>
      <w:r>
        <w:rPr>
          <w:rFonts w:ascii="Times New Roman"/>
          <w:b w:val="false"/>
          <w:i w:val="false"/>
          <w:color w:val="000000"/>
          <w:sz w:val="28"/>
        </w:rPr>
        <w:t xml:space="preserve">
N _____               </w:t>
      </w:r>
    </w:p>
    <w:bookmarkEnd w:id="117"/>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"Назначение и выплата социальной помощи отдельным категориям </w:t>
      </w:r>
      <w:r>
        <w:br/>
      </w:r>
      <w:r>
        <w:rPr>
          <w:rFonts w:ascii="Times New Roman"/>
          <w:b/>
          <w:i w:val="false"/>
          <w:color w:val="000000"/>
        </w:rPr>
        <w:t xml:space="preserve">
нуждающихся граждан по решениям местных представительных органов"  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назначению и выплате социальной помощи отдельным категориям нуждающихся граждан по решениям местных представительных органов (далее - государственная услуга). </w:t>
      </w:r>
      <w:r>
        <w:br/>
      </w:r>
      <w:r>
        <w:rPr>
          <w:rFonts w:ascii="Times New Roman"/>
          <w:b w:val="false"/>
          <w:i w:val="false"/>
          <w:color w:val="000000"/>
          <w:sz w:val="28"/>
        </w:rPr>
        <w:t xml:space="preserve">
      Социальная помощь - оказание социальной помощи в виде материальной помощи, компенсаций и иных выплат, а также оказание различных бесплатных услуг отдельным категориям нуждающихся граждан в соответствии с законодательством Республики Казахстан и иными нормативно-правовыми актами местных представительных и исполнительных органов. </w:t>
      </w:r>
      <w:r>
        <w:br/>
      </w:r>
      <w:r>
        <w:rPr>
          <w:rFonts w:ascii="Times New Roman"/>
          <w:b w:val="false"/>
          <w:i w:val="false"/>
          <w:color w:val="000000"/>
          <w:sz w:val="28"/>
        </w:rPr>
        <w:t>
      В соответствии с </w:t>
      </w:r>
      <w:r>
        <w:rPr>
          <w:rFonts w:ascii="Times New Roman"/>
          <w:b w:val="false"/>
          <w:i w:val="false"/>
          <w:color w:val="000000"/>
          <w:sz w:val="28"/>
        </w:rPr>
        <w:t xml:space="preserve">Бюджетным </w:t>
      </w:r>
      <w:r>
        <w:rPr>
          <w:rFonts w:ascii="Times New Roman"/>
          <w:b w:val="false"/>
          <w:i w:val="false"/>
          <w:color w:val="000000"/>
          <w:sz w:val="28"/>
        </w:rPr>
        <w:t>Кодексом Республики Казахстан от 24 апреля 2004 года, законами Республики Казахстан от 23 января 2001 года " </w:t>
      </w:r>
      <w:r>
        <w:rPr>
          <w:rFonts w:ascii="Times New Roman"/>
          <w:b w:val="false"/>
          <w:i w:val="false"/>
          <w:color w:val="000000"/>
          <w:sz w:val="28"/>
        </w:rPr>
        <w:t xml:space="preserve">О местном государственном управлении </w:t>
      </w:r>
      <w:r>
        <w:rPr>
          <w:rFonts w:ascii="Times New Roman"/>
          <w:b w:val="false"/>
          <w:i w:val="false"/>
          <w:color w:val="000000"/>
          <w:sz w:val="28"/>
        </w:rPr>
        <w:t xml:space="preserve">в Республике Казахстан", из средств местного бюджета оказываются различные виды социальной помощи в денежной и натуральной форме. </w:t>
      </w:r>
      <w:r>
        <w:br/>
      </w:r>
      <w:r>
        <w:rPr>
          <w:rFonts w:ascii="Times New Roman"/>
          <w:b w:val="false"/>
          <w:i w:val="false"/>
          <w:color w:val="000000"/>
          <w:sz w:val="28"/>
        </w:rPr>
        <w:t xml:space="preserve">
      2. Форма оказываемой государственной услуги частично автоматизированная. </w:t>
      </w:r>
      <w:r>
        <w:br/>
      </w:r>
      <w:r>
        <w:rPr>
          <w:rFonts w:ascii="Times New Roman"/>
          <w:b w:val="false"/>
          <w:i w:val="false"/>
          <w:color w:val="000000"/>
          <w:sz w:val="28"/>
        </w:rPr>
        <w:t xml:space="preserve">
      3. Государственная услуга оказывается в соответствии с подпунктом 5) пункта 1 статьи 52 Бюджетного кодекса Республики Казахстан от 24 апреля 2004 года, статьями 6, 27 Закона Республики Казахстан от 23 января 2001 года "О местном государственном управлении в Республике Казахстан", решением маслихата города Актау от 28 мая 2007 года N 37/323 "О назначении и оказании социальных выплат отдельным категориям граждан " (зарегистрировано в реестре государственной регистрации нормативных правовых актов N 11-1-81), решением маслихата города Актау от 28 мая 2007 года N 37/324 "Об оказании единовременной материальной помощи малообеспеченным и остронуждающимся гражданам" (зарегистрировано в реестре государственной регистрации нормативных правовых актов N 11-1-58). </w:t>
      </w:r>
      <w:r>
        <w:br/>
      </w:r>
      <w:r>
        <w:rPr>
          <w:rFonts w:ascii="Times New Roman"/>
          <w:b w:val="false"/>
          <w:i w:val="false"/>
          <w:color w:val="000000"/>
          <w:sz w:val="28"/>
        </w:rPr>
        <w:t xml:space="preserve">
      4. Государственная услуга оказывается сектором назначения и выплаты по работе с ветеранами и инвалидами Государственного учреждения "Актауский городской отдел занятости и социальных программ" (далее - Отдел), город Актау, 12 микрорайон, 18 здание, кабинет 207. </w:t>
      </w:r>
      <w:r>
        <w:br/>
      </w:r>
      <w:r>
        <w:rPr>
          <w:rFonts w:ascii="Times New Roman"/>
          <w:b w:val="false"/>
          <w:i w:val="false"/>
          <w:color w:val="000000"/>
          <w:sz w:val="28"/>
        </w:rPr>
        <w:t xml:space="preserve">
      5. Формой завершения оказываемой государственной услуги является: </w:t>
      </w:r>
      <w:r>
        <w:br/>
      </w:r>
      <w:r>
        <w:rPr>
          <w:rFonts w:ascii="Times New Roman"/>
          <w:b w:val="false"/>
          <w:i w:val="false"/>
          <w:color w:val="000000"/>
          <w:sz w:val="28"/>
        </w:rPr>
        <w:t xml:space="preserve">
      1) выплата социальной помощи путем перечисления денежных средств на лицевые счета; </w:t>
      </w:r>
      <w:r>
        <w:br/>
      </w:r>
      <w:r>
        <w:rPr>
          <w:rFonts w:ascii="Times New Roman"/>
          <w:b w:val="false"/>
          <w:i w:val="false"/>
          <w:color w:val="000000"/>
          <w:sz w:val="28"/>
        </w:rPr>
        <w:t xml:space="preserve">
      бесплатная подписка на периодические издания; </w:t>
      </w:r>
      <w:r>
        <w:br/>
      </w:r>
      <w:r>
        <w:rPr>
          <w:rFonts w:ascii="Times New Roman"/>
          <w:b w:val="false"/>
          <w:i w:val="false"/>
          <w:color w:val="000000"/>
          <w:sz w:val="28"/>
        </w:rPr>
        <w:t xml:space="preserve">
      бесплатное зубопротезирование (кроме протезов из драгоценных металлов); </w:t>
      </w:r>
      <w:r>
        <w:br/>
      </w:r>
      <w:r>
        <w:rPr>
          <w:rFonts w:ascii="Times New Roman"/>
          <w:b w:val="false"/>
          <w:i w:val="false"/>
          <w:color w:val="000000"/>
          <w:sz w:val="28"/>
        </w:rPr>
        <w:t xml:space="preserve">
      социальная помощь к праздничным и знаменательным датам. </w:t>
      </w:r>
      <w:r>
        <w:br/>
      </w:r>
      <w:r>
        <w:rPr>
          <w:rFonts w:ascii="Times New Roman"/>
          <w:b w:val="false"/>
          <w:i w:val="false"/>
          <w:color w:val="000000"/>
          <w:sz w:val="28"/>
        </w:rPr>
        <w:t xml:space="preserve">
      2) оказание социальной помощи в виде предоставления бесплатных услуг: </w:t>
      </w:r>
      <w:r>
        <w:br/>
      </w:r>
      <w:r>
        <w:rPr>
          <w:rFonts w:ascii="Times New Roman"/>
          <w:b w:val="false"/>
          <w:i w:val="false"/>
          <w:color w:val="000000"/>
          <w:sz w:val="28"/>
        </w:rPr>
        <w:t xml:space="preserve">
      бесплатный проезд на городском пассажирском транспорте; </w:t>
      </w:r>
      <w:r>
        <w:br/>
      </w:r>
      <w:r>
        <w:rPr>
          <w:rFonts w:ascii="Times New Roman"/>
          <w:b w:val="false"/>
          <w:i w:val="false"/>
          <w:color w:val="000000"/>
          <w:sz w:val="28"/>
        </w:rPr>
        <w:t xml:space="preserve">
      6. Государственная услуга оказывается следующим категориям граждан (далее - потребители): </w:t>
      </w:r>
      <w:r>
        <w:br/>
      </w:r>
      <w:r>
        <w:rPr>
          <w:rFonts w:ascii="Times New Roman"/>
          <w:b w:val="false"/>
          <w:i w:val="false"/>
          <w:color w:val="000000"/>
          <w:sz w:val="28"/>
        </w:rPr>
        <w:t xml:space="preserve">
      1) участники и инвалиды Великой Отечественной войны; </w:t>
      </w:r>
      <w:r>
        <w:br/>
      </w:r>
      <w:r>
        <w:rPr>
          <w:rFonts w:ascii="Times New Roman"/>
          <w:b w:val="false"/>
          <w:i w:val="false"/>
          <w:color w:val="000000"/>
          <w:sz w:val="28"/>
        </w:rPr>
        <w:t xml:space="preserve">
      2) лица, по льготам и гарантиям приравненные к участникам и инвалидам Великой Отечественной войны; </w:t>
      </w:r>
      <w:r>
        <w:br/>
      </w:r>
      <w:r>
        <w:rPr>
          <w:rFonts w:ascii="Times New Roman"/>
          <w:b w:val="false"/>
          <w:i w:val="false"/>
          <w:color w:val="000000"/>
          <w:sz w:val="28"/>
        </w:rPr>
        <w:t xml:space="preserve">
      3) лица, проработавшие в тылу в годы Великой Отечественной войны не менее шести месяцев и не награжденные орденами и медалями бывшего Союза ССР за самоотверженный труд; </w:t>
      </w:r>
      <w:r>
        <w:br/>
      </w:r>
      <w:r>
        <w:rPr>
          <w:rFonts w:ascii="Times New Roman"/>
          <w:b w:val="false"/>
          <w:i w:val="false"/>
          <w:color w:val="000000"/>
          <w:sz w:val="28"/>
        </w:rPr>
        <w:t xml:space="preserve">
      4) инвалиды 1, 2, 3 групп; </w:t>
      </w:r>
      <w:r>
        <w:br/>
      </w:r>
      <w:r>
        <w:rPr>
          <w:rFonts w:ascii="Times New Roman"/>
          <w:b w:val="false"/>
          <w:i w:val="false"/>
          <w:color w:val="000000"/>
          <w:sz w:val="28"/>
        </w:rPr>
        <w:t xml:space="preserve">
      5) дети-инвалиды до 16 лет; </w:t>
      </w:r>
      <w:r>
        <w:br/>
      </w:r>
      <w:r>
        <w:rPr>
          <w:rFonts w:ascii="Times New Roman"/>
          <w:b w:val="false"/>
          <w:i w:val="false"/>
          <w:color w:val="000000"/>
          <w:sz w:val="28"/>
        </w:rPr>
        <w:t xml:space="preserve">
      6) пенсионеры по возрасту; </w:t>
      </w:r>
      <w:r>
        <w:br/>
      </w:r>
      <w:r>
        <w:rPr>
          <w:rFonts w:ascii="Times New Roman"/>
          <w:b w:val="false"/>
          <w:i w:val="false"/>
          <w:color w:val="000000"/>
          <w:sz w:val="28"/>
        </w:rPr>
        <w:t xml:space="preserve">
      7) получатели пенсий за особые заслуги перед областью; </w:t>
      </w:r>
      <w:r>
        <w:br/>
      </w:r>
      <w:r>
        <w:rPr>
          <w:rFonts w:ascii="Times New Roman"/>
          <w:b w:val="false"/>
          <w:i w:val="false"/>
          <w:color w:val="000000"/>
          <w:sz w:val="28"/>
        </w:rPr>
        <w:t xml:space="preserve">
      8) многодетные семьи, имеющие медали "Күмыс алқа" "АлтыҺ алқа"; </w:t>
      </w:r>
      <w:r>
        <w:br/>
      </w:r>
      <w:r>
        <w:rPr>
          <w:rFonts w:ascii="Times New Roman"/>
          <w:b w:val="false"/>
          <w:i w:val="false"/>
          <w:color w:val="000000"/>
          <w:sz w:val="28"/>
        </w:rPr>
        <w:t xml:space="preserve">
      9) выпускники детских домов; </w:t>
      </w:r>
      <w:r>
        <w:br/>
      </w:r>
      <w:r>
        <w:rPr>
          <w:rFonts w:ascii="Times New Roman"/>
          <w:b w:val="false"/>
          <w:i w:val="false"/>
          <w:color w:val="000000"/>
          <w:sz w:val="28"/>
        </w:rPr>
        <w:t xml:space="preserve">
      10) дети-сироты; </w:t>
      </w:r>
      <w:r>
        <w:br/>
      </w:r>
      <w:r>
        <w:rPr>
          <w:rFonts w:ascii="Times New Roman"/>
          <w:b w:val="false"/>
          <w:i w:val="false"/>
          <w:color w:val="000000"/>
          <w:sz w:val="28"/>
        </w:rPr>
        <w:t xml:space="preserve">
      11) безработные граждане; </w:t>
      </w:r>
      <w:r>
        <w:br/>
      </w:r>
      <w:r>
        <w:rPr>
          <w:rFonts w:ascii="Times New Roman"/>
          <w:b w:val="false"/>
          <w:i w:val="false"/>
          <w:color w:val="000000"/>
          <w:sz w:val="28"/>
        </w:rPr>
        <w:t xml:space="preserve">
      12) малообеспеченные граждане, совокупный доход которых ниже черты бедности; </w:t>
      </w:r>
      <w:r>
        <w:br/>
      </w:r>
      <w:r>
        <w:rPr>
          <w:rFonts w:ascii="Times New Roman"/>
          <w:b w:val="false"/>
          <w:i w:val="false"/>
          <w:color w:val="000000"/>
          <w:sz w:val="28"/>
        </w:rPr>
        <w:t xml:space="preserve">
      13) жертвы политических репрессий; </w:t>
      </w:r>
      <w:r>
        <w:br/>
      </w:r>
      <w:r>
        <w:rPr>
          <w:rFonts w:ascii="Times New Roman"/>
          <w:b w:val="false"/>
          <w:i w:val="false"/>
          <w:color w:val="000000"/>
          <w:sz w:val="28"/>
        </w:rPr>
        <w:t xml:space="preserve">
      14) граждане, удостоенные звания "Почетный гражданин города Актау".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Оказание социальной помощи в денежной форме в течение 10 рабочих дней с момента получения базы данных РГКП "Государственный центр по выплате пенсий по городу Актау" Министерства труда и социальной защиты Республики Казахстан. </w:t>
      </w:r>
      <w:r>
        <w:br/>
      </w:r>
      <w:r>
        <w:rPr>
          <w:rFonts w:ascii="Times New Roman"/>
          <w:b w:val="false"/>
          <w:i w:val="false"/>
          <w:color w:val="000000"/>
          <w:sz w:val="28"/>
        </w:rPr>
        <w:t xml:space="preserve">
      Социальная помощь в виде предоставления бесплатных услуг по обращаемости, в порядке очередности и не требует ожидания в зависимости от вида социальной помощи. </w:t>
      </w:r>
      <w:r>
        <w:br/>
      </w:r>
      <w:r>
        <w:rPr>
          <w:rFonts w:ascii="Times New Roman"/>
          <w:b w:val="false"/>
          <w:i w:val="false"/>
          <w:color w:val="000000"/>
          <w:sz w:val="28"/>
        </w:rPr>
        <w:t xml:space="preserve">
      8. Оказание государственной услуги бесплатное. </w:t>
      </w:r>
      <w:r>
        <w:br/>
      </w:r>
      <w:r>
        <w:rPr>
          <w:rFonts w:ascii="Times New Roman"/>
          <w:b w:val="false"/>
          <w:i w:val="false"/>
          <w:color w:val="000000"/>
          <w:sz w:val="28"/>
        </w:rPr>
        <w:t xml:space="preserve">
      9. Полная информация о порядке оказания государственной услуги размещается в официальных источниках информации, на стендах, расположенных в фойе Отдела, а также сайте Акима города Актау:aktay.info.kz. </w:t>
      </w:r>
      <w:r>
        <w:br/>
      </w:r>
      <w:r>
        <w:rPr>
          <w:rFonts w:ascii="Times New Roman"/>
          <w:b w:val="false"/>
          <w:i w:val="false"/>
          <w:color w:val="000000"/>
          <w:sz w:val="28"/>
        </w:rPr>
        <w:t xml:space="preserve">
      10. Государственная услуга предоставляется ежедневно, за исключением субботы, воскресенья и праздничных дней с 9.00 часов до 18.30 часов. </w:t>
      </w:r>
      <w:r>
        <w:br/>
      </w:r>
      <w:r>
        <w:rPr>
          <w:rFonts w:ascii="Times New Roman"/>
          <w:b w:val="false"/>
          <w:i w:val="false"/>
          <w:color w:val="000000"/>
          <w:sz w:val="28"/>
        </w:rPr>
        <w:t xml:space="preserve">
      Прием документов осуществляется с 9.00 часов до 18.30 часов. </w:t>
      </w:r>
      <w:r>
        <w:br/>
      </w:r>
      <w:r>
        <w:rPr>
          <w:rFonts w:ascii="Times New Roman"/>
          <w:b w:val="false"/>
          <w:i w:val="false"/>
          <w:color w:val="000000"/>
          <w:sz w:val="28"/>
        </w:rPr>
        <w:t xml:space="preserve">
      Для получения государственной услуги предварительная запись и ускоренное обслуживание не осуществляется. </w:t>
      </w:r>
      <w:r>
        <w:br/>
      </w:r>
      <w:r>
        <w:rPr>
          <w:rFonts w:ascii="Times New Roman"/>
          <w:b w:val="false"/>
          <w:i w:val="false"/>
          <w:color w:val="000000"/>
          <w:sz w:val="28"/>
        </w:rPr>
        <w:t xml:space="preserve">
      11. Государственная услуга предоставляется в кабинете Отдела, для приема потребителей, имеются сидячие места, зал ожидания, столы для заполнения бланков, стенды с образцами заявлений, здание оборудовано пандусом. </w:t>
      </w:r>
    </w:p>
    <w:bookmarkStart w:name="z125" w:id="118"/>
    <w:p>
      <w:pPr>
        <w:spacing w:after="0"/>
        <w:ind w:left="0"/>
        <w:jc w:val="left"/>
      </w:pPr>
      <w:r>
        <w:rPr>
          <w:rFonts w:ascii="Times New Roman"/>
          <w:b/>
          <w:i w:val="false"/>
          <w:color w:val="000000"/>
        </w:rPr>
        <w:t xml:space="preserve"> 
2. Порядок оказания государственной услуги </w:t>
      </w:r>
    </w:p>
    <w:bookmarkEnd w:id="118"/>
    <w:p>
      <w:pPr>
        <w:spacing w:after="0"/>
        <w:ind w:left="0"/>
        <w:jc w:val="both"/>
      </w:pPr>
      <w:r>
        <w:rPr>
          <w:rFonts w:ascii="Times New Roman"/>
          <w:b w:val="false"/>
          <w:i w:val="false"/>
          <w:color w:val="000000"/>
          <w:sz w:val="28"/>
        </w:rPr>
        <w:t xml:space="preserve">      12. Для получения государственной услуги необходимо предоставление следующих документов. </w:t>
      </w:r>
      <w:r>
        <w:br/>
      </w:r>
      <w:r>
        <w:rPr>
          <w:rFonts w:ascii="Times New Roman"/>
          <w:b w:val="false"/>
          <w:i w:val="false"/>
          <w:color w:val="000000"/>
          <w:sz w:val="28"/>
        </w:rPr>
        <w:t xml:space="preserve">
      На получение социальной выплаты на обучение: </w:t>
      </w:r>
      <w:r>
        <w:br/>
      </w:r>
      <w:r>
        <w:rPr>
          <w:rFonts w:ascii="Times New Roman"/>
          <w:b w:val="false"/>
          <w:i w:val="false"/>
          <w:color w:val="000000"/>
          <w:sz w:val="28"/>
        </w:rPr>
        <w:t xml:space="preserve">
      1) заявление согласно приложению 1 к настоящему стандарту; </w:t>
      </w:r>
      <w:r>
        <w:br/>
      </w:r>
      <w:r>
        <w:rPr>
          <w:rFonts w:ascii="Times New Roman"/>
          <w:b w:val="false"/>
          <w:i w:val="false"/>
          <w:color w:val="000000"/>
          <w:sz w:val="28"/>
        </w:rPr>
        <w:t xml:space="preserve">
      2) удостоверение личности (паспорт); </w:t>
      </w:r>
      <w:r>
        <w:br/>
      </w:r>
      <w:r>
        <w:rPr>
          <w:rFonts w:ascii="Times New Roman"/>
          <w:b w:val="false"/>
          <w:i w:val="false"/>
          <w:color w:val="000000"/>
          <w:sz w:val="28"/>
        </w:rPr>
        <w:t xml:space="preserve">
      3) книгу регистрации граждан; </w:t>
      </w:r>
      <w:r>
        <w:br/>
      </w:r>
      <w:r>
        <w:rPr>
          <w:rFonts w:ascii="Times New Roman"/>
          <w:b w:val="false"/>
          <w:i w:val="false"/>
          <w:color w:val="000000"/>
          <w:sz w:val="28"/>
        </w:rPr>
        <w:t xml:space="preserve">
      4) свидетельства о смерти родителей; </w:t>
      </w:r>
      <w:r>
        <w:br/>
      </w:r>
      <w:r>
        <w:rPr>
          <w:rFonts w:ascii="Times New Roman"/>
          <w:b w:val="false"/>
          <w:i w:val="false"/>
          <w:color w:val="000000"/>
          <w:sz w:val="28"/>
        </w:rPr>
        <w:t xml:space="preserve">
      5) документ, подтверждающий инвалидность (для инвалидов с детства,1,2,3 групп); </w:t>
      </w:r>
      <w:r>
        <w:br/>
      </w:r>
      <w:r>
        <w:rPr>
          <w:rFonts w:ascii="Times New Roman"/>
          <w:b w:val="false"/>
          <w:i w:val="false"/>
          <w:color w:val="000000"/>
          <w:sz w:val="28"/>
        </w:rPr>
        <w:t xml:space="preserve">
      6) документ, подтверждающий статус "Алтын Алқа", "Күміс Алқа"; </w:t>
      </w:r>
      <w:r>
        <w:br/>
      </w:r>
      <w:r>
        <w:rPr>
          <w:rFonts w:ascii="Times New Roman"/>
          <w:b w:val="false"/>
          <w:i w:val="false"/>
          <w:color w:val="000000"/>
          <w:sz w:val="28"/>
        </w:rPr>
        <w:t xml:space="preserve">
      7) свидетельство о рождении; </w:t>
      </w:r>
      <w:r>
        <w:br/>
      </w:r>
      <w:r>
        <w:rPr>
          <w:rFonts w:ascii="Times New Roman"/>
          <w:b w:val="false"/>
          <w:i w:val="false"/>
          <w:color w:val="000000"/>
          <w:sz w:val="28"/>
        </w:rPr>
        <w:t xml:space="preserve">
      В остальных случаях предоставления социальной помощи представляются документы, подтверждающие статус потребителя. </w:t>
      </w:r>
      <w:r>
        <w:br/>
      </w:r>
      <w:r>
        <w:rPr>
          <w:rFonts w:ascii="Times New Roman"/>
          <w:b w:val="false"/>
          <w:i w:val="false"/>
          <w:color w:val="000000"/>
          <w:sz w:val="28"/>
        </w:rPr>
        <w:t xml:space="preserve">
      13. Место выдачи формы заявлений для оказания государственной услуги - здание Отдела, город Актау, 12 микрорайон, здание 18, кабинет 207. </w:t>
      </w:r>
      <w:r>
        <w:br/>
      </w:r>
      <w:r>
        <w:rPr>
          <w:rFonts w:ascii="Times New Roman"/>
          <w:b w:val="false"/>
          <w:i w:val="false"/>
          <w:color w:val="000000"/>
          <w:sz w:val="28"/>
        </w:rPr>
        <w:t xml:space="preserve">
      14.Для получения социальной помощи на обучение, заявление вместе с подтверждающими документами подается в Отдел по адресу: город Актау, 12 микрорайон, здание 18, кабинет 207. </w:t>
      </w:r>
      <w:r>
        <w:br/>
      </w:r>
      <w:r>
        <w:rPr>
          <w:rFonts w:ascii="Times New Roman"/>
          <w:b w:val="false"/>
          <w:i w:val="false"/>
          <w:color w:val="000000"/>
          <w:sz w:val="28"/>
        </w:rPr>
        <w:t xml:space="preserve">
      15.При подаче заявителем документов на обучение выдается отрывной талон с указанием фамилии специалиста и даты приема документов. </w:t>
      </w:r>
      <w:r>
        <w:br/>
      </w:r>
      <w:r>
        <w:rPr>
          <w:rFonts w:ascii="Times New Roman"/>
          <w:b w:val="false"/>
          <w:i w:val="false"/>
          <w:color w:val="000000"/>
          <w:sz w:val="28"/>
        </w:rPr>
        <w:t xml:space="preserve">
      16. В случае оказания социальной помощи в денежной форме происходит зачисление денежных средств на лицевые счета получателей в банках второго уровня в автоматическом режиме без дополнительного уведомления получателей, а также перечислением по месту жительства через почтовое отделение с доставкой на дом. </w:t>
      </w:r>
      <w:r>
        <w:br/>
      </w:r>
      <w:r>
        <w:rPr>
          <w:rFonts w:ascii="Times New Roman"/>
          <w:b w:val="false"/>
          <w:i w:val="false"/>
          <w:color w:val="000000"/>
          <w:sz w:val="28"/>
        </w:rPr>
        <w:t xml:space="preserve">
      В случае оказания социальной помощи в виде предоставления бесплатных услуг получение услуг производится согласно очередности </w:t>
      </w:r>
      <w:r>
        <w:br/>
      </w:r>
      <w:r>
        <w:rPr>
          <w:rFonts w:ascii="Times New Roman"/>
          <w:b w:val="false"/>
          <w:i w:val="false"/>
          <w:color w:val="000000"/>
          <w:sz w:val="28"/>
        </w:rPr>
        <w:t xml:space="preserve">
      17. Приостановление оказания государственной услуги производится лишь в случае смерти получателя социальной помощи или в случае отсутствия регистрации претендента на получение социальной помощи в городе Актау. </w:t>
      </w:r>
    </w:p>
    <w:bookmarkStart w:name="z126" w:id="119"/>
    <w:p>
      <w:pPr>
        <w:spacing w:after="0"/>
        <w:ind w:left="0"/>
        <w:jc w:val="left"/>
      </w:pPr>
      <w:r>
        <w:rPr>
          <w:rFonts w:ascii="Times New Roman"/>
          <w:b/>
          <w:i w:val="false"/>
          <w:color w:val="000000"/>
        </w:rPr>
        <w:t xml:space="preserve"> 
3. Принципы работы </w:t>
      </w:r>
    </w:p>
    <w:bookmarkEnd w:id="119"/>
    <w:p>
      <w:pPr>
        <w:spacing w:after="0"/>
        <w:ind w:left="0"/>
        <w:jc w:val="both"/>
      </w:pPr>
      <w:r>
        <w:rPr>
          <w:rFonts w:ascii="Times New Roman"/>
          <w:b w:val="false"/>
          <w:i w:val="false"/>
          <w:color w:val="000000"/>
          <w:sz w:val="28"/>
        </w:rPr>
        <w:t xml:space="preserve">      18. Деятельность Отдела основывается на принципах: </w:t>
      </w:r>
      <w:r>
        <w:br/>
      </w:r>
      <w:r>
        <w:rPr>
          <w:rFonts w:ascii="Times New Roman"/>
          <w:b w:val="false"/>
          <w:i w:val="false"/>
          <w:color w:val="000000"/>
          <w:sz w:val="28"/>
        </w:rPr>
        <w:t xml:space="preserve">
      1) соблюдения Конституции и законов Республики Казахстан; </w:t>
      </w:r>
      <w:r>
        <w:br/>
      </w:r>
      <w:r>
        <w:rPr>
          <w:rFonts w:ascii="Times New Roman"/>
          <w:b w:val="false"/>
          <w:i w:val="false"/>
          <w:color w:val="000000"/>
          <w:sz w:val="28"/>
        </w:rPr>
        <w:t xml:space="preserve">
      2) противостояния проявлениям коррупции; </w:t>
      </w:r>
      <w:r>
        <w:br/>
      </w:r>
      <w:r>
        <w:rPr>
          <w:rFonts w:ascii="Times New Roman"/>
          <w:b w:val="false"/>
          <w:i w:val="false"/>
          <w:color w:val="000000"/>
          <w:sz w:val="28"/>
        </w:rPr>
        <w:t xml:space="preserve">
      3) неукоснительного соблюдения государственной и трудовой дисциплины; </w:t>
      </w:r>
      <w:r>
        <w:br/>
      </w:r>
      <w:r>
        <w:rPr>
          <w:rFonts w:ascii="Times New Roman"/>
          <w:b w:val="false"/>
          <w:i w:val="false"/>
          <w:color w:val="000000"/>
          <w:sz w:val="28"/>
        </w:rPr>
        <w:t xml:space="preserve">
      4) предоставления полной информации об оказываемой государственной услуге; </w:t>
      </w:r>
      <w:r>
        <w:br/>
      </w:r>
      <w:r>
        <w:rPr>
          <w:rFonts w:ascii="Times New Roman"/>
          <w:b w:val="false"/>
          <w:i w:val="false"/>
          <w:color w:val="000000"/>
          <w:sz w:val="28"/>
        </w:rPr>
        <w:t xml:space="preserve">
      5) недопущения нарушения прав и свобод потребителей; </w:t>
      </w:r>
      <w:r>
        <w:br/>
      </w:r>
      <w:r>
        <w:rPr>
          <w:rFonts w:ascii="Times New Roman"/>
          <w:b w:val="false"/>
          <w:i w:val="false"/>
          <w:color w:val="000000"/>
          <w:sz w:val="28"/>
        </w:rPr>
        <w:t xml:space="preserve">
      6) недопущения бюрократизма и волокиты при рассмотрении заявлений; </w:t>
      </w:r>
      <w:r>
        <w:br/>
      </w:r>
      <w:r>
        <w:rPr>
          <w:rFonts w:ascii="Times New Roman"/>
          <w:b w:val="false"/>
          <w:i w:val="false"/>
          <w:color w:val="000000"/>
          <w:sz w:val="28"/>
        </w:rPr>
        <w:t xml:space="preserve">
      7) сохранности информации о содержании документов потребителей; </w:t>
      </w:r>
      <w:r>
        <w:br/>
      </w:r>
      <w:r>
        <w:rPr>
          <w:rFonts w:ascii="Times New Roman"/>
          <w:b w:val="false"/>
          <w:i w:val="false"/>
          <w:color w:val="000000"/>
          <w:sz w:val="28"/>
        </w:rPr>
        <w:t xml:space="preserve">
      8) обеспечения конфиденциальности документов; </w:t>
      </w:r>
      <w:r>
        <w:br/>
      </w:r>
      <w:r>
        <w:rPr>
          <w:rFonts w:ascii="Times New Roman"/>
          <w:b w:val="false"/>
          <w:i w:val="false"/>
          <w:color w:val="000000"/>
          <w:sz w:val="28"/>
        </w:rPr>
        <w:t xml:space="preserve">
      9) обеспечения сохранности неполученных в установленном периоде документов; </w:t>
      </w:r>
      <w:r>
        <w:br/>
      </w:r>
      <w:r>
        <w:rPr>
          <w:rFonts w:ascii="Times New Roman"/>
          <w:b w:val="false"/>
          <w:i w:val="false"/>
          <w:color w:val="000000"/>
          <w:sz w:val="28"/>
        </w:rPr>
        <w:t xml:space="preserve">
      10) вежливости и корректности. </w:t>
      </w:r>
    </w:p>
    <w:bookmarkStart w:name="z127" w:id="120"/>
    <w:p>
      <w:pPr>
        <w:spacing w:after="0"/>
        <w:ind w:left="0"/>
        <w:jc w:val="left"/>
      </w:pPr>
      <w:r>
        <w:rPr>
          <w:rFonts w:ascii="Times New Roman"/>
          <w:b/>
          <w:i w:val="false"/>
          <w:color w:val="000000"/>
        </w:rPr>
        <w:t xml:space="preserve"> 
4. Результаты работы </w:t>
      </w:r>
    </w:p>
    <w:bookmarkEnd w:id="120"/>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2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128" w:id="121"/>
    <w:p>
      <w:pPr>
        <w:spacing w:after="0"/>
        <w:ind w:left="0"/>
        <w:jc w:val="left"/>
      </w:pPr>
      <w:r>
        <w:rPr>
          <w:rFonts w:ascii="Times New Roman"/>
          <w:b/>
          <w:i w:val="false"/>
          <w:color w:val="000000"/>
        </w:rPr>
        <w:t xml:space="preserve"> 
5. Порядок обжалования </w:t>
      </w:r>
    </w:p>
    <w:bookmarkEnd w:id="121"/>
    <w:p>
      <w:pPr>
        <w:spacing w:after="0"/>
        <w:ind w:left="0"/>
        <w:jc w:val="both"/>
      </w:pPr>
      <w:r>
        <w:rPr>
          <w:rFonts w:ascii="Times New Roman"/>
          <w:b w:val="false"/>
          <w:i w:val="false"/>
          <w:color w:val="000000"/>
          <w:sz w:val="28"/>
        </w:rPr>
        <w:t xml:space="preserve">      21. При необходимости обжаловать действия (бездействия) уполномоченных должностных лиц потребитель может обратиться в Отдел, город Актау, 12 микрорайон,18 здание, кабинеты 200,209,203 (в зависимости от вида социальной помощи), телефоны: 432670,432570,310617, электронный адрес: aktay.info.kz. </w:t>
      </w:r>
      <w:r>
        <w:br/>
      </w:r>
      <w:r>
        <w:rPr>
          <w:rFonts w:ascii="Times New Roman"/>
          <w:b w:val="false"/>
          <w:i w:val="false"/>
          <w:color w:val="000000"/>
          <w:sz w:val="28"/>
        </w:rPr>
        <w:t xml:space="preserve">
      22. Жалобы принимаются в письменном виде по почте либо нарочно через канцелярию Отдела, по адресу: город Актау, 12 микрорайон,18 здание,кабинеты-200,209,203, электронный адрес: aktay.info.kz. </w:t>
      </w:r>
      <w:r>
        <w:br/>
      </w:r>
      <w:r>
        <w:rPr>
          <w:rFonts w:ascii="Times New Roman"/>
          <w:b w:val="false"/>
          <w:i w:val="false"/>
          <w:color w:val="000000"/>
          <w:sz w:val="28"/>
        </w:rPr>
        <w:t xml:space="preserve">
      Заместители отдела- кабинет 200,209 телефон: 432570,310617. </w:t>
      </w:r>
      <w:r>
        <w:br/>
      </w:r>
      <w:r>
        <w:rPr>
          <w:rFonts w:ascii="Times New Roman"/>
          <w:b w:val="false"/>
          <w:i w:val="false"/>
          <w:color w:val="000000"/>
          <w:sz w:val="28"/>
        </w:rPr>
        <w:t xml:space="preserve">
      Если потребитель не будет удовлетворен принятыми мерами или вопрос требует рассмотрения вышестоящей инстанцией, он может направить жалобу письменно заместителю акима города Актау. </w:t>
      </w:r>
      <w:r>
        <w:br/>
      </w:r>
      <w:r>
        <w:rPr>
          <w:rFonts w:ascii="Times New Roman"/>
          <w:b w:val="false"/>
          <w:i w:val="false"/>
          <w:color w:val="000000"/>
          <w:sz w:val="28"/>
        </w:rPr>
        <w:t xml:space="preserve">
      23. Рассмотрение жалоб, поступивших в Отдел, осуществляется в порядке и сроки, предусмотренные законодательством Республики Казахстан. </w:t>
      </w:r>
      <w:r>
        <w:br/>
      </w:r>
      <w:r>
        <w:rPr>
          <w:rFonts w:ascii="Times New Roman"/>
          <w:b w:val="false"/>
          <w:i w:val="false"/>
          <w:color w:val="000000"/>
          <w:sz w:val="28"/>
        </w:rPr>
        <w:t xml:space="preserve">
      При подаче жалобы потребителю выдается второй экземпляр с отметкой о принятии. </w:t>
      </w:r>
      <w:r>
        <w:br/>
      </w:r>
      <w:r>
        <w:rPr>
          <w:rFonts w:ascii="Times New Roman"/>
          <w:b w:val="false"/>
          <w:i w:val="false"/>
          <w:color w:val="000000"/>
          <w:sz w:val="28"/>
        </w:rPr>
        <w:t xml:space="preserve">
      Обращения, поданные в порядке, установленном законодательством, подлежат обязательному приему, регистрации, учету и рассмотрению. Телефон канцелярии: 432670. </w:t>
      </w:r>
    </w:p>
    <w:bookmarkStart w:name="z129" w:id="122"/>
    <w:p>
      <w:pPr>
        <w:spacing w:after="0"/>
        <w:ind w:left="0"/>
        <w:jc w:val="left"/>
      </w:pPr>
      <w:r>
        <w:rPr>
          <w:rFonts w:ascii="Times New Roman"/>
          <w:b/>
          <w:i w:val="false"/>
          <w:color w:val="000000"/>
        </w:rPr>
        <w:t xml:space="preserve"> 
6. Контактная информация </w:t>
      </w:r>
    </w:p>
    <w:bookmarkEnd w:id="122"/>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Отдела. </w:t>
      </w:r>
      <w:r>
        <w:br/>
      </w:r>
      <w:r>
        <w:rPr>
          <w:rFonts w:ascii="Times New Roman"/>
          <w:b w:val="false"/>
          <w:i w:val="false"/>
          <w:color w:val="000000"/>
          <w:sz w:val="28"/>
        </w:rPr>
        <w:t xml:space="preserve">
      Начальник Отдела, кабинет 203. Телефон: 432670, факс: 432670. </w:t>
      </w:r>
      <w:r>
        <w:br/>
      </w:r>
      <w:r>
        <w:rPr>
          <w:rFonts w:ascii="Times New Roman"/>
          <w:b w:val="false"/>
          <w:i w:val="false"/>
          <w:color w:val="000000"/>
          <w:sz w:val="28"/>
        </w:rPr>
        <w:t xml:space="preserve">
      График приема граждан: среда, четверг с 14.00 до 17.00 часов. </w:t>
      </w:r>
      <w:r>
        <w:br/>
      </w:r>
      <w:r>
        <w:rPr>
          <w:rFonts w:ascii="Times New Roman"/>
          <w:b w:val="false"/>
          <w:i w:val="false"/>
          <w:color w:val="000000"/>
          <w:sz w:val="28"/>
        </w:rPr>
        <w:t xml:space="preserve">
      Заместители начальника, кабинеты 200, 209 телефоны: 432570,310617. </w:t>
      </w:r>
      <w:r>
        <w:br/>
      </w:r>
      <w:r>
        <w:rPr>
          <w:rFonts w:ascii="Times New Roman"/>
          <w:b w:val="false"/>
          <w:i w:val="false"/>
          <w:color w:val="000000"/>
          <w:sz w:val="28"/>
        </w:rPr>
        <w:t xml:space="preserve">
      График приема граждан: ежедневно с 9.00 до 18.30 часов, обеденный перерыв с 12.30 до 14.00 часов. </w:t>
      </w:r>
      <w:r>
        <w:br/>
      </w:r>
      <w:r>
        <w:rPr>
          <w:rFonts w:ascii="Times New Roman"/>
          <w:b w:val="false"/>
          <w:i w:val="false"/>
          <w:color w:val="000000"/>
          <w:sz w:val="28"/>
        </w:rPr>
        <w:t xml:space="preserve">
      Заведующий сектором - кабинет 207, телефон: 432652. </w:t>
      </w:r>
      <w:r>
        <w:br/>
      </w:r>
      <w:r>
        <w:rPr>
          <w:rFonts w:ascii="Times New Roman"/>
          <w:b w:val="false"/>
          <w:i w:val="false"/>
          <w:color w:val="000000"/>
          <w:sz w:val="28"/>
        </w:rPr>
        <w:t xml:space="preserve">
      График работы: ежедневно с 9.00 до 18.30 часов, обеденный перерыв с 12.30 до 14.00 часов. </w:t>
      </w:r>
      <w:r>
        <w:br/>
      </w:r>
      <w:r>
        <w:rPr>
          <w:rFonts w:ascii="Times New Roman"/>
          <w:b w:val="false"/>
          <w:i w:val="false"/>
          <w:color w:val="000000"/>
          <w:sz w:val="28"/>
        </w:rPr>
        <w:t xml:space="preserve">
      График работы Отдела: прием граждан ежедневно с 9.00 до 18.30 часов, обеденный перерыв с 12.30 до 14.00 часов. </w:t>
      </w:r>
      <w:r>
        <w:br/>
      </w:r>
      <w:r>
        <w:rPr>
          <w:rFonts w:ascii="Times New Roman"/>
          <w:b w:val="false"/>
          <w:i w:val="false"/>
          <w:color w:val="000000"/>
          <w:sz w:val="28"/>
        </w:rPr>
        <w:t xml:space="preserve">
      Заместитель Акима города Актау. Адрес: город Актау, 4 микрорайон, кабинет 430. </w:t>
      </w:r>
      <w:r>
        <w:br/>
      </w:r>
      <w:r>
        <w:rPr>
          <w:rFonts w:ascii="Times New Roman"/>
          <w:b w:val="false"/>
          <w:i w:val="false"/>
          <w:color w:val="000000"/>
          <w:sz w:val="28"/>
        </w:rPr>
        <w:t xml:space="preserve">
      График приема граждан - согласно Регламенту работы акимата города Актау, телефон: 507797. </w:t>
      </w:r>
      <w:r>
        <w:br/>
      </w:r>
      <w:r>
        <w:rPr>
          <w:rFonts w:ascii="Times New Roman"/>
          <w:b w:val="false"/>
          <w:i w:val="false"/>
          <w:color w:val="000000"/>
          <w:sz w:val="28"/>
        </w:rPr>
        <w:t xml:space="preserve">
      Аппарат Акима города Актау. Адрес: город Актау, 4 микрорайон, сайт Акима города Актау: aktay.info.kz. </w:t>
      </w:r>
      <w:r>
        <w:br/>
      </w:r>
      <w:r>
        <w:rPr>
          <w:rFonts w:ascii="Times New Roman"/>
          <w:b w:val="false"/>
          <w:i w:val="false"/>
          <w:color w:val="000000"/>
          <w:sz w:val="28"/>
        </w:rPr>
        <w:t xml:space="preserve">
      Министерство труда и социальной защиты населения Республики Казахстан, город Астана, Дом Министерства, улица 35, дом 2, подъезд 6, сайт www.enbek.kz. </w:t>
      </w:r>
      <w:r>
        <w:br/>
      </w:r>
      <w:r>
        <w:rPr>
          <w:rFonts w:ascii="Times New Roman"/>
          <w:b w:val="false"/>
          <w:i w:val="false"/>
          <w:color w:val="000000"/>
          <w:sz w:val="28"/>
        </w:rPr>
        <w:t xml:space="preserve">
      25. Другая полезная информация для потребителя. Сайт Акима города Актау: </w:t>
      </w:r>
      <w:r>
        <w:br/>
      </w:r>
      <w:r>
        <w:rPr>
          <w:rFonts w:ascii="Times New Roman"/>
          <w:b w:val="false"/>
          <w:i w:val="false"/>
          <w:color w:val="000000"/>
          <w:sz w:val="28"/>
        </w:rPr>
        <w:t xml:space="preserve">
      aktay.info.kz. </w:t>
      </w:r>
    </w:p>
    <w:bookmarkStart w:name="z130" w:id="1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23"/>
    <w:p>
      <w:pPr>
        <w:spacing w:after="0"/>
        <w:ind w:left="0"/>
        <w:jc w:val="both"/>
      </w:pPr>
      <w:r>
        <w:rPr>
          <w:rFonts w:ascii="Times New Roman"/>
          <w:b w:val="false"/>
          <w:i w:val="false"/>
          <w:color w:val="000000"/>
          <w:sz w:val="28"/>
        </w:rPr>
        <w:t xml:space="preserve">Акиму города Актау          </w:t>
      </w:r>
      <w:r>
        <w:br/>
      </w:r>
      <w:r>
        <w:rPr>
          <w:rFonts w:ascii="Times New Roman"/>
          <w:b w:val="false"/>
          <w:i w:val="false"/>
          <w:color w:val="000000"/>
          <w:sz w:val="28"/>
        </w:rPr>
        <w:t xml:space="preserve">
от 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проживающего(-ей) по адресу: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телефон _________ (если есть) </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      Прошу Вас оказать мне единовременную помощь, в связи с тяжелым материальным положением </w:t>
      </w:r>
      <w:r>
        <w:br/>
      </w:r>
      <w:r>
        <w:rPr>
          <w:rFonts w:ascii="Times New Roman"/>
          <w:b w:val="false"/>
          <w:i w:val="false"/>
          <w:color w:val="000000"/>
          <w:sz w:val="28"/>
        </w:rPr>
        <w:t xml:space="preserve">
      Прилагаю следующие документы: </w:t>
      </w:r>
      <w:r>
        <w:br/>
      </w:r>
      <w:r>
        <w:rPr>
          <w:rFonts w:ascii="Times New Roman"/>
          <w:b w:val="false"/>
          <w:i w:val="false"/>
          <w:color w:val="000000"/>
          <w:sz w:val="28"/>
        </w:rPr>
        <w:t xml:space="preserve">
      1. _________________________ </w:t>
      </w:r>
      <w:r>
        <w:br/>
      </w:r>
      <w:r>
        <w:rPr>
          <w:rFonts w:ascii="Times New Roman"/>
          <w:b w:val="false"/>
          <w:i w:val="false"/>
          <w:color w:val="000000"/>
          <w:sz w:val="28"/>
        </w:rPr>
        <w:t xml:space="preserve">
      2. _________________________ </w:t>
      </w:r>
      <w:r>
        <w:br/>
      </w:r>
      <w:r>
        <w:rPr>
          <w:rFonts w:ascii="Times New Roman"/>
          <w:b w:val="false"/>
          <w:i w:val="false"/>
          <w:color w:val="000000"/>
          <w:sz w:val="28"/>
        </w:rPr>
        <w:t xml:space="preserve">
      3. _________________________ </w:t>
      </w:r>
      <w:r>
        <w:br/>
      </w:r>
      <w:r>
        <w:rPr>
          <w:rFonts w:ascii="Times New Roman"/>
          <w:b w:val="false"/>
          <w:i w:val="false"/>
          <w:color w:val="000000"/>
          <w:sz w:val="28"/>
        </w:rPr>
        <w:t xml:space="preserve">
      4. _________________________ </w:t>
      </w:r>
      <w:r>
        <w:br/>
      </w:r>
      <w:r>
        <w:rPr>
          <w:rFonts w:ascii="Times New Roman"/>
          <w:b w:val="false"/>
          <w:i w:val="false"/>
          <w:color w:val="000000"/>
          <w:sz w:val="28"/>
        </w:rPr>
        <w:t xml:space="preserve">
      5. _________________________ </w:t>
      </w:r>
    </w:p>
    <w:p>
      <w:pPr>
        <w:spacing w:after="0"/>
        <w:ind w:left="0"/>
        <w:jc w:val="both"/>
      </w:pPr>
      <w:r>
        <w:rPr>
          <w:rFonts w:ascii="Times New Roman"/>
          <w:b w:val="false"/>
          <w:i w:val="false"/>
          <w:color w:val="000000"/>
          <w:sz w:val="28"/>
        </w:rPr>
        <w:t xml:space="preserve">      Дата _________ Подпись _____________ </w:t>
      </w:r>
    </w:p>
    <w:bookmarkStart w:name="z131" w:id="12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24"/>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2173"/>
        <w:gridCol w:w="2613"/>
        <w:gridCol w:w="201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последующем </w:t>
            </w:r>
            <w:r>
              <w:br/>
            </w:r>
            <w:r>
              <w:rPr>
                <w:rFonts w:ascii="Times New Roman"/>
                <w:b w:val="false"/>
                <w:i w:val="false"/>
                <w:color w:val="000000"/>
                <w:sz w:val="20"/>
              </w:rPr>
              <w:t xml:space="preserve">
году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 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w:t>
            </w:r>
            <w:r>
              <w:br/>
            </w:r>
            <w:r>
              <w:rPr>
                <w:rFonts w:ascii="Times New Roman"/>
                <w:b w:val="false"/>
                <w:i w:val="false"/>
                <w:color w:val="000000"/>
                <w:sz w:val="20"/>
              </w:rPr>
              <w:t xml:space="preserve">
потребителей, ожидавших </w:t>
            </w:r>
            <w:r>
              <w:br/>
            </w:r>
            <w:r>
              <w:rPr>
                <w:rFonts w:ascii="Times New Roman"/>
                <w:b w:val="false"/>
                <w:i w:val="false"/>
                <w:color w:val="000000"/>
                <w:sz w:val="20"/>
              </w:rPr>
              <w:t xml:space="preserve">
получения услуги в </w:t>
            </w:r>
            <w:r>
              <w:br/>
            </w:r>
            <w:r>
              <w:rPr>
                <w:rFonts w:ascii="Times New Roman"/>
                <w:b w:val="false"/>
                <w:i w:val="false"/>
                <w:color w:val="000000"/>
                <w:sz w:val="20"/>
              </w:rPr>
              <w:t xml:space="preserve">
очереди не более 40 минут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2.Качество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w:t>
            </w:r>
            <w:r>
              <w:br/>
            </w:r>
            <w:r>
              <w:rPr>
                <w:rFonts w:ascii="Times New Roman"/>
                <w:b w:val="false"/>
                <w:i w:val="false"/>
                <w:color w:val="000000"/>
                <w:sz w:val="20"/>
              </w:rPr>
              <w:t xml:space="preserve">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качеством процесса </w:t>
            </w:r>
            <w:r>
              <w:br/>
            </w:r>
            <w:r>
              <w:rPr>
                <w:rFonts w:ascii="Times New Roman"/>
                <w:b w:val="false"/>
                <w:i w:val="false"/>
                <w:color w:val="000000"/>
                <w:sz w:val="20"/>
              </w:rPr>
              <w:t xml:space="preserve">
предоставления услуги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w:t>
            </w:r>
            <w:r>
              <w:br/>
            </w:r>
            <w:r>
              <w:rPr>
                <w:rFonts w:ascii="Times New Roman"/>
                <w:b w:val="false"/>
                <w:i w:val="false"/>
                <w:color w:val="000000"/>
                <w:sz w:val="20"/>
              </w:rPr>
              <w:t xml:space="preserve">
лицом (произведенных </w:t>
            </w:r>
            <w:r>
              <w:br/>
            </w:r>
            <w:r>
              <w:rPr>
                <w:rFonts w:ascii="Times New Roman"/>
                <w:b w:val="false"/>
                <w:i w:val="false"/>
                <w:color w:val="000000"/>
                <w:sz w:val="20"/>
              </w:rPr>
              <w:t xml:space="preserve">
начислений, расчетов </w:t>
            </w:r>
            <w:r>
              <w:br/>
            </w:r>
            <w:r>
              <w:rPr>
                <w:rFonts w:ascii="Times New Roman"/>
                <w:b w:val="false"/>
                <w:i w:val="false"/>
                <w:color w:val="000000"/>
                <w:sz w:val="20"/>
              </w:rPr>
              <w:t xml:space="preserve">
ит.д.)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удовлетворенных </w:t>
            </w:r>
            <w:r>
              <w:br/>
            </w:r>
            <w:r>
              <w:rPr>
                <w:rFonts w:ascii="Times New Roman"/>
                <w:b w:val="false"/>
                <w:i w:val="false"/>
                <w:color w:val="000000"/>
                <w:sz w:val="20"/>
              </w:rPr>
              <w:t xml:space="preserve">
качеством и информацией </w:t>
            </w:r>
            <w:r>
              <w:br/>
            </w:r>
            <w:r>
              <w:rPr>
                <w:rFonts w:ascii="Times New Roman"/>
                <w:b w:val="false"/>
                <w:i w:val="false"/>
                <w:color w:val="000000"/>
                <w:sz w:val="20"/>
              </w:rPr>
              <w:t xml:space="preserve">
о порядке предоставления </w:t>
            </w:r>
            <w:r>
              <w:br/>
            </w:r>
            <w:r>
              <w:rPr>
                <w:rFonts w:ascii="Times New Roman"/>
                <w:b w:val="false"/>
                <w:i w:val="false"/>
                <w:color w:val="000000"/>
                <w:sz w:val="20"/>
              </w:rPr>
              <w:t xml:space="preserve">
услуги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w:t>
            </w:r>
            <w:r>
              <w:br/>
            </w:r>
            <w:r>
              <w:rPr>
                <w:rFonts w:ascii="Times New Roman"/>
                <w:b w:val="false"/>
                <w:i w:val="false"/>
                <w:color w:val="000000"/>
                <w:sz w:val="20"/>
              </w:rPr>
              <w:t xml:space="preserve">
и сданных с первого раза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w:t>
            </w:r>
            <w:r>
              <w:br/>
            </w:r>
            <w:r>
              <w:rPr>
                <w:rFonts w:ascii="Times New Roman"/>
                <w:b w:val="false"/>
                <w:i w:val="false"/>
                <w:color w:val="000000"/>
                <w:sz w:val="20"/>
              </w:rPr>
              <w:t xml:space="preserve">
обоснованных жалоб </w:t>
            </w:r>
            <w:r>
              <w:br/>
            </w:r>
            <w:r>
              <w:rPr>
                <w:rFonts w:ascii="Times New Roman"/>
                <w:b w:val="false"/>
                <w:i w:val="false"/>
                <w:color w:val="000000"/>
                <w:sz w:val="20"/>
              </w:rPr>
              <w:t xml:space="preserve">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 данному виду услуг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w:t>
            </w:r>
            <w:r>
              <w:br/>
            </w:r>
            <w:r>
              <w:rPr>
                <w:rFonts w:ascii="Times New Roman"/>
                <w:b w:val="false"/>
                <w:i w:val="false"/>
                <w:color w:val="000000"/>
                <w:sz w:val="20"/>
              </w:rPr>
              <w:t xml:space="preserve">
обоснованных жалоб </w:t>
            </w:r>
            <w:r>
              <w:br/>
            </w:r>
            <w:r>
              <w:rPr>
                <w:rFonts w:ascii="Times New Roman"/>
                <w:b w:val="false"/>
                <w:i w:val="false"/>
                <w:color w:val="000000"/>
                <w:sz w:val="20"/>
              </w:rPr>
              <w:t xml:space="preserve">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 </w:t>
            </w:r>
            <w:r>
              <w:br/>
            </w:r>
            <w:r>
              <w:rPr>
                <w:rFonts w:ascii="Times New Roman"/>
                <w:b w:val="false"/>
                <w:i w:val="false"/>
                <w:color w:val="000000"/>
                <w:sz w:val="20"/>
              </w:rPr>
              <w:t xml:space="preserve">
существующим порядком </w:t>
            </w:r>
            <w:r>
              <w:br/>
            </w:r>
            <w:r>
              <w:rPr>
                <w:rFonts w:ascii="Times New Roman"/>
                <w:b w:val="false"/>
                <w:i w:val="false"/>
                <w:color w:val="000000"/>
                <w:sz w:val="20"/>
              </w:rPr>
              <w:t xml:space="preserve">
обжалования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сроками обжалования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удовлетворенных </w:t>
            </w:r>
            <w:r>
              <w:br/>
            </w:r>
            <w:r>
              <w:rPr>
                <w:rFonts w:ascii="Times New Roman"/>
                <w:b w:val="false"/>
                <w:i w:val="false"/>
                <w:color w:val="000000"/>
                <w:sz w:val="20"/>
              </w:rPr>
              <w:t xml:space="preserve">
вежливостью персонала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bl>
    <w:bookmarkStart w:name="z132" w:id="12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25"/>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(кому адресуется) </w:t>
      </w:r>
    </w:p>
    <w:p>
      <w:pPr>
        <w:spacing w:after="0"/>
        <w:ind w:left="0"/>
        <w:jc w:val="both"/>
      </w:pPr>
      <w:r>
        <w:rPr>
          <w:rFonts w:ascii="Times New Roman"/>
          <w:b w:val="false"/>
          <w:i w:val="false"/>
          <w:color w:val="000000"/>
          <w:sz w:val="28"/>
        </w:rPr>
        <w:t xml:space="preserve">      Доводим до сведения, что решением __________________________________________________________ </w:t>
      </w:r>
      <w:r>
        <w:br/>
      </w:r>
      <w:r>
        <w:rPr>
          <w:rFonts w:ascii="Times New Roman"/>
          <w:b w:val="false"/>
          <w:i w:val="false"/>
          <w:color w:val="000000"/>
          <w:sz w:val="28"/>
        </w:rPr>
        <w:t xml:space="preserve">
               (кем вынесено решение) </w:t>
      </w:r>
      <w:r>
        <w:br/>
      </w:r>
      <w:r>
        <w:rPr>
          <w:rFonts w:ascii="Times New Roman"/>
          <w:b w:val="false"/>
          <w:i w:val="false"/>
          <w:color w:val="000000"/>
          <w:sz w:val="28"/>
        </w:rPr>
        <w:t xml:space="preserve">
      Вам отказано в предоставлении ______________________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(указать вид социальной помощи) </w:t>
      </w:r>
    </w:p>
    <w:p>
      <w:pPr>
        <w:spacing w:after="0"/>
        <w:ind w:left="0"/>
        <w:jc w:val="both"/>
      </w:pPr>
      <w:r>
        <w:rPr>
          <w:rFonts w:ascii="Times New Roman"/>
          <w:b w:val="false"/>
          <w:i w:val="false"/>
          <w:color w:val="000000"/>
          <w:sz w:val="28"/>
        </w:rPr>
        <w:t xml:space="preserve">      в связи с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(указать причину отказа) </w:t>
      </w:r>
    </w:p>
    <w:p>
      <w:pPr>
        <w:spacing w:after="0"/>
        <w:ind w:left="0"/>
        <w:jc w:val="both"/>
      </w:pPr>
      <w:r>
        <w:rPr>
          <w:rFonts w:ascii="Times New Roman"/>
          <w:b w:val="false"/>
          <w:i w:val="false"/>
          <w:color w:val="000000"/>
          <w:sz w:val="28"/>
        </w:rPr>
        <w:t xml:space="preserve">Заместитель начальника Отдела </w:t>
      </w:r>
    </w:p>
    <w:bookmarkStart w:name="z133" w:id="12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Актау </w:t>
      </w:r>
      <w:r>
        <w:br/>
      </w:r>
      <w:r>
        <w:rPr>
          <w:rFonts w:ascii="Times New Roman"/>
          <w:b w:val="false"/>
          <w:i w:val="false"/>
          <w:color w:val="000000"/>
          <w:sz w:val="28"/>
        </w:rPr>
        <w:t xml:space="preserve">
от "___" _______2008 года </w:t>
      </w:r>
      <w:r>
        <w:br/>
      </w:r>
      <w:r>
        <w:rPr>
          <w:rFonts w:ascii="Times New Roman"/>
          <w:b w:val="false"/>
          <w:i w:val="false"/>
          <w:color w:val="000000"/>
          <w:sz w:val="28"/>
        </w:rPr>
        <w:t xml:space="preserve">
N _______ </w:t>
      </w:r>
    </w:p>
    <w:bookmarkEnd w:id="126"/>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"Назначение государственной адресной социальной помощи"  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назначению государственной адресной социальной помощи (далее государственная услуга). Адресная социальная помощь (далее - АСП) назначается в случае, когда среднедушевой доход семьи ниже уровня черты бедности. </w:t>
      </w:r>
      <w:r>
        <w:br/>
      </w:r>
      <w:r>
        <w:rPr>
          <w:rFonts w:ascii="Times New Roman"/>
          <w:b w:val="false"/>
          <w:i w:val="false"/>
          <w:color w:val="000000"/>
          <w:sz w:val="28"/>
        </w:rPr>
        <w:t xml:space="preserve">
      2. Форма оказываемой государственной услуги частично автоматизированная. </w:t>
      </w:r>
      <w:r>
        <w:br/>
      </w:r>
      <w:r>
        <w:rPr>
          <w:rFonts w:ascii="Times New Roman"/>
          <w:b w:val="false"/>
          <w:i w:val="false"/>
          <w:color w:val="000000"/>
          <w:sz w:val="28"/>
        </w:rPr>
        <w:t>
      3. Государственная услуга оказывается в соответствии с пунктом 1 </w:t>
      </w:r>
      <w:r>
        <w:rPr>
          <w:rFonts w:ascii="Times New Roman"/>
          <w:b w:val="false"/>
          <w:i w:val="false"/>
          <w:color w:val="000000"/>
          <w:sz w:val="28"/>
        </w:rPr>
        <w:t xml:space="preserve">статьи 2 </w:t>
      </w:r>
      <w:r>
        <w:rPr>
          <w:rFonts w:ascii="Times New Roman"/>
          <w:b w:val="false"/>
          <w:i w:val="false"/>
          <w:color w:val="000000"/>
          <w:sz w:val="28"/>
        </w:rPr>
        <w:t>, </w:t>
      </w:r>
      <w:r>
        <w:rPr>
          <w:rFonts w:ascii="Times New Roman"/>
          <w:b w:val="false"/>
          <w:i w:val="false"/>
          <w:color w:val="000000"/>
          <w:sz w:val="28"/>
        </w:rPr>
        <w:t xml:space="preserve">статьей 6 </w:t>
      </w:r>
      <w:r>
        <w:rPr>
          <w:rFonts w:ascii="Times New Roman"/>
          <w:b w:val="false"/>
          <w:i w:val="false"/>
          <w:color w:val="000000"/>
          <w:sz w:val="28"/>
        </w:rPr>
        <w:t>, </w:t>
      </w:r>
      <w:r>
        <w:rPr>
          <w:rFonts w:ascii="Times New Roman"/>
          <w:b w:val="false"/>
          <w:i w:val="false"/>
          <w:color w:val="000000"/>
          <w:sz w:val="28"/>
        </w:rPr>
        <w:t xml:space="preserve">статьей 7 </w:t>
      </w:r>
      <w:r>
        <w:rPr>
          <w:rFonts w:ascii="Times New Roman"/>
          <w:b w:val="false"/>
          <w:i w:val="false"/>
          <w:color w:val="000000"/>
          <w:sz w:val="28"/>
        </w:rPr>
        <w:t>Закона Республики Казахстан от 17 июля 2001 года N 246-II "О государственной адресной социальной помощи"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24 декабря 2001 года N 1685 "О мерах по реализации Закона Республики Казахстан "О государственной адресной социальной помощи"; </w:t>
      </w:r>
      <w:r>
        <w:br/>
      </w:r>
      <w:r>
        <w:rPr>
          <w:rFonts w:ascii="Times New Roman"/>
          <w:b w:val="false"/>
          <w:i w:val="false"/>
          <w:color w:val="000000"/>
          <w:sz w:val="28"/>
        </w:rPr>
        <w:t xml:space="preserve">
      4. Государственная услуга оказывается сектором назначения и выплаты государственной адресной социальной помощи Государственного учреждения "Актауский занятости и социальных программ" (далее Отдел), город Актау, 12 микрорайон, 18 корпус. </w:t>
      </w:r>
      <w:r>
        <w:br/>
      </w:r>
      <w:r>
        <w:rPr>
          <w:rFonts w:ascii="Times New Roman"/>
          <w:b w:val="false"/>
          <w:i w:val="false"/>
          <w:color w:val="000000"/>
          <w:sz w:val="28"/>
        </w:rPr>
        <w:t xml:space="preserve">
      5. Формой завершения оказываемой государственной услуги является: </w:t>
      </w:r>
      <w:r>
        <w:br/>
      </w:r>
      <w:r>
        <w:rPr>
          <w:rFonts w:ascii="Times New Roman"/>
          <w:b w:val="false"/>
          <w:i w:val="false"/>
          <w:color w:val="000000"/>
          <w:sz w:val="28"/>
        </w:rPr>
        <w:t xml:space="preserve">
      1) решение о назначении либо об отказе в назначении АСП; </w:t>
      </w:r>
      <w:r>
        <w:br/>
      </w:r>
      <w:r>
        <w:rPr>
          <w:rFonts w:ascii="Times New Roman"/>
          <w:b w:val="false"/>
          <w:i w:val="false"/>
          <w:color w:val="000000"/>
          <w:sz w:val="28"/>
        </w:rPr>
        <w:t xml:space="preserve">
      2) в случае принятия решения назначении АСП - выплата АСП, путем перечисления денежных средств на лицевые счета получателей ежемесячно; </w:t>
      </w:r>
      <w:r>
        <w:br/>
      </w:r>
      <w:r>
        <w:rPr>
          <w:rFonts w:ascii="Times New Roman"/>
          <w:b w:val="false"/>
          <w:i w:val="false"/>
          <w:color w:val="000000"/>
          <w:sz w:val="28"/>
        </w:rPr>
        <w:t xml:space="preserve">
      3) В случае принятия решения об отказе в назначении АСП - мотивированный отказ в письменной форме согласно приложению 1 к настоящему стандарту. </w:t>
      </w:r>
      <w:r>
        <w:br/>
      </w:r>
      <w:r>
        <w:rPr>
          <w:rFonts w:ascii="Times New Roman"/>
          <w:b w:val="false"/>
          <w:i w:val="false"/>
          <w:color w:val="000000"/>
          <w:sz w:val="28"/>
        </w:rPr>
        <w:t xml:space="preserve">
      6. Государственная услуга оказывается гражданам Республики Казахстан, оралманам, лицам, имеющим статус беженца, иностранцам, лицам без гражданства, имеющим вид на жительство в Республике Казахстан, среднедушевой доход семьи, которых ниже уровня черты бедности, (далее - потребители). </w:t>
      </w:r>
      <w:r>
        <w:br/>
      </w:r>
      <w:r>
        <w:rPr>
          <w:rFonts w:ascii="Times New Roman"/>
          <w:b w:val="false"/>
          <w:i w:val="false"/>
          <w:color w:val="000000"/>
          <w:sz w:val="28"/>
        </w:rPr>
        <w:t xml:space="preserve">
      7. Сроки ограничений по времени при оказании данной государственной услуги: </w:t>
      </w:r>
      <w:r>
        <w:br/>
      </w:r>
      <w:r>
        <w:rPr>
          <w:rFonts w:ascii="Times New Roman"/>
          <w:b w:val="false"/>
          <w:i w:val="false"/>
          <w:color w:val="000000"/>
          <w:sz w:val="28"/>
        </w:rPr>
        <w:t xml:space="preserve">
      1)решения о назначении либо отказе в назначении АСП выносится в течение 10 дней со дня подачи заявления; </w:t>
      </w:r>
      <w:r>
        <w:br/>
      </w:r>
      <w:r>
        <w:rPr>
          <w:rFonts w:ascii="Times New Roman"/>
          <w:b w:val="false"/>
          <w:i w:val="false"/>
          <w:color w:val="000000"/>
          <w:sz w:val="28"/>
        </w:rPr>
        <w:t xml:space="preserve">
      2)максимальный срок зачисления денежных средств на лицевые счета получателей составляет пять банковских дней; </w:t>
      </w:r>
      <w:r>
        <w:br/>
      </w:r>
      <w:r>
        <w:rPr>
          <w:rFonts w:ascii="Times New Roman"/>
          <w:b w:val="false"/>
          <w:i w:val="false"/>
          <w:color w:val="000000"/>
          <w:sz w:val="28"/>
        </w:rPr>
        <w:t xml:space="preserve">
      3) максимально допустимое время ожидания в очереди при сдаче необходимых документов - 20 минут; </w:t>
      </w:r>
      <w:r>
        <w:br/>
      </w:r>
      <w:r>
        <w:rPr>
          <w:rFonts w:ascii="Times New Roman"/>
          <w:b w:val="false"/>
          <w:i w:val="false"/>
          <w:color w:val="000000"/>
          <w:sz w:val="28"/>
        </w:rPr>
        <w:t xml:space="preserve">
      4) максимально допустимое время ожидания в очереди при получении документов - не требуется. </w:t>
      </w:r>
      <w:r>
        <w:br/>
      </w:r>
      <w:r>
        <w:rPr>
          <w:rFonts w:ascii="Times New Roman"/>
          <w:b w:val="false"/>
          <w:i w:val="false"/>
          <w:color w:val="000000"/>
          <w:sz w:val="28"/>
        </w:rPr>
        <w:t xml:space="preserve">
      8. Оказание государственной услуги бесплатное. </w:t>
      </w:r>
      <w:r>
        <w:br/>
      </w:r>
      <w:r>
        <w:rPr>
          <w:rFonts w:ascii="Times New Roman"/>
          <w:b w:val="false"/>
          <w:i w:val="false"/>
          <w:color w:val="000000"/>
          <w:sz w:val="28"/>
        </w:rPr>
        <w:t xml:space="preserve">
      9. Полная информация о порядке оказания государственной услуги размещается в официальных источниках информации, на стендах, расположенных в фойе 201 кабинета Отдела. </w:t>
      </w:r>
      <w:r>
        <w:br/>
      </w:r>
      <w:r>
        <w:rPr>
          <w:rFonts w:ascii="Times New Roman"/>
          <w:b w:val="false"/>
          <w:i w:val="false"/>
          <w:color w:val="000000"/>
          <w:sz w:val="28"/>
        </w:rPr>
        <w:t xml:space="preserve">
      10. Государственная услуга предоставляется ежедневно, кроме выходных и праздничных дней с 9.00 часов до 18.30 часов. </w:t>
      </w:r>
      <w:r>
        <w:br/>
      </w:r>
      <w:r>
        <w:rPr>
          <w:rFonts w:ascii="Times New Roman"/>
          <w:b w:val="false"/>
          <w:i w:val="false"/>
          <w:color w:val="000000"/>
          <w:sz w:val="28"/>
        </w:rPr>
        <w:t xml:space="preserve">
      Прием документов осуществляется с 9.00 часов до 17.00 часов, кроме пятницы, перерыв с 12.30 часов до 14 часов. </w:t>
      </w:r>
      <w:r>
        <w:br/>
      </w:r>
      <w:r>
        <w:rPr>
          <w:rFonts w:ascii="Times New Roman"/>
          <w:b w:val="false"/>
          <w:i w:val="false"/>
          <w:color w:val="000000"/>
          <w:sz w:val="28"/>
        </w:rPr>
        <w:t xml:space="preserve">
      Для получения государственной услуги предварительная запись и ускоренное обслуживание не осуществляется. </w:t>
      </w:r>
      <w:r>
        <w:br/>
      </w:r>
      <w:r>
        <w:rPr>
          <w:rFonts w:ascii="Times New Roman"/>
          <w:b w:val="false"/>
          <w:i w:val="false"/>
          <w:color w:val="000000"/>
          <w:sz w:val="28"/>
        </w:rPr>
        <w:t xml:space="preserve">
      11.Государственная услуга предоставляется в 201 кабинете Отдела. В фойе кабинета имеются стулья и стол для заполнения бланков, стенды с образцами заявлений и необходимой информацией. </w:t>
      </w:r>
    </w:p>
    <w:bookmarkStart w:name="z134" w:id="127"/>
    <w:p>
      <w:pPr>
        <w:spacing w:after="0"/>
        <w:ind w:left="0"/>
        <w:jc w:val="left"/>
      </w:pPr>
      <w:r>
        <w:rPr>
          <w:rFonts w:ascii="Times New Roman"/>
          <w:b/>
          <w:i w:val="false"/>
          <w:color w:val="000000"/>
        </w:rPr>
        <w:t xml:space="preserve"> 
2. Порядок оказания государственной услуги </w:t>
      </w:r>
    </w:p>
    <w:bookmarkEnd w:id="127"/>
    <w:p>
      <w:pPr>
        <w:spacing w:after="0"/>
        <w:ind w:left="0"/>
        <w:jc w:val="both"/>
      </w:pPr>
      <w:r>
        <w:rPr>
          <w:rFonts w:ascii="Times New Roman"/>
          <w:b w:val="false"/>
          <w:i w:val="false"/>
          <w:color w:val="000000"/>
          <w:sz w:val="28"/>
        </w:rPr>
        <w:t xml:space="preserve">      12. Для получения государственной услуги к заявлению согласно приложению 2 к настоящему стандарту с предъявлением удостоверения личности и свидетельства о присвоении социального индивидуального кода (СИК) прилагаются следующие документы: </w:t>
      </w:r>
      <w:r>
        <w:br/>
      </w:r>
      <w:r>
        <w:rPr>
          <w:rFonts w:ascii="Times New Roman"/>
          <w:b w:val="false"/>
          <w:i w:val="false"/>
          <w:color w:val="000000"/>
          <w:sz w:val="28"/>
        </w:rPr>
        <w:t xml:space="preserve">
      1) сведения о составе семьи согласно приложению 3 к настоящему стандарту; </w:t>
      </w:r>
      <w:r>
        <w:br/>
      </w:r>
      <w:r>
        <w:rPr>
          <w:rFonts w:ascii="Times New Roman"/>
          <w:b w:val="false"/>
          <w:i w:val="false"/>
          <w:color w:val="000000"/>
          <w:sz w:val="28"/>
        </w:rPr>
        <w:t xml:space="preserve">
      2) сведения о полученных доходах членов семьи заявителя согласно приложению 4 к настоящему стандарту. </w:t>
      </w:r>
      <w:r>
        <w:br/>
      </w:r>
      <w:r>
        <w:rPr>
          <w:rFonts w:ascii="Times New Roman"/>
          <w:b w:val="false"/>
          <w:i w:val="false"/>
          <w:color w:val="000000"/>
          <w:sz w:val="28"/>
        </w:rPr>
        <w:t xml:space="preserve">
      13. Место выдачи формы заявлений для оказания государственной услуги - здание Отдела, город Актау, 12 микрорайон, 18 корпус, кабинет 201. </w:t>
      </w:r>
      <w:r>
        <w:br/>
      </w:r>
      <w:r>
        <w:rPr>
          <w:rFonts w:ascii="Times New Roman"/>
          <w:b w:val="false"/>
          <w:i w:val="false"/>
          <w:color w:val="000000"/>
          <w:sz w:val="28"/>
        </w:rPr>
        <w:t xml:space="preserve">
      14. Документы сдаются в сектор назначения и выплаты государственной адресной социальной помощи Отдела по адресу: город Актау, 12 микрорайон, 18 корпус, кабинет 201. </w:t>
      </w:r>
      <w:r>
        <w:br/>
      </w:r>
      <w:r>
        <w:rPr>
          <w:rFonts w:ascii="Times New Roman"/>
          <w:b w:val="false"/>
          <w:i w:val="false"/>
          <w:color w:val="000000"/>
          <w:sz w:val="28"/>
        </w:rPr>
        <w:t xml:space="preserve">
      15. Потребителю при обращении выдается бланк заявления согласно приложению 2 к настоящему стандарту. Факт приема заявления со всеми необходимыми документами для назначения АСП подтверждается подписью специалиста, принявшего документы, расположенной в нижней части заявления (отрывной талон), которая остается у потребителя. </w:t>
      </w:r>
      <w:r>
        <w:br/>
      </w:r>
      <w:r>
        <w:rPr>
          <w:rFonts w:ascii="Times New Roman"/>
          <w:b w:val="false"/>
          <w:i w:val="false"/>
          <w:color w:val="000000"/>
          <w:sz w:val="28"/>
        </w:rPr>
        <w:t xml:space="preserve">
      16. В случае принятия решения о назначении АСП ежемесячно на лицевой счет потребителя будут перечисляться денежные средства. Оповещение потребителя о положительно принятом решении производится по телефону либо при личном посещении в кабинете 201. </w:t>
      </w:r>
      <w:r>
        <w:br/>
      </w:r>
      <w:r>
        <w:rPr>
          <w:rFonts w:ascii="Times New Roman"/>
          <w:b w:val="false"/>
          <w:i w:val="false"/>
          <w:color w:val="000000"/>
          <w:sz w:val="28"/>
        </w:rPr>
        <w:t xml:space="preserve">
      17. В случае принятия решения об отказе в назначении АСП - мотивированный отказ в письменной форме согласно приложению 1 к настоящему стандарту. </w:t>
      </w:r>
      <w:r>
        <w:br/>
      </w:r>
      <w:r>
        <w:rPr>
          <w:rFonts w:ascii="Times New Roman"/>
          <w:b w:val="false"/>
          <w:i w:val="false"/>
          <w:color w:val="000000"/>
          <w:sz w:val="28"/>
        </w:rPr>
        <w:t xml:space="preserve">
      18.Приостановление выплаты АСП производится в случае не проживания по адресу, указанному в заявлении, отказ - в случае сокрытия доходов согласно приложению 1 к настоящему стандарту. </w:t>
      </w:r>
    </w:p>
    <w:bookmarkStart w:name="z135" w:id="128"/>
    <w:p>
      <w:pPr>
        <w:spacing w:after="0"/>
        <w:ind w:left="0"/>
        <w:jc w:val="left"/>
      </w:pPr>
      <w:r>
        <w:rPr>
          <w:rFonts w:ascii="Times New Roman"/>
          <w:b/>
          <w:i w:val="false"/>
          <w:color w:val="000000"/>
        </w:rPr>
        <w:t xml:space="preserve"> 
3. Принципы работы </w:t>
      </w:r>
    </w:p>
    <w:bookmarkEnd w:id="128"/>
    <w:p>
      <w:pPr>
        <w:spacing w:after="0"/>
        <w:ind w:left="0"/>
        <w:jc w:val="both"/>
      </w:pPr>
      <w:r>
        <w:rPr>
          <w:rFonts w:ascii="Times New Roman"/>
          <w:b w:val="false"/>
          <w:i w:val="false"/>
          <w:color w:val="000000"/>
          <w:sz w:val="28"/>
        </w:rPr>
        <w:t xml:space="preserve">      19. Деятельность Отдела основывается на принципах: </w:t>
      </w:r>
      <w:r>
        <w:br/>
      </w:r>
      <w:r>
        <w:rPr>
          <w:rFonts w:ascii="Times New Roman"/>
          <w:b w:val="false"/>
          <w:i w:val="false"/>
          <w:color w:val="000000"/>
          <w:sz w:val="28"/>
        </w:rPr>
        <w:t xml:space="preserve">
      1) соблюдения Конституции и законов Республики Казахстан; </w:t>
      </w:r>
      <w:r>
        <w:br/>
      </w:r>
      <w:r>
        <w:rPr>
          <w:rFonts w:ascii="Times New Roman"/>
          <w:b w:val="false"/>
          <w:i w:val="false"/>
          <w:color w:val="000000"/>
          <w:sz w:val="28"/>
        </w:rPr>
        <w:t xml:space="preserve">
      2) противостояния проявлениям коррупции; </w:t>
      </w:r>
      <w:r>
        <w:br/>
      </w:r>
      <w:r>
        <w:rPr>
          <w:rFonts w:ascii="Times New Roman"/>
          <w:b w:val="false"/>
          <w:i w:val="false"/>
          <w:color w:val="000000"/>
          <w:sz w:val="28"/>
        </w:rPr>
        <w:t xml:space="preserve">
      3) неукоснительного соблюдения государственной и трудовой дисциплины; </w:t>
      </w:r>
      <w:r>
        <w:br/>
      </w:r>
      <w:r>
        <w:rPr>
          <w:rFonts w:ascii="Times New Roman"/>
          <w:b w:val="false"/>
          <w:i w:val="false"/>
          <w:color w:val="000000"/>
          <w:sz w:val="28"/>
        </w:rPr>
        <w:t xml:space="preserve">
      4) предоставления полной информации об оказываемой государственной услуге; </w:t>
      </w:r>
      <w:r>
        <w:br/>
      </w:r>
      <w:r>
        <w:rPr>
          <w:rFonts w:ascii="Times New Roman"/>
          <w:b w:val="false"/>
          <w:i w:val="false"/>
          <w:color w:val="000000"/>
          <w:sz w:val="28"/>
        </w:rPr>
        <w:t xml:space="preserve">
      5) недопущения нарушения прав и свобод потребителей; </w:t>
      </w:r>
      <w:r>
        <w:br/>
      </w:r>
      <w:r>
        <w:rPr>
          <w:rFonts w:ascii="Times New Roman"/>
          <w:b w:val="false"/>
          <w:i w:val="false"/>
          <w:color w:val="000000"/>
          <w:sz w:val="28"/>
        </w:rPr>
        <w:t xml:space="preserve">
      6) недопущения бюрократизма и волокиты при рассмотрении заявлений: </w:t>
      </w:r>
      <w:r>
        <w:br/>
      </w:r>
      <w:r>
        <w:rPr>
          <w:rFonts w:ascii="Times New Roman"/>
          <w:b w:val="false"/>
          <w:i w:val="false"/>
          <w:color w:val="000000"/>
          <w:sz w:val="28"/>
        </w:rPr>
        <w:t xml:space="preserve">
      7) сохранности информации о содержании документов потребителей; </w:t>
      </w:r>
      <w:r>
        <w:br/>
      </w:r>
      <w:r>
        <w:rPr>
          <w:rFonts w:ascii="Times New Roman"/>
          <w:b w:val="false"/>
          <w:i w:val="false"/>
          <w:color w:val="000000"/>
          <w:sz w:val="28"/>
        </w:rPr>
        <w:t xml:space="preserve">
      8) обеспечения конфиденциальности документов; </w:t>
      </w:r>
      <w:r>
        <w:br/>
      </w:r>
      <w:r>
        <w:rPr>
          <w:rFonts w:ascii="Times New Roman"/>
          <w:b w:val="false"/>
          <w:i w:val="false"/>
          <w:color w:val="000000"/>
          <w:sz w:val="28"/>
        </w:rPr>
        <w:t xml:space="preserve">
      9) обеспечения сохранности неполученных в установленном периоде документов; </w:t>
      </w:r>
      <w:r>
        <w:br/>
      </w:r>
      <w:r>
        <w:rPr>
          <w:rFonts w:ascii="Times New Roman"/>
          <w:b w:val="false"/>
          <w:i w:val="false"/>
          <w:color w:val="000000"/>
          <w:sz w:val="28"/>
        </w:rPr>
        <w:t xml:space="preserve">
      10) вежливости и корректности. </w:t>
      </w:r>
    </w:p>
    <w:bookmarkStart w:name="z136" w:id="129"/>
    <w:p>
      <w:pPr>
        <w:spacing w:after="0"/>
        <w:ind w:left="0"/>
        <w:jc w:val="left"/>
      </w:pPr>
      <w:r>
        <w:rPr>
          <w:rFonts w:ascii="Times New Roman"/>
          <w:b/>
          <w:i w:val="false"/>
          <w:color w:val="000000"/>
        </w:rPr>
        <w:t xml:space="preserve"> 
4. Результаты работы </w:t>
      </w:r>
    </w:p>
    <w:bookmarkEnd w:id="129"/>
    <w:p>
      <w:pPr>
        <w:spacing w:after="0"/>
        <w:ind w:left="0"/>
        <w:jc w:val="both"/>
      </w:pPr>
      <w:r>
        <w:rPr>
          <w:rFonts w:ascii="Times New Roman"/>
          <w:b w:val="false"/>
          <w:i w:val="false"/>
          <w:color w:val="000000"/>
          <w:sz w:val="28"/>
        </w:rPr>
        <w:t xml:space="preserve">      20. Результаты оказания государственной услуги потребителям измеряются показателями качества и доступности в соответствии с приложением 5 к настоящему стандарту. </w:t>
      </w:r>
      <w:r>
        <w:br/>
      </w:r>
      <w:r>
        <w:rPr>
          <w:rFonts w:ascii="Times New Roman"/>
          <w:b w:val="false"/>
          <w:i w:val="false"/>
          <w:color w:val="000000"/>
          <w:sz w:val="28"/>
        </w:rPr>
        <w:t xml:space="preserve">
      21.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137" w:id="130"/>
    <w:p>
      <w:pPr>
        <w:spacing w:after="0"/>
        <w:ind w:left="0"/>
        <w:jc w:val="left"/>
      </w:pPr>
      <w:r>
        <w:rPr>
          <w:rFonts w:ascii="Times New Roman"/>
          <w:b/>
          <w:i w:val="false"/>
          <w:color w:val="000000"/>
        </w:rPr>
        <w:t xml:space="preserve"> 
5. Порядок обжалования </w:t>
      </w:r>
    </w:p>
    <w:bookmarkEnd w:id="130"/>
    <w:p>
      <w:pPr>
        <w:spacing w:after="0"/>
        <w:ind w:left="0"/>
        <w:jc w:val="both"/>
      </w:pPr>
      <w:r>
        <w:rPr>
          <w:rFonts w:ascii="Times New Roman"/>
          <w:b w:val="false"/>
          <w:i w:val="false"/>
          <w:color w:val="000000"/>
          <w:sz w:val="28"/>
        </w:rPr>
        <w:t xml:space="preserve">      22. При необходимости обжаловать действия (бездействия) уполномоченных должностных лиц потребитель может обратиться в Отдел, город Актау, 12 микрорайон, 18 корпус, кабинет 203, начальник Отдела, телефон: 432670, электронный адрес: aktau_gotz@mail.kz </w:t>
      </w:r>
      <w:r>
        <w:br/>
      </w:r>
      <w:r>
        <w:rPr>
          <w:rFonts w:ascii="Times New Roman"/>
          <w:b w:val="false"/>
          <w:i w:val="false"/>
          <w:color w:val="000000"/>
          <w:sz w:val="28"/>
        </w:rPr>
        <w:t xml:space="preserve">
      23. Жалобы принимаются в письменном виде по почте либо нарочно через сектор организационно-кадровой работы Отдела по адресу: город Актау, 12 микрорайон, 18 корпус, кабинет 203. </w:t>
      </w:r>
      <w:r>
        <w:br/>
      </w:r>
      <w:r>
        <w:rPr>
          <w:rFonts w:ascii="Times New Roman"/>
          <w:b w:val="false"/>
          <w:i w:val="false"/>
          <w:color w:val="000000"/>
          <w:sz w:val="28"/>
        </w:rPr>
        <w:t xml:space="preserve">
      Электронный адрес: aktau_gotz@mail.kz </w:t>
      </w:r>
      <w:r>
        <w:br/>
      </w:r>
      <w:r>
        <w:rPr>
          <w:rFonts w:ascii="Times New Roman"/>
          <w:b w:val="false"/>
          <w:i w:val="false"/>
          <w:color w:val="000000"/>
          <w:sz w:val="28"/>
        </w:rPr>
        <w:t xml:space="preserve">
      Заместитель начальника Отдела, телефон: 432570. </w:t>
      </w:r>
      <w:r>
        <w:br/>
      </w:r>
      <w:r>
        <w:rPr>
          <w:rFonts w:ascii="Times New Roman"/>
          <w:b w:val="false"/>
          <w:i w:val="false"/>
          <w:color w:val="000000"/>
          <w:sz w:val="28"/>
        </w:rPr>
        <w:t xml:space="preserve">
      Начальник Отдела, телефон: 432670. </w:t>
      </w:r>
      <w:r>
        <w:br/>
      </w:r>
      <w:r>
        <w:rPr>
          <w:rFonts w:ascii="Times New Roman"/>
          <w:b w:val="false"/>
          <w:i w:val="false"/>
          <w:color w:val="000000"/>
          <w:sz w:val="28"/>
        </w:rPr>
        <w:t xml:space="preserve">
      Если потребитель не будет удовлетворен принятыми мерами или вопрос требует рассмотрения вышестоящей инстанцией, он может направить жалобу письменно директору Департамента координации занятости и социальных программ Мангистауской области или заместителю акима города Актау. </w:t>
      </w:r>
      <w:r>
        <w:br/>
      </w:r>
      <w:r>
        <w:rPr>
          <w:rFonts w:ascii="Times New Roman"/>
          <w:b w:val="false"/>
          <w:i w:val="false"/>
          <w:color w:val="000000"/>
          <w:sz w:val="28"/>
        </w:rPr>
        <w:t xml:space="preserve">
      24. Рассмотрение жалоб, поступивших в Отдел, осуществляется в порядке и сроки, предусмотренные законодательством Республики Казахстан. </w:t>
      </w:r>
      <w:r>
        <w:br/>
      </w:r>
      <w:r>
        <w:rPr>
          <w:rFonts w:ascii="Times New Roman"/>
          <w:b w:val="false"/>
          <w:i w:val="false"/>
          <w:color w:val="000000"/>
          <w:sz w:val="28"/>
        </w:rPr>
        <w:t xml:space="preserve">
      При подаче жалобы потребителю выдается второй экземпляр с отметкой о принятии. </w:t>
      </w:r>
      <w:r>
        <w:br/>
      </w:r>
      <w:r>
        <w:rPr>
          <w:rFonts w:ascii="Times New Roman"/>
          <w:b w:val="false"/>
          <w:i w:val="false"/>
          <w:color w:val="000000"/>
          <w:sz w:val="28"/>
        </w:rPr>
        <w:t xml:space="preserve">
      Обращения, поданные в порядке, установленном законодательством, подлежат обязательному приему, регистрации, учету и рассмотрению. Телефон сектора организационно-кадровой работы: 432670. </w:t>
      </w:r>
    </w:p>
    <w:bookmarkStart w:name="z138" w:id="131"/>
    <w:p>
      <w:pPr>
        <w:spacing w:after="0"/>
        <w:ind w:left="0"/>
        <w:jc w:val="left"/>
      </w:pPr>
      <w:r>
        <w:rPr>
          <w:rFonts w:ascii="Times New Roman"/>
          <w:b/>
          <w:i w:val="false"/>
          <w:color w:val="000000"/>
        </w:rPr>
        <w:t xml:space="preserve"> 
6. Контактная информация </w:t>
      </w:r>
    </w:p>
    <w:bookmarkEnd w:id="131"/>
    <w:p>
      <w:pPr>
        <w:spacing w:after="0"/>
        <w:ind w:left="0"/>
        <w:jc w:val="both"/>
      </w:pPr>
      <w:r>
        <w:rPr>
          <w:rFonts w:ascii="Times New Roman"/>
          <w:b w:val="false"/>
          <w:i w:val="false"/>
          <w:color w:val="000000"/>
          <w:sz w:val="28"/>
        </w:rPr>
        <w:t xml:space="preserve">      25. Прием потребителей осуществляется в соответствии с установленным графиком работы Отдела. </w:t>
      </w:r>
      <w:r>
        <w:br/>
      </w:r>
      <w:r>
        <w:rPr>
          <w:rFonts w:ascii="Times New Roman"/>
          <w:b w:val="false"/>
          <w:i w:val="false"/>
          <w:color w:val="000000"/>
          <w:sz w:val="28"/>
        </w:rPr>
        <w:t xml:space="preserve">
      Начальник Отдела, кабинет 203, телефон: 432670, факс 432670. </w:t>
      </w:r>
      <w:r>
        <w:br/>
      </w:r>
      <w:r>
        <w:rPr>
          <w:rFonts w:ascii="Times New Roman"/>
          <w:b w:val="false"/>
          <w:i w:val="false"/>
          <w:color w:val="000000"/>
          <w:sz w:val="28"/>
        </w:rPr>
        <w:t xml:space="preserve">
      График приема граждан: среда, четверг с 14.00 часов до 17.00 часов. </w:t>
      </w:r>
      <w:r>
        <w:br/>
      </w:r>
      <w:r>
        <w:rPr>
          <w:rFonts w:ascii="Times New Roman"/>
          <w:b w:val="false"/>
          <w:i w:val="false"/>
          <w:color w:val="000000"/>
          <w:sz w:val="28"/>
        </w:rPr>
        <w:t xml:space="preserve">
      Заместитель начальника Отдела, кабинет 200, телефон 432570. </w:t>
      </w:r>
      <w:r>
        <w:br/>
      </w:r>
      <w:r>
        <w:rPr>
          <w:rFonts w:ascii="Times New Roman"/>
          <w:b w:val="false"/>
          <w:i w:val="false"/>
          <w:color w:val="000000"/>
          <w:sz w:val="28"/>
        </w:rPr>
        <w:t xml:space="preserve">
      График приема граждан: ежедневно с 9.00 часов до 17.00 часов, обеденный перерыв с 12.30 часов до 14.00 часов. </w:t>
      </w:r>
      <w:r>
        <w:br/>
      </w:r>
      <w:r>
        <w:rPr>
          <w:rFonts w:ascii="Times New Roman"/>
          <w:b w:val="false"/>
          <w:i w:val="false"/>
          <w:color w:val="000000"/>
          <w:sz w:val="28"/>
        </w:rPr>
        <w:t xml:space="preserve">
      Заведующий сектором назначения и выплаты АСП, кабинет 201, телефон 432611. </w:t>
      </w:r>
      <w:r>
        <w:br/>
      </w:r>
      <w:r>
        <w:rPr>
          <w:rFonts w:ascii="Times New Roman"/>
          <w:b w:val="false"/>
          <w:i w:val="false"/>
          <w:color w:val="000000"/>
          <w:sz w:val="28"/>
        </w:rPr>
        <w:t xml:space="preserve">
      График работы: ежедневно с 9.00 часов до 18.30 часов, обеденный перерыв с 12.30 часов до 14.00 часов. </w:t>
      </w:r>
      <w:r>
        <w:br/>
      </w:r>
      <w:r>
        <w:rPr>
          <w:rFonts w:ascii="Times New Roman"/>
          <w:b w:val="false"/>
          <w:i w:val="false"/>
          <w:color w:val="000000"/>
          <w:sz w:val="28"/>
        </w:rPr>
        <w:t xml:space="preserve">
      График работы сектора: прием граждан ежедневно, кроме пятницы с 9.00 часов до 17.00 часов, обеденный перерыв с 12.30 часов до 14 часов. </w:t>
      </w:r>
      <w:r>
        <w:br/>
      </w:r>
      <w:r>
        <w:rPr>
          <w:rFonts w:ascii="Times New Roman"/>
          <w:b w:val="false"/>
          <w:i w:val="false"/>
          <w:color w:val="000000"/>
          <w:sz w:val="28"/>
        </w:rPr>
        <w:t xml:space="preserve">
      Департамент координации занятости и социальных программ Мангистауской области. Адрес: город Актау, 24 микрорайон, 7 корпус, телефон: 605253. </w:t>
      </w:r>
      <w:r>
        <w:br/>
      </w:r>
      <w:r>
        <w:rPr>
          <w:rFonts w:ascii="Times New Roman"/>
          <w:b w:val="false"/>
          <w:i w:val="false"/>
          <w:color w:val="000000"/>
          <w:sz w:val="28"/>
        </w:rPr>
        <w:t xml:space="preserve">
      Заместитель акима города Актау. Адрес: город Актау, 4 микрорайон, кабинет 430. График приема граждан - согласно Регламену работы акимата города Актау, телефон 507797. </w:t>
      </w:r>
      <w:r>
        <w:br/>
      </w:r>
      <w:r>
        <w:rPr>
          <w:rFonts w:ascii="Times New Roman"/>
          <w:b w:val="false"/>
          <w:i w:val="false"/>
          <w:color w:val="000000"/>
          <w:sz w:val="28"/>
        </w:rPr>
        <w:t xml:space="preserve">
      26. Другая полезная информация для потребителя. </w:t>
      </w:r>
      <w:r>
        <w:br/>
      </w:r>
      <w:r>
        <w:rPr>
          <w:rFonts w:ascii="Times New Roman"/>
          <w:b w:val="false"/>
          <w:i w:val="false"/>
          <w:color w:val="000000"/>
          <w:sz w:val="28"/>
        </w:rPr>
        <w:t xml:space="preserve">
      Сайт акимата города Актау: akimat_aktau.kz, aktau_info.kz. </w:t>
      </w:r>
      <w:r>
        <w:br/>
      </w:r>
      <w:r>
        <w:rPr>
          <w:rFonts w:ascii="Times New Roman"/>
          <w:b w:val="false"/>
          <w:i w:val="false"/>
          <w:color w:val="000000"/>
          <w:sz w:val="28"/>
        </w:rPr>
        <w:t xml:space="preserve">
      Сайт Министерства труда и социальной защиты населения Республики Казахстан: www.enbek.kz. </w:t>
      </w:r>
    </w:p>
    <w:bookmarkStart w:name="z139" w:id="13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32"/>
    <w:p>
      <w:pPr>
        <w:spacing w:after="0"/>
        <w:ind w:left="0"/>
        <w:jc w:val="both"/>
      </w:pPr>
      <w:r>
        <w:rPr>
          <w:rFonts w:ascii="Times New Roman"/>
          <w:b w:val="false"/>
          <w:i/>
          <w:color w:val="000000"/>
          <w:sz w:val="28"/>
        </w:rPr>
        <w:t xml:space="preserve">Извещение </w:t>
      </w:r>
    </w:p>
    <w:p>
      <w:pPr>
        <w:spacing w:after="0"/>
        <w:ind w:left="0"/>
        <w:jc w:val="both"/>
      </w:pPr>
      <w:r>
        <w:rPr>
          <w:rFonts w:ascii="Times New Roman"/>
          <w:b w:val="false"/>
          <w:i w:val="false"/>
          <w:color w:val="000000"/>
          <w:sz w:val="28"/>
          <w:u w:val="single"/>
        </w:rPr>
        <w:t xml:space="preserve">ФИО: (Рег. N семьи:) </w:t>
      </w:r>
      <w:r>
        <w:br/>
      </w:r>
      <w:r>
        <w:rPr>
          <w:rFonts w:ascii="Times New Roman"/>
          <w:b w:val="false"/>
          <w:i w:val="false"/>
          <w:color w:val="000000"/>
          <w:sz w:val="28"/>
        </w:rPr>
        <w:t xml:space="preserve">
проживающий(ая)поадресу: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Извещаем,что Вам отказано в назначении Государственной адресной социальной помощи </w:t>
      </w:r>
      <w:r>
        <w:br/>
      </w:r>
      <w:r>
        <w:rPr>
          <w:rFonts w:ascii="Times New Roman"/>
          <w:b w:val="false"/>
          <w:i w:val="false"/>
          <w:color w:val="000000"/>
          <w:sz w:val="28"/>
        </w:rPr>
        <w:t xml:space="preserve">
Причина: 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(прописью) </w:t>
      </w:r>
    </w:p>
    <w:p>
      <w:pPr>
        <w:spacing w:after="0"/>
        <w:ind w:left="0"/>
        <w:jc w:val="both"/>
      </w:pPr>
      <w:r>
        <w:rPr>
          <w:rFonts w:ascii="Times New Roman"/>
          <w:b w:val="false"/>
          <w:i/>
          <w:color w:val="000000"/>
          <w:sz w:val="28"/>
        </w:rPr>
        <w:t xml:space="preserve">Руководитель </w:t>
      </w:r>
      <w:r>
        <w:br/>
      </w:r>
      <w:r>
        <w:rPr>
          <w:rFonts w:ascii="Times New Roman"/>
          <w:b w:val="false"/>
          <w:i w:val="false"/>
          <w:color w:val="000000"/>
          <w:sz w:val="28"/>
        </w:rPr>
        <w:t>
</w:t>
      </w:r>
      <w:r>
        <w:rPr>
          <w:rFonts w:ascii="Times New Roman"/>
          <w:b w:val="false"/>
          <w:i/>
          <w:color w:val="000000"/>
          <w:sz w:val="28"/>
        </w:rPr>
        <w:t xml:space="preserve">Уполномоченного органа _______________ </w:t>
      </w:r>
    </w:p>
    <w:bookmarkStart w:name="z140" w:id="13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33"/>
    <w:p>
      <w:pPr>
        <w:spacing w:after="0"/>
        <w:ind w:left="0"/>
        <w:jc w:val="both"/>
      </w:pPr>
      <w:r>
        <w:rPr>
          <w:rFonts w:ascii="Times New Roman"/>
          <w:b w:val="false"/>
          <w:i w:val="false"/>
          <w:color w:val="000000"/>
          <w:sz w:val="28"/>
        </w:rPr>
        <w:t xml:space="preserve">Начальнику Актауского городского </w:t>
      </w:r>
      <w:r>
        <w:br/>
      </w:r>
      <w:r>
        <w:rPr>
          <w:rFonts w:ascii="Times New Roman"/>
          <w:b w:val="false"/>
          <w:i w:val="false"/>
          <w:color w:val="000000"/>
          <w:sz w:val="28"/>
        </w:rPr>
        <w:t xml:space="preserve">
отдела занятости и социальных   </w:t>
      </w:r>
      <w:r>
        <w:br/>
      </w:r>
      <w:r>
        <w:rPr>
          <w:rFonts w:ascii="Times New Roman"/>
          <w:b w:val="false"/>
          <w:i w:val="false"/>
          <w:color w:val="000000"/>
          <w:sz w:val="28"/>
        </w:rPr>
        <w:t xml:space="preserve">
программ                        </w:t>
      </w:r>
      <w:r>
        <w:br/>
      </w:r>
      <w:r>
        <w:rPr>
          <w:rFonts w:ascii="Times New Roman"/>
          <w:b w:val="false"/>
          <w:i w:val="false"/>
          <w:color w:val="000000"/>
          <w:sz w:val="28"/>
        </w:rPr>
        <w:t xml:space="preserve">
от________________________________ </w:t>
      </w:r>
      <w:r>
        <w:br/>
      </w:r>
      <w:r>
        <w:rPr>
          <w:rFonts w:ascii="Times New Roman"/>
          <w:b w:val="false"/>
          <w:i w:val="false"/>
          <w:color w:val="000000"/>
          <w:sz w:val="28"/>
        </w:rPr>
        <w:t xml:space="preserve">
(фамилия, имя, отчество заявителя) </w:t>
      </w:r>
      <w:r>
        <w:br/>
      </w:r>
      <w:r>
        <w:rPr>
          <w:rFonts w:ascii="Times New Roman"/>
          <w:b w:val="false"/>
          <w:i w:val="false"/>
          <w:color w:val="000000"/>
          <w:sz w:val="28"/>
        </w:rPr>
        <w:t xml:space="preserve">
проживающего по адресу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(улица, N дома и квартиры, телефон) </w:t>
      </w:r>
      <w:r>
        <w:br/>
      </w:r>
      <w:r>
        <w:rPr>
          <w:rFonts w:ascii="Times New Roman"/>
          <w:b w:val="false"/>
          <w:i w:val="false"/>
          <w:color w:val="000000"/>
          <w:sz w:val="28"/>
        </w:rPr>
        <w:t xml:space="preserve">
уд. личности N____________________ </w:t>
      </w:r>
      <w:r>
        <w:br/>
      </w:r>
      <w:r>
        <w:rPr>
          <w:rFonts w:ascii="Times New Roman"/>
          <w:b w:val="false"/>
          <w:i w:val="false"/>
          <w:color w:val="000000"/>
          <w:sz w:val="28"/>
        </w:rPr>
        <w:t xml:space="preserve">
выдано____________________________ </w:t>
      </w:r>
      <w:r>
        <w:br/>
      </w:r>
      <w:r>
        <w:rPr>
          <w:rFonts w:ascii="Times New Roman"/>
          <w:b w:val="false"/>
          <w:i w:val="false"/>
          <w:color w:val="000000"/>
          <w:sz w:val="28"/>
        </w:rPr>
        <w:t xml:space="preserve">
N СИК ____________________________ </w:t>
      </w:r>
      <w:r>
        <w:br/>
      </w:r>
      <w:r>
        <w:rPr>
          <w:rFonts w:ascii="Times New Roman"/>
          <w:b w:val="false"/>
          <w:i w:val="false"/>
          <w:color w:val="000000"/>
          <w:sz w:val="28"/>
        </w:rPr>
        <w:t xml:space="preserve">
РНН_______________________________ </w:t>
      </w:r>
      <w:r>
        <w:br/>
      </w:r>
      <w:r>
        <w:rPr>
          <w:rFonts w:ascii="Times New Roman"/>
          <w:b w:val="false"/>
          <w:i w:val="false"/>
          <w:color w:val="000000"/>
          <w:sz w:val="28"/>
        </w:rPr>
        <w:t xml:space="preserve">
Род занятия ______________________ </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      Прошу назначить моей семье адресную социальную помощь. </w:t>
      </w:r>
      <w:r>
        <w:br/>
      </w:r>
      <w:r>
        <w:rPr>
          <w:rFonts w:ascii="Times New Roman"/>
          <w:b w:val="false"/>
          <w:i w:val="false"/>
          <w:color w:val="000000"/>
          <w:sz w:val="28"/>
        </w:rPr>
        <w:t xml:space="preserve">
      Моя семья состоит из _____ человек. </w:t>
      </w:r>
      <w:r>
        <w:br/>
      </w:r>
      <w:r>
        <w:rPr>
          <w:rFonts w:ascii="Times New Roman"/>
          <w:b w:val="false"/>
          <w:i w:val="false"/>
          <w:color w:val="000000"/>
          <w:sz w:val="28"/>
        </w:rPr>
        <w:t xml:space="preserve">
      К заявлению прилагаю документы ______________________. </w:t>
      </w:r>
      <w:r>
        <w:br/>
      </w:r>
      <w:r>
        <w:rPr>
          <w:rFonts w:ascii="Times New Roman"/>
          <w:b w:val="false"/>
          <w:i w:val="false"/>
          <w:color w:val="000000"/>
          <w:sz w:val="28"/>
        </w:rPr>
        <w:t xml:space="preserve">
      В случае возникновения изменений обязуюсь в течение 15 дней сообщить о них. </w:t>
      </w:r>
      <w:r>
        <w:br/>
      </w:r>
      <w:r>
        <w:rPr>
          <w:rFonts w:ascii="Times New Roman"/>
          <w:b w:val="false"/>
          <w:i w:val="false"/>
          <w:color w:val="000000"/>
          <w:sz w:val="28"/>
        </w:rPr>
        <w:t xml:space="preserve">
      Предупрежден(а) об ответственности за предоставление ложной информации и </w:t>
      </w:r>
      <w:r>
        <w:br/>
      </w:r>
      <w:r>
        <w:rPr>
          <w:rFonts w:ascii="Times New Roman"/>
          <w:b w:val="false"/>
          <w:i w:val="false"/>
          <w:color w:val="000000"/>
          <w:sz w:val="28"/>
        </w:rPr>
        <w:t xml:space="preserve">
недостоверных (поддельных) документов. </w:t>
      </w:r>
      <w:r>
        <w:br/>
      </w:r>
      <w:r>
        <w:rPr>
          <w:rFonts w:ascii="Times New Roman"/>
          <w:b w:val="false"/>
          <w:i w:val="false"/>
          <w:color w:val="000000"/>
          <w:sz w:val="28"/>
        </w:rPr>
        <w:t xml:space="preserve">
      "____"__________ 200__г. ___________________ </w:t>
      </w:r>
      <w:r>
        <w:br/>
      </w:r>
      <w:r>
        <w:rPr>
          <w:rFonts w:ascii="Times New Roman"/>
          <w:b w:val="false"/>
          <w:i w:val="false"/>
          <w:color w:val="000000"/>
          <w:sz w:val="28"/>
        </w:rPr>
        <w:t xml:space="preserve">
      (подпись заявителя) </w:t>
      </w:r>
      <w:r>
        <w:br/>
      </w:r>
      <w:r>
        <w:rPr>
          <w:rFonts w:ascii="Times New Roman"/>
          <w:b w:val="false"/>
          <w:i w:val="false"/>
          <w:color w:val="000000"/>
          <w:sz w:val="28"/>
        </w:rPr>
        <w:t xml:space="preserve">
      Документы приняты </w:t>
      </w:r>
      <w:r>
        <w:br/>
      </w:r>
      <w:r>
        <w:rPr>
          <w:rFonts w:ascii="Times New Roman"/>
          <w:b w:val="false"/>
          <w:i w:val="false"/>
          <w:color w:val="000000"/>
          <w:sz w:val="28"/>
        </w:rPr>
        <w:t xml:space="preserve">
      "____"__________ 200__г. __________________________________________ </w:t>
      </w:r>
      <w:r>
        <w:br/>
      </w:r>
      <w:r>
        <w:rPr>
          <w:rFonts w:ascii="Times New Roman"/>
          <w:b w:val="false"/>
          <w:i w:val="false"/>
          <w:color w:val="000000"/>
          <w:sz w:val="28"/>
        </w:rPr>
        <w:t xml:space="preserve">
      (ФИО и подпись лица, принявшего документы)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 Регистрационный номер семьи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(линия отреза) </w:t>
      </w:r>
    </w:p>
    <w:p>
      <w:pPr>
        <w:spacing w:after="0"/>
        <w:ind w:left="0"/>
        <w:jc w:val="both"/>
      </w:pPr>
      <w:r>
        <w:rPr>
          <w:rFonts w:ascii="Times New Roman"/>
          <w:b w:val="false"/>
          <w:i w:val="false"/>
          <w:color w:val="000000"/>
          <w:sz w:val="28"/>
        </w:rPr>
        <w:t xml:space="preserve">      В случае возникновения изменений обязуюсь в течение 15 дней сообщить </w:t>
      </w:r>
      <w:r>
        <w:br/>
      </w:r>
      <w:r>
        <w:rPr>
          <w:rFonts w:ascii="Times New Roman"/>
          <w:b w:val="false"/>
          <w:i w:val="false"/>
          <w:color w:val="000000"/>
          <w:sz w:val="28"/>
        </w:rPr>
        <w:t xml:space="preserve">
о них. </w:t>
      </w:r>
      <w:r>
        <w:br/>
      </w:r>
      <w:r>
        <w:rPr>
          <w:rFonts w:ascii="Times New Roman"/>
          <w:b w:val="false"/>
          <w:i w:val="false"/>
          <w:color w:val="000000"/>
          <w:sz w:val="28"/>
        </w:rPr>
        <w:t xml:space="preserve">
      Предупрежден(а) об ответственности за предоставление ложной </w:t>
      </w:r>
      <w:r>
        <w:br/>
      </w:r>
      <w:r>
        <w:rPr>
          <w:rFonts w:ascii="Times New Roman"/>
          <w:b w:val="false"/>
          <w:i w:val="false"/>
          <w:color w:val="000000"/>
          <w:sz w:val="28"/>
        </w:rPr>
        <w:t xml:space="preserve">
информации и недостоверных (поддельных) документов. </w:t>
      </w:r>
      <w:r>
        <w:br/>
      </w:r>
      <w:r>
        <w:rPr>
          <w:rFonts w:ascii="Times New Roman"/>
          <w:b w:val="false"/>
          <w:i w:val="false"/>
          <w:color w:val="000000"/>
          <w:sz w:val="28"/>
        </w:rPr>
        <w:t xml:space="preserve">
      Подпись заявителя _______________ </w:t>
      </w:r>
      <w:r>
        <w:br/>
      </w:r>
      <w:r>
        <w:rPr>
          <w:rFonts w:ascii="Times New Roman"/>
          <w:b w:val="false"/>
          <w:i w:val="false"/>
          <w:color w:val="000000"/>
          <w:sz w:val="28"/>
        </w:rPr>
        <w:t xml:space="preserve">
      Заявление гр. __________с прилагаемыми документами в количестве ___ </w:t>
      </w:r>
      <w:r>
        <w:br/>
      </w:r>
      <w:r>
        <w:rPr>
          <w:rFonts w:ascii="Times New Roman"/>
          <w:b w:val="false"/>
          <w:i w:val="false"/>
          <w:color w:val="000000"/>
          <w:sz w:val="28"/>
        </w:rPr>
        <w:t xml:space="preserve">
штук с регистрационным номером семьи ________________ </w:t>
      </w:r>
      <w:r>
        <w:br/>
      </w:r>
      <w:r>
        <w:rPr>
          <w:rFonts w:ascii="Times New Roman"/>
          <w:b w:val="false"/>
          <w:i w:val="false"/>
          <w:color w:val="000000"/>
          <w:sz w:val="28"/>
        </w:rPr>
        <w:t xml:space="preserve">
принято "____" _________ 200 __г. </w:t>
      </w:r>
      <w:r>
        <w:br/>
      </w:r>
      <w:r>
        <w:rPr>
          <w:rFonts w:ascii="Times New Roman"/>
          <w:b w:val="false"/>
          <w:i w:val="false"/>
          <w:color w:val="000000"/>
          <w:sz w:val="28"/>
        </w:rPr>
        <w:t xml:space="preserve">
Ф.И.О., должность, подпись принявшего документы ______________ </w:t>
      </w:r>
    </w:p>
    <w:bookmarkStart w:name="z141" w:id="13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34"/>
    <w:p>
      <w:pPr>
        <w:spacing w:after="0"/>
        <w:ind w:left="0"/>
        <w:jc w:val="both"/>
      </w:pPr>
      <w:r>
        <w:rPr>
          <w:rFonts w:ascii="Times New Roman"/>
          <w:b w:val="false"/>
          <w:i w:val="false"/>
          <w:color w:val="000000"/>
          <w:sz w:val="28"/>
        </w:rPr>
        <w:t xml:space="preserve">Регистрационный номер семьи _______________________ </w:t>
      </w:r>
    </w:p>
    <w:p>
      <w:pPr>
        <w:spacing w:after="0"/>
        <w:ind w:left="0"/>
        <w:jc w:val="both"/>
      </w:pPr>
      <w:r>
        <w:rPr>
          <w:rFonts w:ascii="Times New Roman"/>
          <w:b w:val="false"/>
          <w:i w:val="false"/>
          <w:color w:val="000000"/>
          <w:sz w:val="28"/>
        </w:rPr>
        <w:t xml:space="preserve">Сведения о составе семьи заявителя </w:t>
      </w:r>
    </w:p>
    <w:p>
      <w:pPr>
        <w:spacing w:after="0"/>
        <w:ind w:left="0"/>
        <w:jc w:val="both"/>
      </w:pPr>
      <w:r>
        <w:rPr>
          <w:rFonts w:ascii="Times New Roman"/>
          <w:b w:val="false"/>
          <w:i w:val="false"/>
          <w:color w:val="000000"/>
          <w:sz w:val="28"/>
        </w:rPr>
        <w:t xml:space="preserve">____________________________ _________________________ </w:t>
      </w:r>
      <w:r>
        <w:br/>
      </w:r>
      <w:r>
        <w:rPr>
          <w:rFonts w:ascii="Times New Roman"/>
          <w:b w:val="false"/>
          <w:i w:val="false"/>
          <w:color w:val="000000"/>
          <w:sz w:val="28"/>
        </w:rPr>
        <w:t xml:space="preserve">
(Ф.И.О. заявителя)          (домашний адрес, тел.)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3773"/>
        <w:gridCol w:w="4193"/>
        <w:gridCol w:w="2213"/>
      </w:tblGrid>
      <w:tr>
        <w:trPr>
          <w:trHeight w:val="45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членов семьи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Родственное </w:t>
            </w:r>
            <w:r>
              <w:br/>
            </w:r>
            <w:r>
              <w:rPr>
                <w:rFonts w:ascii="Times New Roman"/>
                <w:b w:val="false"/>
                <w:i w:val="false"/>
                <w:color w:val="000000"/>
                <w:sz w:val="20"/>
              </w:rPr>
              <w:t xml:space="preserve">
отношение </w:t>
            </w:r>
            <w:r>
              <w:br/>
            </w:r>
            <w:r>
              <w:rPr>
                <w:rFonts w:ascii="Times New Roman"/>
                <w:b w:val="false"/>
                <w:i w:val="false"/>
                <w:color w:val="000000"/>
                <w:sz w:val="20"/>
              </w:rPr>
              <w:t xml:space="preserve">
к заявителю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рождения </w:t>
            </w:r>
          </w:p>
        </w:tc>
      </w:tr>
      <w:tr>
        <w:trPr>
          <w:trHeight w:val="45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Подпись заявителя ____________ Дата _____________ </w:t>
      </w:r>
    </w:p>
    <w:bookmarkStart w:name="z142" w:id="13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35"/>
    <w:p>
      <w:pPr>
        <w:spacing w:after="0"/>
        <w:ind w:left="0"/>
        <w:jc w:val="both"/>
      </w:pPr>
      <w:r>
        <w:rPr>
          <w:rFonts w:ascii="Times New Roman"/>
          <w:b w:val="false"/>
          <w:i w:val="false"/>
          <w:color w:val="000000"/>
          <w:sz w:val="28"/>
        </w:rPr>
        <w:t xml:space="preserve">Регистрационный номер семьи _____________________________ </w:t>
      </w:r>
    </w:p>
    <w:p>
      <w:pPr>
        <w:spacing w:after="0"/>
        <w:ind w:left="0"/>
        <w:jc w:val="both"/>
      </w:pPr>
      <w:r>
        <w:rPr>
          <w:rFonts w:ascii="Times New Roman"/>
          <w:b w:val="false"/>
          <w:i w:val="false"/>
          <w:color w:val="000000"/>
          <w:sz w:val="28"/>
        </w:rPr>
        <w:t xml:space="preserve">Сведения </w:t>
      </w:r>
      <w:r>
        <w:br/>
      </w:r>
      <w:r>
        <w:rPr>
          <w:rFonts w:ascii="Times New Roman"/>
          <w:b w:val="false"/>
          <w:i w:val="false"/>
          <w:color w:val="000000"/>
          <w:sz w:val="28"/>
        </w:rPr>
        <w:t xml:space="preserve">
о полученных доходах членов семьи заявителя </w:t>
      </w:r>
      <w:r>
        <w:br/>
      </w:r>
      <w:r>
        <w:rPr>
          <w:rFonts w:ascii="Times New Roman"/>
          <w:b w:val="false"/>
          <w:i w:val="false"/>
          <w:color w:val="000000"/>
          <w:sz w:val="28"/>
        </w:rPr>
        <w:t xml:space="preserve">
в ___ квартале 200__ года </w:t>
      </w:r>
    </w:p>
    <w:p>
      <w:pPr>
        <w:spacing w:after="0"/>
        <w:ind w:left="0"/>
        <w:jc w:val="both"/>
      </w:pPr>
      <w:r>
        <w:rPr>
          <w:rFonts w:ascii="Times New Roman"/>
          <w:b w:val="false"/>
          <w:i w:val="false"/>
          <w:color w:val="000000"/>
          <w:sz w:val="28"/>
        </w:rPr>
        <w:t xml:space="preserve">___________________________________ ______________________________ </w:t>
      </w:r>
      <w:r>
        <w:br/>
      </w:r>
      <w:r>
        <w:rPr>
          <w:rFonts w:ascii="Times New Roman"/>
          <w:b w:val="false"/>
          <w:i w:val="false"/>
          <w:color w:val="000000"/>
          <w:sz w:val="28"/>
        </w:rPr>
        <w:t xml:space="preserve">
      (Ф.И.О.)                          (домашний адрес, тел.)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133"/>
        <w:gridCol w:w="2633"/>
        <w:gridCol w:w="1353"/>
        <w:gridCol w:w="1533"/>
        <w:gridCol w:w="1393"/>
        <w:gridCol w:w="1053"/>
        <w:gridCol w:w="1213"/>
        <w:gridCol w:w="1313"/>
      </w:tblGrid>
      <w:tr>
        <w:trPr>
          <w:trHeight w:val="225"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членов </w:t>
            </w:r>
            <w:r>
              <w:br/>
            </w:r>
            <w:r>
              <w:rPr>
                <w:rFonts w:ascii="Times New Roman"/>
                <w:b w:val="false"/>
                <w:i w:val="false"/>
                <w:color w:val="000000"/>
                <w:sz w:val="20"/>
              </w:rPr>
              <w:t xml:space="preserve">
семьи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работы, </w:t>
            </w:r>
            <w:r>
              <w:br/>
            </w:r>
            <w:r>
              <w:rPr>
                <w:rFonts w:ascii="Times New Roman"/>
                <w:b w:val="false"/>
                <w:i w:val="false"/>
                <w:color w:val="000000"/>
                <w:sz w:val="20"/>
              </w:rPr>
              <w:t xml:space="preserve">
учебы </w:t>
            </w:r>
            <w:r>
              <w:br/>
            </w:r>
            <w:r>
              <w:rPr>
                <w:rFonts w:ascii="Times New Roman"/>
                <w:b w:val="false"/>
                <w:i w:val="false"/>
                <w:color w:val="000000"/>
                <w:sz w:val="20"/>
              </w:rPr>
              <w:t xml:space="preserve">
(безработные </w:t>
            </w:r>
            <w:r>
              <w:br/>
            </w:r>
            <w:r>
              <w:rPr>
                <w:rFonts w:ascii="Times New Roman"/>
                <w:b w:val="false"/>
                <w:i w:val="false"/>
                <w:color w:val="000000"/>
                <w:sz w:val="20"/>
              </w:rPr>
              <w:t xml:space="preserve">
подтверждают </w:t>
            </w:r>
            <w:r>
              <w:br/>
            </w:r>
            <w:r>
              <w:rPr>
                <w:rFonts w:ascii="Times New Roman"/>
                <w:b w:val="false"/>
                <w:i w:val="false"/>
                <w:color w:val="000000"/>
                <w:sz w:val="20"/>
              </w:rPr>
              <w:t xml:space="preserve">
факт регис- </w:t>
            </w:r>
            <w:r>
              <w:br/>
            </w:r>
            <w:r>
              <w:rPr>
                <w:rFonts w:ascii="Times New Roman"/>
                <w:b w:val="false"/>
                <w:i w:val="false"/>
                <w:color w:val="000000"/>
                <w:sz w:val="20"/>
              </w:rPr>
              <w:t xml:space="preserve">
трации </w:t>
            </w:r>
            <w:r>
              <w:br/>
            </w:r>
            <w:r>
              <w:rPr>
                <w:rFonts w:ascii="Times New Roman"/>
                <w:b w:val="false"/>
                <w:i w:val="false"/>
                <w:color w:val="000000"/>
                <w:sz w:val="20"/>
              </w:rPr>
              <w:t xml:space="preserve">
справкой </w:t>
            </w:r>
            <w:r>
              <w:br/>
            </w:r>
            <w:r>
              <w:rPr>
                <w:rFonts w:ascii="Times New Roman"/>
                <w:b w:val="false"/>
                <w:i w:val="false"/>
                <w:color w:val="000000"/>
                <w:sz w:val="20"/>
              </w:rPr>
              <w:t xml:space="preserve">
уполномочен- </w:t>
            </w:r>
            <w:r>
              <w:br/>
            </w:r>
            <w:r>
              <w:rPr>
                <w:rFonts w:ascii="Times New Roman"/>
                <w:b w:val="false"/>
                <w:i w:val="false"/>
                <w:color w:val="000000"/>
                <w:sz w:val="20"/>
              </w:rPr>
              <w:t xml:space="preserve">
ного органа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занятости)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w:t>
            </w:r>
            <w:r>
              <w:br/>
            </w:r>
            <w:r>
              <w:rPr>
                <w:rFonts w:ascii="Times New Roman"/>
                <w:b w:val="false"/>
                <w:i w:val="false"/>
                <w:color w:val="000000"/>
                <w:sz w:val="20"/>
              </w:rPr>
              <w:t xml:space="preserve">
подтвержденные </w:t>
            </w:r>
            <w:r>
              <w:br/>
            </w:r>
            <w:r>
              <w:rPr>
                <w:rFonts w:ascii="Times New Roman"/>
                <w:b w:val="false"/>
                <w:i w:val="false"/>
                <w:color w:val="000000"/>
                <w:sz w:val="20"/>
              </w:rPr>
              <w:t xml:space="preserve">
суммы доходов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заявленные доходы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тру- </w:t>
            </w:r>
            <w:r>
              <w:br/>
            </w:r>
            <w:r>
              <w:rPr>
                <w:rFonts w:ascii="Times New Roman"/>
                <w:b w:val="false"/>
                <w:i w:val="false"/>
                <w:color w:val="000000"/>
                <w:sz w:val="20"/>
              </w:rPr>
              <w:t xml:space="preserve">
довой </w:t>
            </w:r>
            <w:r>
              <w:br/>
            </w:r>
            <w:r>
              <w:rPr>
                <w:rFonts w:ascii="Times New Roman"/>
                <w:b w:val="false"/>
                <w:i w:val="false"/>
                <w:color w:val="000000"/>
                <w:sz w:val="20"/>
              </w:rPr>
              <w:t xml:space="preserve">
дея-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ности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пенсии, </w:t>
            </w:r>
            <w:r>
              <w:br/>
            </w:r>
            <w:r>
              <w:rPr>
                <w:rFonts w:ascii="Times New Roman"/>
                <w:b w:val="false"/>
                <w:i w:val="false"/>
                <w:color w:val="000000"/>
                <w:sz w:val="20"/>
              </w:rPr>
              <w:t xml:space="preserve">
пособия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прини- </w:t>
            </w:r>
            <w:r>
              <w:br/>
            </w:r>
            <w:r>
              <w:rPr>
                <w:rFonts w:ascii="Times New Roman"/>
                <w:b w:val="false"/>
                <w:i w:val="false"/>
                <w:color w:val="000000"/>
                <w:sz w:val="20"/>
              </w:rPr>
              <w:t xml:space="preserve">
матель- </w:t>
            </w:r>
            <w:r>
              <w:br/>
            </w:r>
            <w:r>
              <w:rPr>
                <w:rFonts w:ascii="Times New Roman"/>
                <w:b w:val="false"/>
                <w:i w:val="false"/>
                <w:color w:val="000000"/>
                <w:sz w:val="20"/>
              </w:rPr>
              <w:t xml:space="preserve">
ской </w:t>
            </w:r>
            <w:r>
              <w:br/>
            </w:r>
            <w:r>
              <w:rPr>
                <w:rFonts w:ascii="Times New Roman"/>
                <w:b w:val="false"/>
                <w:i w:val="false"/>
                <w:color w:val="000000"/>
                <w:sz w:val="20"/>
              </w:rPr>
              <w:t xml:space="preserve">
дея-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ности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 </w:t>
            </w:r>
            <w:r>
              <w:br/>
            </w:r>
            <w:r>
              <w:rPr>
                <w:rFonts w:ascii="Times New Roman"/>
                <w:b w:val="false"/>
                <w:i w:val="false"/>
                <w:color w:val="000000"/>
                <w:sz w:val="20"/>
              </w:rPr>
              <w:t xml:space="preserve">
пен- </w:t>
            </w:r>
            <w:r>
              <w:br/>
            </w:r>
            <w:r>
              <w:rPr>
                <w:rFonts w:ascii="Times New Roman"/>
                <w:b w:val="false"/>
                <w:i w:val="false"/>
                <w:color w:val="000000"/>
                <w:sz w:val="20"/>
              </w:rPr>
              <w:t xml:space="preserve">
дии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 </w:t>
            </w:r>
            <w:r>
              <w:br/>
            </w:r>
            <w:r>
              <w:rPr>
                <w:rFonts w:ascii="Times New Roman"/>
                <w:b w:val="false"/>
                <w:i w:val="false"/>
                <w:color w:val="000000"/>
                <w:sz w:val="20"/>
              </w:rPr>
              <w:t xml:space="preserve">
менты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w:t>
            </w:r>
            <w:r>
              <w:br/>
            </w:r>
            <w:r>
              <w:rPr>
                <w:rFonts w:ascii="Times New Roman"/>
                <w:b w:val="false"/>
                <w:i w:val="false"/>
                <w:color w:val="000000"/>
                <w:sz w:val="20"/>
              </w:rPr>
              <w:t xml:space="preserve">
виды </w:t>
            </w:r>
            <w:r>
              <w:br/>
            </w:r>
            <w:r>
              <w:rPr>
                <w:rFonts w:ascii="Times New Roman"/>
                <w:b w:val="false"/>
                <w:i w:val="false"/>
                <w:color w:val="000000"/>
                <w:sz w:val="20"/>
              </w:rPr>
              <w:t xml:space="preserve">
дохода </w:t>
            </w:r>
          </w:p>
        </w:tc>
      </w:tr>
      <w:tr>
        <w:trPr>
          <w:trHeight w:val="45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Подпись заявителя _______________________ </w:t>
      </w:r>
      <w:r>
        <w:br/>
      </w:r>
      <w:r>
        <w:rPr>
          <w:rFonts w:ascii="Times New Roman"/>
          <w:b w:val="false"/>
          <w:i w:val="false"/>
          <w:color w:val="000000"/>
          <w:sz w:val="28"/>
        </w:rPr>
        <w:t xml:space="preserve">
Дата ____________________________________ </w:t>
      </w:r>
    </w:p>
    <w:bookmarkStart w:name="z143" w:id="13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36"/>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2253"/>
        <w:gridCol w:w="2233"/>
        <w:gridCol w:w="2933"/>
      </w:tblGrid>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последующем </w:t>
            </w:r>
            <w:r>
              <w:br/>
            </w:r>
            <w:r>
              <w:rPr>
                <w:rFonts w:ascii="Times New Roman"/>
                <w:b w:val="false"/>
                <w:i w:val="false"/>
                <w:color w:val="000000"/>
                <w:sz w:val="20"/>
              </w:rPr>
              <w:t xml:space="preserve">
году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w:t>
            </w:r>
            <w:r>
              <w:br/>
            </w:r>
            <w:r>
              <w:rPr>
                <w:rFonts w:ascii="Times New Roman"/>
                <w:b w:val="false"/>
                <w:i w:val="false"/>
                <w:color w:val="000000"/>
                <w:sz w:val="20"/>
              </w:rPr>
              <w:t xml:space="preserve">
в очереди не более 40 минут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w:t>
            </w:r>
            <w:r>
              <w:br/>
            </w:r>
            <w:r>
              <w:rPr>
                <w:rFonts w:ascii="Times New Roman"/>
                <w:b w:val="false"/>
                <w:i w:val="false"/>
                <w:color w:val="000000"/>
                <w:sz w:val="20"/>
              </w:rPr>
              <w:t xml:space="preserve">
лицом (произведенных </w:t>
            </w:r>
            <w:r>
              <w:br/>
            </w:r>
            <w:r>
              <w:rPr>
                <w:rFonts w:ascii="Times New Roman"/>
                <w:b w:val="false"/>
                <w:i w:val="false"/>
                <w:color w:val="000000"/>
                <w:sz w:val="20"/>
              </w:rPr>
              <w:t xml:space="preserve">
начислений, расчетов и </w:t>
            </w:r>
            <w:r>
              <w:br/>
            </w:r>
            <w:r>
              <w:rPr>
                <w:rFonts w:ascii="Times New Roman"/>
                <w:b w:val="false"/>
                <w:i w:val="false"/>
                <w:color w:val="000000"/>
                <w:sz w:val="20"/>
              </w:rPr>
              <w:t xml:space="preserve">
т.д.)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качеством и информацией о </w:t>
            </w:r>
            <w:r>
              <w:br/>
            </w:r>
            <w:r>
              <w:rPr>
                <w:rFonts w:ascii="Times New Roman"/>
                <w:b w:val="false"/>
                <w:i w:val="false"/>
                <w:color w:val="000000"/>
                <w:sz w:val="20"/>
              </w:rPr>
              <w:t xml:space="preserve">
порядке предоставления </w:t>
            </w:r>
            <w:r>
              <w:br/>
            </w:r>
            <w:r>
              <w:rPr>
                <w:rFonts w:ascii="Times New Roman"/>
                <w:b w:val="false"/>
                <w:i w:val="false"/>
                <w:color w:val="000000"/>
                <w:sz w:val="20"/>
              </w:rPr>
              <w:t xml:space="preserve">
услуги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 данному виду услуг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 </w:t>
            </w:r>
            <w:r>
              <w:br/>
            </w:r>
            <w:r>
              <w:rPr>
                <w:rFonts w:ascii="Times New Roman"/>
                <w:b w:val="false"/>
                <w:i w:val="false"/>
                <w:color w:val="000000"/>
                <w:sz w:val="20"/>
              </w:rPr>
              <w:t xml:space="preserve">
существующим порядком </w:t>
            </w:r>
            <w:r>
              <w:br/>
            </w:r>
            <w:r>
              <w:rPr>
                <w:rFonts w:ascii="Times New Roman"/>
                <w:b w:val="false"/>
                <w:i w:val="false"/>
                <w:color w:val="000000"/>
                <w:sz w:val="20"/>
              </w:rPr>
              <w:t xml:space="preserve">
обжалования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сроками обжалования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вежливостью персонала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bl>
    <w:bookmarkStart w:name="z144" w:id="13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37"/>
    <w:p>
      <w:pPr>
        <w:spacing w:after="0"/>
        <w:ind w:left="0"/>
        <w:jc w:val="both"/>
      </w:pPr>
      <w:r>
        <w:rPr>
          <w:rFonts w:ascii="Times New Roman"/>
          <w:b w:val="false"/>
          <w:i w:val="false"/>
          <w:color w:val="000000"/>
          <w:sz w:val="28"/>
        </w:rPr>
        <w:t xml:space="preserve">ЗАКЛЮЧЕНИЕ </w:t>
      </w:r>
    </w:p>
    <w:p>
      <w:pPr>
        <w:spacing w:after="0"/>
        <w:ind w:left="0"/>
        <w:jc w:val="both"/>
      </w:pPr>
      <w:r>
        <w:rPr>
          <w:rFonts w:ascii="Times New Roman"/>
          <w:b w:val="false"/>
          <w:i w:val="false"/>
          <w:color w:val="000000"/>
          <w:sz w:val="28"/>
        </w:rPr>
        <w:t xml:space="preserve">участковой комиссии о необходимости предоставления адресной социальной помощи </w:t>
      </w:r>
    </w:p>
    <w:p>
      <w:pPr>
        <w:spacing w:after="0"/>
        <w:ind w:left="0"/>
        <w:jc w:val="both"/>
      </w:pPr>
      <w:r>
        <w:rPr>
          <w:rFonts w:ascii="Times New Roman"/>
          <w:b w:val="false"/>
          <w:i w:val="false"/>
          <w:color w:val="000000"/>
          <w:sz w:val="28"/>
        </w:rPr>
        <w:t xml:space="preserve">от "_______"___________________200_ г. ____________________________________________________________ </w:t>
      </w:r>
      <w:r>
        <w:br/>
      </w: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xml:space="preserve">Заявитель__________________________________________________,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проживающий (ая) по адресу:________________________________ </w:t>
      </w:r>
    </w:p>
    <w:p>
      <w:pPr>
        <w:spacing w:after="0"/>
        <w:ind w:left="0"/>
        <w:jc w:val="both"/>
      </w:pPr>
      <w:r>
        <w:rPr>
          <w:rFonts w:ascii="Times New Roman"/>
          <w:b w:val="false"/>
          <w:i w:val="false"/>
          <w:color w:val="000000"/>
          <w:sz w:val="28"/>
        </w:rPr>
        <w:t xml:space="preserve">Семья, состоящая из ___ человек, нуждается (не нуждается) в предоставлении государственной адресной социальной помощи в виде доплаты до черты бедности, поскольку ежемесячный среднедушевой доход семьи не превышает (превышает) черту бедности, установленную в Мангистауской области на _____квартал 200_ года в размере______ тенге. </w:t>
      </w:r>
      <w:r>
        <w:br/>
      </w:r>
      <w:r>
        <w:rPr>
          <w:rFonts w:ascii="Times New Roman"/>
          <w:b w:val="false"/>
          <w:i w:val="false"/>
          <w:color w:val="000000"/>
          <w:sz w:val="28"/>
        </w:rPr>
        <w:t xml:space="preserve">
Особые факты, влияющие на материальное положение семьи: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Председатель участковой комиссии: ______________________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Подписи членов комиссии: </w:t>
      </w:r>
      <w:r>
        <w:br/>
      </w:r>
      <w:r>
        <w:rPr>
          <w:rFonts w:ascii="Times New Roman"/>
          <w:b w:val="false"/>
          <w:i w:val="false"/>
          <w:color w:val="000000"/>
          <w:sz w:val="28"/>
        </w:rPr>
        <w:t xml:space="preserve">
      1. _________________ </w:t>
      </w:r>
      <w:r>
        <w:br/>
      </w:r>
      <w:r>
        <w:rPr>
          <w:rFonts w:ascii="Times New Roman"/>
          <w:b w:val="false"/>
          <w:i w:val="false"/>
          <w:color w:val="000000"/>
          <w:sz w:val="28"/>
        </w:rPr>
        <w:t xml:space="preserve">
      2. _________________ </w:t>
      </w:r>
      <w:r>
        <w:br/>
      </w:r>
      <w:r>
        <w:rPr>
          <w:rFonts w:ascii="Times New Roman"/>
          <w:b w:val="false"/>
          <w:i w:val="false"/>
          <w:color w:val="000000"/>
          <w:sz w:val="28"/>
        </w:rPr>
        <w:t xml:space="preserve">
      3. _________________ </w:t>
      </w:r>
      <w:r>
        <w:br/>
      </w:r>
      <w:r>
        <w:rPr>
          <w:rFonts w:ascii="Times New Roman"/>
          <w:b w:val="false"/>
          <w:i w:val="false"/>
          <w:color w:val="000000"/>
          <w:sz w:val="28"/>
        </w:rPr>
        <w:t xml:space="preserve">
      4. _________________ </w:t>
      </w:r>
    </w:p>
    <w:bookmarkStart w:name="z145" w:id="13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Актау           </w:t>
      </w:r>
      <w:r>
        <w:br/>
      </w:r>
      <w:r>
        <w:rPr>
          <w:rFonts w:ascii="Times New Roman"/>
          <w:b w:val="false"/>
          <w:i w:val="false"/>
          <w:color w:val="000000"/>
          <w:sz w:val="28"/>
        </w:rPr>
        <w:t xml:space="preserve">
от "___"______ 2008года </w:t>
      </w:r>
      <w:r>
        <w:br/>
      </w:r>
      <w:r>
        <w:rPr>
          <w:rFonts w:ascii="Times New Roman"/>
          <w:b w:val="false"/>
          <w:i w:val="false"/>
          <w:color w:val="000000"/>
          <w:sz w:val="28"/>
        </w:rPr>
        <w:t xml:space="preserve">
N_________             </w:t>
      </w:r>
    </w:p>
    <w:bookmarkEnd w:id="138"/>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"Назначение жилищной помощи"  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назначению жилищной помощи (далее - государственная услуга). </w:t>
      </w:r>
      <w:r>
        <w:br/>
      </w:r>
      <w:r>
        <w:rPr>
          <w:rFonts w:ascii="Times New Roman"/>
          <w:b w:val="false"/>
          <w:i w:val="false"/>
          <w:color w:val="000000"/>
          <w:sz w:val="28"/>
        </w:rPr>
        <w:t xml:space="preserve">
      Жилищная помощь - денежная выплата семьям и лицам, постоянно проживающим в городе Актау и являющимися собственниками (нанимателями) жилища (кроме индивидуального жилого дома), в случае, если расходы на оплату за содержание жилища, потребленные коммунальные услуги и услуги связи, в части увеличения абонентской платы за телефон, подключенный к городской сети коммуникаций в пределах норм и нормативов, превышают 10 и 20 процентов среднемесячного совокупного дохода семьи за квартал. </w:t>
      </w:r>
      <w:r>
        <w:br/>
      </w:r>
      <w:r>
        <w:rPr>
          <w:rFonts w:ascii="Times New Roman"/>
          <w:b w:val="false"/>
          <w:i w:val="false"/>
          <w:color w:val="000000"/>
          <w:sz w:val="28"/>
        </w:rPr>
        <w:t xml:space="preserve">
      2. Форма оказания данной государственной услуги не автоматизированная. </w:t>
      </w:r>
      <w:r>
        <w:br/>
      </w:r>
      <w:r>
        <w:rPr>
          <w:rFonts w:ascii="Times New Roman"/>
          <w:b w:val="false"/>
          <w:i w:val="false"/>
          <w:color w:val="000000"/>
          <w:sz w:val="28"/>
        </w:rPr>
        <w:t>
      3. Государственная услуга оказывается на основании статьи 97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16 апреля 1997 года N 94-1 "О жилищных отношениях",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9 сентября 2004 года N 949 "Об утверждении Правил компенсации повышения тарифов абонентской платы за телефон социально-защищаемым гражданам, являющимся абонентами городских сетей коммуникаций", "Инструкция по оказанию жилищной помощи малообеспеченным семьям (гражданам) на оплату содержания жилья и потребления коммунальных услуг" по городу Актау утвержденных решением маслихата города Актау от 28 июня 2006 года N 26/214. </w:t>
      </w:r>
      <w:r>
        <w:br/>
      </w:r>
      <w:r>
        <w:rPr>
          <w:rFonts w:ascii="Times New Roman"/>
          <w:b w:val="false"/>
          <w:i w:val="false"/>
          <w:color w:val="000000"/>
          <w:sz w:val="28"/>
        </w:rPr>
        <w:t xml:space="preserve">
      4. Государственная услуга оказывается сектором по назначению жилищной помощи и Государственного учреждения "Актауский городской отдел занятости и социальных программ" (далее - Отдел), находящийся по адресу: город Актау, 12 микрорайон, 18 дом. </w:t>
      </w:r>
      <w:r>
        <w:br/>
      </w:r>
      <w:r>
        <w:rPr>
          <w:rFonts w:ascii="Times New Roman"/>
          <w:b w:val="false"/>
          <w:i w:val="false"/>
          <w:color w:val="000000"/>
          <w:sz w:val="28"/>
        </w:rPr>
        <w:t xml:space="preserve">
      5. Форма завершения государственной услуги является: </w:t>
      </w:r>
      <w:r>
        <w:br/>
      </w:r>
      <w:r>
        <w:rPr>
          <w:rFonts w:ascii="Times New Roman"/>
          <w:b w:val="false"/>
          <w:i w:val="false"/>
          <w:color w:val="000000"/>
          <w:sz w:val="28"/>
        </w:rPr>
        <w:t xml:space="preserve">
      1) решение о назначении либо об отказе в назначении жилищной помощи; </w:t>
      </w:r>
      <w:r>
        <w:br/>
      </w:r>
      <w:r>
        <w:rPr>
          <w:rFonts w:ascii="Times New Roman"/>
          <w:b w:val="false"/>
          <w:i w:val="false"/>
          <w:color w:val="000000"/>
          <w:sz w:val="28"/>
        </w:rPr>
        <w:t xml:space="preserve">
      2) в случае принятия решения о назначении жилищной помощи ежемесячно перечисляется денежные средства услугодателям коммунальных услуг по месту проживания получателей (путем занесения на лицевые счета поадресно). </w:t>
      </w:r>
      <w:r>
        <w:br/>
      </w:r>
      <w:r>
        <w:rPr>
          <w:rFonts w:ascii="Times New Roman"/>
          <w:b w:val="false"/>
          <w:i w:val="false"/>
          <w:color w:val="000000"/>
          <w:sz w:val="28"/>
        </w:rPr>
        <w:t xml:space="preserve">
      6.Государственная услуга оказывается семьям и лицам, зарегистрированным и постоянно проживающим в городе Актау и являющимся собственниками (нанимателями) жилища (кроме индивидуального жилого дома) в случае, если расходы за содержание жилища, потребленные коммунальные услуги и услуги связи, в части увеличения абонентской платы за телефон, подключенный к городской сети коммуникаций в пределах норм и нормативов, превышают 10 и 20 процентов среднемесячного совокупного дохода семьи за квартал (далее - потребители).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решение о назначении, либо об отказе в назначении жилищной помощи выносится в течение 10 дней со дня подачи заявления. </w:t>
      </w:r>
      <w:r>
        <w:br/>
      </w:r>
      <w:r>
        <w:rPr>
          <w:rFonts w:ascii="Times New Roman"/>
          <w:b w:val="false"/>
          <w:i w:val="false"/>
          <w:color w:val="000000"/>
          <w:sz w:val="28"/>
        </w:rPr>
        <w:t xml:space="preserve">
      2) максимальный срок зачисления денежных средств на лицевые счета получателей составляет пять банковских дня. </w:t>
      </w:r>
      <w:r>
        <w:br/>
      </w:r>
      <w:r>
        <w:rPr>
          <w:rFonts w:ascii="Times New Roman"/>
          <w:b w:val="false"/>
          <w:i w:val="false"/>
          <w:color w:val="000000"/>
          <w:sz w:val="28"/>
        </w:rPr>
        <w:t xml:space="preserve">
      3) максимально допустимое время ожидания в очереди при сдаче необходимых документов - 30 минут. </w:t>
      </w:r>
      <w:r>
        <w:br/>
      </w:r>
      <w:r>
        <w:rPr>
          <w:rFonts w:ascii="Times New Roman"/>
          <w:b w:val="false"/>
          <w:i w:val="false"/>
          <w:color w:val="000000"/>
          <w:sz w:val="28"/>
        </w:rPr>
        <w:t xml:space="preserve">
      4) максимально допустимое время ожидания в очереди при получении документов - не требуется. </w:t>
      </w:r>
      <w:r>
        <w:br/>
      </w:r>
      <w:r>
        <w:rPr>
          <w:rFonts w:ascii="Times New Roman"/>
          <w:b w:val="false"/>
          <w:i w:val="false"/>
          <w:color w:val="000000"/>
          <w:sz w:val="28"/>
        </w:rPr>
        <w:t xml:space="preserve">
      8. Оказание государственной услуги бесплатное. </w:t>
      </w:r>
      <w:r>
        <w:br/>
      </w:r>
      <w:r>
        <w:rPr>
          <w:rFonts w:ascii="Times New Roman"/>
          <w:b w:val="false"/>
          <w:i w:val="false"/>
          <w:color w:val="000000"/>
          <w:sz w:val="28"/>
        </w:rPr>
        <w:t xml:space="preserve">
      9. Полная информация о порядке оказания государственной услуги размещается в официальных источниках информации, на стендах, расположенных в фойе отдела, а также сайте Акима города Актау: www.aktau.info.kz. </w:t>
      </w:r>
      <w:r>
        <w:br/>
      </w:r>
      <w:r>
        <w:rPr>
          <w:rFonts w:ascii="Times New Roman"/>
          <w:b w:val="false"/>
          <w:i w:val="false"/>
          <w:color w:val="000000"/>
          <w:sz w:val="28"/>
        </w:rPr>
        <w:t xml:space="preserve">
      10. Государственная услуга предоставляется ежедневно, за исключением субботы, воскресенья и праздничных дней с 9.00 до 18.00 часов. </w:t>
      </w:r>
      <w:r>
        <w:br/>
      </w:r>
      <w:r>
        <w:rPr>
          <w:rFonts w:ascii="Times New Roman"/>
          <w:b w:val="false"/>
          <w:i w:val="false"/>
          <w:color w:val="000000"/>
          <w:sz w:val="28"/>
        </w:rPr>
        <w:t xml:space="preserve">
      Прием документов осуществляется с 9.00 часов до 17.00 часов. </w:t>
      </w:r>
      <w:r>
        <w:br/>
      </w:r>
      <w:r>
        <w:rPr>
          <w:rFonts w:ascii="Times New Roman"/>
          <w:b w:val="false"/>
          <w:i w:val="false"/>
          <w:color w:val="000000"/>
          <w:sz w:val="28"/>
        </w:rPr>
        <w:t xml:space="preserve">
      Для получения государственной услуги предварительная запись и ускоренное обслуживание не осуществляется. </w:t>
      </w:r>
      <w:r>
        <w:br/>
      </w:r>
      <w:r>
        <w:rPr>
          <w:rFonts w:ascii="Times New Roman"/>
          <w:b w:val="false"/>
          <w:i w:val="false"/>
          <w:color w:val="000000"/>
          <w:sz w:val="28"/>
        </w:rPr>
        <w:t xml:space="preserve">
      11. Государственная услуга предоставляется в секторе оказания жилищной помощи для приема потребителей по городу Актау, где имеются места для ожидания, столы для заполнения бланков, стенды с образцами заявлений. </w:t>
      </w:r>
    </w:p>
    <w:bookmarkStart w:name="z146" w:id="139"/>
    <w:p>
      <w:pPr>
        <w:spacing w:after="0"/>
        <w:ind w:left="0"/>
        <w:jc w:val="left"/>
      </w:pPr>
      <w:r>
        <w:rPr>
          <w:rFonts w:ascii="Times New Roman"/>
          <w:b/>
          <w:i w:val="false"/>
          <w:color w:val="000000"/>
        </w:rPr>
        <w:t xml:space="preserve"> 
2. Порядок оказания государственной услуги </w:t>
      </w:r>
    </w:p>
    <w:bookmarkEnd w:id="139"/>
    <w:p>
      <w:pPr>
        <w:spacing w:after="0"/>
        <w:ind w:left="0"/>
        <w:jc w:val="both"/>
      </w:pPr>
      <w:r>
        <w:rPr>
          <w:rFonts w:ascii="Times New Roman"/>
          <w:b w:val="false"/>
          <w:i w:val="false"/>
          <w:color w:val="000000"/>
          <w:sz w:val="28"/>
        </w:rPr>
        <w:t xml:space="preserve">      12. Для получения государственной услуги к заявлению, согласно приложению 1 к настоящему стандарту, прилагаются следующие документы: </w:t>
      </w:r>
      <w:r>
        <w:br/>
      </w:r>
      <w:r>
        <w:rPr>
          <w:rFonts w:ascii="Times New Roman"/>
          <w:b w:val="false"/>
          <w:i w:val="false"/>
          <w:color w:val="000000"/>
          <w:sz w:val="28"/>
        </w:rPr>
        <w:t xml:space="preserve">
      1) документы, удостоверяющие личность всех членов семьи, проживающих совместно с собственником (нанимателем) жилища; </w:t>
      </w:r>
      <w:r>
        <w:br/>
      </w:r>
      <w:r>
        <w:rPr>
          <w:rFonts w:ascii="Times New Roman"/>
          <w:b w:val="false"/>
          <w:i w:val="false"/>
          <w:color w:val="000000"/>
          <w:sz w:val="28"/>
        </w:rPr>
        <w:t xml:space="preserve">
      2) правоустанавливающий документ на жилище (договор о приватизации, договор дарения, договор купли-продажи, план квартиры и т.д.); </w:t>
      </w:r>
      <w:r>
        <w:br/>
      </w:r>
      <w:r>
        <w:rPr>
          <w:rFonts w:ascii="Times New Roman"/>
          <w:b w:val="false"/>
          <w:i w:val="false"/>
          <w:color w:val="000000"/>
          <w:sz w:val="28"/>
        </w:rPr>
        <w:t xml:space="preserve">
      3) регистрационный номер налогоплательщика (оригинал и копия); </w:t>
      </w:r>
      <w:r>
        <w:br/>
      </w:r>
      <w:r>
        <w:rPr>
          <w:rFonts w:ascii="Times New Roman"/>
          <w:b w:val="false"/>
          <w:i w:val="false"/>
          <w:color w:val="000000"/>
          <w:sz w:val="28"/>
        </w:rPr>
        <w:t xml:space="preserve">
      4) книга регистрации граждан; </w:t>
      </w:r>
      <w:r>
        <w:br/>
      </w:r>
      <w:r>
        <w:rPr>
          <w:rFonts w:ascii="Times New Roman"/>
          <w:b w:val="false"/>
          <w:i w:val="false"/>
          <w:color w:val="000000"/>
          <w:sz w:val="28"/>
        </w:rPr>
        <w:t xml:space="preserve">
      5) сведения о доходах семьи; </w:t>
      </w:r>
      <w:r>
        <w:br/>
      </w:r>
      <w:r>
        <w:rPr>
          <w:rFonts w:ascii="Times New Roman"/>
          <w:b w:val="false"/>
          <w:i w:val="false"/>
          <w:color w:val="000000"/>
          <w:sz w:val="28"/>
        </w:rPr>
        <w:t xml:space="preserve">
      6) документы, подтверждающие трудовую деятельность; </w:t>
      </w:r>
      <w:r>
        <w:br/>
      </w:r>
      <w:r>
        <w:rPr>
          <w:rFonts w:ascii="Times New Roman"/>
          <w:b w:val="false"/>
          <w:i w:val="false"/>
          <w:color w:val="000000"/>
          <w:sz w:val="28"/>
        </w:rPr>
        <w:t xml:space="preserve">
      7) справка формы N 4 из органов ЗАГСа (для одиноких матерей); </w:t>
      </w:r>
      <w:r>
        <w:br/>
      </w:r>
      <w:r>
        <w:rPr>
          <w:rFonts w:ascii="Times New Roman"/>
          <w:b w:val="false"/>
          <w:i w:val="false"/>
          <w:color w:val="000000"/>
          <w:sz w:val="28"/>
        </w:rPr>
        <w:t xml:space="preserve">
      8) сведения об оплате за содержание жилища, потребленные коммунальные услуги и услуги связи. </w:t>
      </w:r>
      <w:r>
        <w:br/>
      </w:r>
      <w:r>
        <w:rPr>
          <w:rFonts w:ascii="Times New Roman"/>
          <w:b w:val="false"/>
          <w:i w:val="false"/>
          <w:color w:val="000000"/>
          <w:sz w:val="28"/>
        </w:rPr>
        <w:t xml:space="preserve">
      13. Место выдачи формы заявлений для оказания государственной услуги - здание Отдела расположенного по адресу: город Актау, 12 микрорайон 18 дом, кабинет N 102 и образцы бланков размещены на веб-сайтах акимата города Актау. </w:t>
      </w:r>
      <w:r>
        <w:br/>
      </w:r>
      <w:r>
        <w:rPr>
          <w:rFonts w:ascii="Times New Roman"/>
          <w:b w:val="false"/>
          <w:i w:val="false"/>
          <w:color w:val="000000"/>
          <w:sz w:val="28"/>
        </w:rPr>
        <w:t xml:space="preserve">
      14. Документы сдаются в сектор по назначению и выплате жилищной помощи Отдела, расположенного по адресу: г. Актау, 12 микрорайон 18 дом, кабинет 102, телефоны: 43-25-81, факс: 43-26-70. </w:t>
      </w:r>
      <w:r>
        <w:br/>
      </w:r>
      <w:r>
        <w:rPr>
          <w:rFonts w:ascii="Times New Roman"/>
          <w:b w:val="false"/>
          <w:i w:val="false"/>
          <w:color w:val="000000"/>
          <w:sz w:val="28"/>
        </w:rPr>
        <w:t xml:space="preserve">
      15. Потребителю при обращении выдается бланк заявления согласно приложению 2 к настоящему стандарту. </w:t>
      </w:r>
      <w:r>
        <w:br/>
      </w:r>
      <w:r>
        <w:rPr>
          <w:rFonts w:ascii="Times New Roman"/>
          <w:b w:val="false"/>
          <w:i w:val="false"/>
          <w:color w:val="000000"/>
          <w:sz w:val="28"/>
        </w:rPr>
        <w:t xml:space="preserve">
      16. Приостановление производится, в случае предоставления не достоверных сведений о доходах, сдачи квартиры в аренду, при наличии в собственности двух и более единиц жилья, в случае отказа без уважительных причин от предложенной работы или трудоустройства, самовольного прекращения участия в общественных работах, профессионального обучения или переобучения. </w:t>
      </w:r>
    </w:p>
    <w:bookmarkStart w:name="z147" w:id="140"/>
    <w:p>
      <w:pPr>
        <w:spacing w:after="0"/>
        <w:ind w:left="0"/>
        <w:jc w:val="left"/>
      </w:pPr>
      <w:r>
        <w:rPr>
          <w:rFonts w:ascii="Times New Roman"/>
          <w:b/>
          <w:i w:val="false"/>
          <w:color w:val="000000"/>
        </w:rPr>
        <w:t xml:space="preserve"> 
3. Принципы работы </w:t>
      </w:r>
    </w:p>
    <w:bookmarkEnd w:id="140"/>
    <w:p>
      <w:pPr>
        <w:spacing w:after="0"/>
        <w:ind w:left="0"/>
        <w:jc w:val="both"/>
      </w:pPr>
      <w:r>
        <w:rPr>
          <w:rFonts w:ascii="Times New Roman"/>
          <w:b w:val="false"/>
          <w:i w:val="false"/>
          <w:color w:val="000000"/>
          <w:sz w:val="28"/>
        </w:rPr>
        <w:t xml:space="preserve">      17. Деятельность Отдела: </w:t>
      </w:r>
      <w:r>
        <w:br/>
      </w:r>
      <w:r>
        <w:rPr>
          <w:rFonts w:ascii="Times New Roman"/>
          <w:b w:val="false"/>
          <w:i w:val="false"/>
          <w:color w:val="000000"/>
          <w:sz w:val="28"/>
        </w:rPr>
        <w:t xml:space="preserve">
      1) соблюдения Конституции и законов Республики Казахстан; </w:t>
      </w:r>
      <w:r>
        <w:br/>
      </w:r>
      <w:r>
        <w:rPr>
          <w:rFonts w:ascii="Times New Roman"/>
          <w:b w:val="false"/>
          <w:i w:val="false"/>
          <w:color w:val="000000"/>
          <w:sz w:val="28"/>
        </w:rPr>
        <w:t xml:space="preserve">
      2) противостояния проявлениям коррупции; </w:t>
      </w:r>
      <w:r>
        <w:br/>
      </w:r>
      <w:r>
        <w:rPr>
          <w:rFonts w:ascii="Times New Roman"/>
          <w:b w:val="false"/>
          <w:i w:val="false"/>
          <w:color w:val="000000"/>
          <w:sz w:val="28"/>
        </w:rPr>
        <w:t xml:space="preserve">
      3) неукоснительного соблюдения государственной и трудовой дисциплины; </w:t>
      </w:r>
      <w:r>
        <w:br/>
      </w:r>
      <w:r>
        <w:rPr>
          <w:rFonts w:ascii="Times New Roman"/>
          <w:b w:val="false"/>
          <w:i w:val="false"/>
          <w:color w:val="000000"/>
          <w:sz w:val="28"/>
        </w:rPr>
        <w:t xml:space="preserve">
      4) предоставления полной информации об оказываемой государственной услуге; </w:t>
      </w:r>
      <w:r>
        <w:br/>
      </w:r>
      <w:r>
        <w:rPr>
          <w:rFonts w:ascii="Times New Roman"/>
          <w:b w:val="false"/>
          <w:i w:val="false"/>
          <w:color w:val="000000"/>
          <w:sz w:val="28"/>
        </w:rPr>
        <w:t xml:space="preserve">
      5) недопущения нарушений прав и свобод потребителей; </w:t>
      </w:r>
      <w:r>
        <w:br/>
      </w:r>
      <w:r>
        <w:rPr>
          <w:rFonts w:ascii="Times New Roman"/>
          <w:b w:val="false"/>
          <w:i w:val="false"/>
          <w:color w:val="000000"/>
          <w:sz w:val="28"/>
        </w:rPr>
        <w:t xml:space="preserve">
      6) недопущения бюрократизма и волокиты при рассмотрении заявлений; </w:t>
      </w:r>
      <w:r>
        <w:br/>
      </w:r>
      <w:r>
        <w:rPr>
          <w:rFonts w:ascii="Times New Roman"/>
          <w:b w:val="false"/>
          <w:i w:val="false"/>
          <w:color w:val="000000"/>
          <w:sz w:val="28"/>
        </w:rPr>
        <w:t xml:space="preserve">
      7) сохранности информации о содержании документов потребителей; </w:t>
      </w:r>
      <w:r>
        <w:br/>
      </w:r>
      <w:r>
        <w:rPr>
          <w:rFonts w:ascii="Times New Roman"/>
          <w:b w:val="false"/>
          <w:i w:val="false"/>
          <w:color w:val="000000"/>
          <w:sz w:val="28"/>
        </w:rPr>
        <w:t xml:space="preserve">
      8) обеспечения конфиденциальности документов; </w:t>
      </w:r>
      <w:r>
        <w:br/>
      </w:r>
      <w:r>
        <w:rPr>
          <w:rFonts w:ascii="Times New Roman"/>
          <w:b w:val="false"/>
          <w:i w:val="false"/>
          <w:color w:val="000000"/>
          <w:sz w:val="28"/>
        </w:rPr>
        <w:t xml:space="preserve">
      9) вежливости и корректности. </w:t>
      </w:r>
    </w:p>
    <w:bookmarkStart w:name="z148" w:id="141"/>
    <w:p>
      <w:pPr>
        <w:spacing w:after="0"/>
        <w:ind w:left="0"/>
        <w:jc w:val="left"/>
      </w:pPr>
      <w:r>
        <w:rPr>
          <w:rFonts w:ascii="Times New Roman"/>
          <w:b/>
          <w:i w:val="false"/>
          <w:color w:val="000000"/>
        </w:rPr>
        <w:t xml:space="preserve"> 
4. Результаты работы </w:t>
      </w:r>
    </w:p>
    <w:bookmarkEnd w:id="141"/>
    <w:p>
      <w:pPr>
        <w:spacing w:after="0"/>
        <w:ind w:left="0"/>
        <w:jc w:val="both"/>
      </w:pPr>
      <w:r>
        <w:rPr>
          <w:rFonts w:ascii="Times New Roman"/>
          <w:b w:val="false"/>
          <w:i w:val="false"/>
          <w:color w:val="000000"/>
          <w:sz w:val="28"/>
        </w:rPr>
        <w:t xml:space="preserve">      18. Результаты оказания государственной услуги потребителям измеряются показателями качества и доступности в соответствии с приложением 4 к настоящему стандарту. </w:t>
      </w:r>
      <w:r>
        <w:br/>
      </w:r>
      <w:r>
        <w:rPr>
          <w:rFonts w:ascii="Times New Roman"/>
          <w:b w:val="false"/>
          <w:i w:val="false"/>
          <w:color w:val="000000"/>
          <w:sz w:val="28"/>
        </w:rPr>
        <w:t xml:space="preserve">
      19. Целевые значения показателей качества и доступности государственных услуг, по которым оценивается работа государственного органа, утверждения или иных субъектов, оказывающих государственные услуги, ежегодно утверждаются специально созданными рабочими группами. </w:t>
      </w:r>
    </w:p>
    <w:bookmarkStart w:name="z149" w:id="142"/>
    <w:p>
      <w:pPr>
        <w:spacing w:after="0"/>
        <w:ind w:left="0"/>
        <w:jc w:val="left"/>
      </w:pPr>
      <w:r>
        <w:rPr>
          <w:rFonts w:ascii="Times New Roman"/>
          <w:b/>
          <w:i w:val="false"/>
          <w:color w:val="000000"/>
        </w:rPr>
        <w:t xml:space="preserve"> 
5. Порядок обжалования </w:t>
      </w:r>
    </w:p>
    <w:bookmarkEnd w:id="142"/>
    <w:p>
      <w:pPr>
        <w:spacing w:after="0"/>
        <w:ind w:left="0"/>
        <w:jc w:val="both"/>
      </w:pPr>
      <w:r>
        <w:rPr>
          <w:rFonts w:ascii="Times New Roman"/>
          <w:b w:val="false"/>
          <w:i w:val="false"/>
          <w:color w:val="000000"/>
          <w:sz w:val="28"/>
        </w:rPr>
        <w:t xml:space="preserve">      20. При необходимости обжаловать действия (бездействия) уполномоченных должностных лиц потребитель может обратиться в Отдел города Актау 12 микрорайон, 18 здание, кабинет 102, заведующий сектором назначения жилищной помощи, телефон 432581. </w:t>
      </w:r>
      <w:r>
        <w:br/>
      </w:r>
      <w:r>
        <w:rPr>
          <w:rFonts w:ascii="Times New Roman"/>
          <w:b w:val="false"/>
          <w:i w:val="false"/>
          <w:color w:val="000000"/>
          <w:sz w:val="28"/>
        </w:rPr>
        <w:t xml:space="preserve">
      21. Жалобы принимаются в письменном виде по почте либо нарочно через канцелярию Отдела. город Актау, 12 микрорайон, 18 здание, кабинет 203, телефон 43-26-70. </w:t>
      </w:r>
      <w:r>
        <w:br/>
      </w:r>
      <w:r>
        <w:rPr>
          <w:rFonts w:ascii="Times New Roman"/>
          <w:b w:val="false"/>
          <w:i w:val="false"/>
          <w:color w:val="000000"/>
          <w:sz w:val="28"/>
        </w:rPr>
        <w:t xml:space="preserve">
      Начальник отдела, телефон 43-26-16, кабинет 203. </w:t>
      </w:r>
      <w:r>
        <w:br/>
      </w:r>
      <w:r>
        <w:rPr>
          <w:rFonts w:ascii="Times New Roman"/>
          <w:b w:val="false"/>
          <w:i w:val="false"/>
          <w:color w:val="000000"/>
          <w:sz w:val="28"/>
        </w:rPr>
        <w:t xml:space="preserve">
      Заместитель начальника, кабинет 200, телефон:43-25-70. </w:t>
      </w:r>
      <w:r>
        <w:br/>
      </w:r>
      <w:r>
        <w:rPr>
          <w:rFonts w:ascii="Times New Roman"/>
          <w:b w:val="false"/>
          <w:i w:val="false"/>
          <w:color w:val="000000"/>
          <w:sz w:val="28"/>
        </w:rPr>
        <w:t xml:space="preserve">
      22. Рассмотрение жалоб, поступивших в Отдел, осуществляется в порядке и сроки, предусмотренные законодательством Республики Казахстан. </w:t>
      </w:r>
    </w:p>
    <w:bookmarkStart w:name="z150" w:id="143"/>
    <w:p>
      <w:pPr>
        <w:spacing w:after="0"/>
        <w:ind w:left="0"/>
        <w:jc w:val="left"/>
      </w:pPr>
      <w:r>
        <w:rPr>
          <w:rFonts w:ascii="Times New Roman"/>
          <w:b/>
          <w:i w:val="false"/>
          <w:color w:val="000000"/>
        </w:rPr>
        <w:t xml:space="preserve"> 
6. Контактная информация </w:t>
      </w:r>
    </w:p>
    <w:bookmarkEnd w:id="143"/>
    <w:p>
      <w:pPr>
        <w:spacing w:after="0"/>
        <w:ind w:left="0"/>
        <w:jc w:val="both"/>
      </w:pPr>
      <w:r>
        <w:rPr>
          <w:rFonts w:ascii="Times New Roman"/>
          <w:b w:val="false"/>
          <w:i w:val="false"/>
          <w:color w:val="000000"/>
          <w:sz w:val="28"/>
        </w:rPr>
        <w:t xml:space="preserve">      23. Прием потребителей осуществляется в соответствии с установленным графиком работы Отдела. </w:t>
      </w:r>
      <w:r>
        <w:br/>
      </w:r>
      <w:r>
        <w:rPr>
          <w:rFonts w:ascii="Times New Roman"/>
          <w:b w:val="false"/>
          <w:i w:val="false"/>
          <w:color w:val="000000"/>
          <w:sz w:val="28"/>
        </w:rPr>
        <w:t xml:space="preserve">
      График приема граждан начальником Отдела: среда, четверг с 14.00 до 17.00 часов. </w:t>
      </w:r>
      <w:r>
        <w:br/>
      </w:r>
      <w:r>
        <w:rPr>
          <w:rFonts w:ascii="Times New Roman"/>
          <w:b w:val="false"/>
          <w:i w:val="false"/>
          <w:color w:val="000000"/>
          <w:sz w:val="28"/>
        </w:rPr>
        <w:t xml:space="preserve">
      График работы: ежедневно с 9.00 до 18.30 часов, обеденный перерыв с 12.30 до 14.00 часов </w:t>
      </w:r>
      <w:r>
        <w:br/>
      </w:r>
      <w:r>
        <w:rPr>
          <w:rFonts w:ascii="Times New Roman"/>
          <w:b w:val="false"/>
          <w:i w:val="false"/>
          <w:color w:val="000000"/>
          <w:sz w:val="28"/>
        </w:rPr>
        <w:t xml:space="preserve">
      График работы сектора назначения и выплаты жилищной помощи: прием граждан ежедневно с 9.00 до 17.00 часов, обеденный перерыв с 12.30 до 14.00 часов </w:t>
      </w:r>
      <w:r>
        <w:br/>
      </w:r>
      <w:r>
        <w:rPr>
          <w:rFonts w:ascii="Times New Roman"/>
          <w:b w:val="false"/>
          <w:i w:val="false"/>
          <w:color w:val="000000"/>
          <w:sz w:val="28"/>
        </w:rPr>
        <w:t xml:space="preserve">
      Заместитель Акима города Актау: город Актау, 4 мкр, график приема граждан - согласно регламенту работы акимата города Актау. Телефон: 502021. </w:t>
      </w:r>
      <w:r>
        <w:br/>
      </w:r>
      <w:r>
        <w:rPr>
          <w:rFonts w:ascii="Times New Roman"/>
          <w:b w:val="false"/>
          <w:i w:val="false"/>
          <w:color w:val="000000"/>
          <w:sz w:val="28"/>
        </w:rPr>
        <w:t xml:space="preserve">
      Аппарат Акима города Актау. Адрес: город Актау, 4 мкр, телефон 502021, сайт Акима города Актау </w:t>
      </w:r>
      <w:r>
        <w:rPr>
          <w:rFonts w:ascii="Times New Roman"/>
          <w:b w:val="false"/>
          <w:i w:val="false"/>
          <w:color w:val="000000"/>
          <w:sz w:val="28"/>
          <w:u w:val="single"/>
        </w:rPr>
        <w:t xml:space="preserve">www.aktau.info.kz. </w:t>
      </w:r>
      <w:r>
        <w:br/>
      </w:r>
      <w:r>
        <w:rPr>
          <w:rFonts w:ascii="Times New Roman"/>
          <w:b w:val="false"/>
          <w:i w:val="false"/>
          <w:color w:val="000000"/>
          <w:sz w:val="28"/>
        </w:rPr>
        <w:t xml:space="preserve">
      Министерство труда и социальной защиты населения республики Казахстан, город Астана, Дом Министерств, улица 35, дом2, подъезд 6, сайт </w:t>
      </w:r>
      <w:r>
        <w:rPr>
          <w:rFonts w:ascii="Times New Roman"/>
          <w:b w:val="false"/>
          <w:i w:val="false"/>
          <w:color w:val="000000"/>
          <w:sz w:val="28"/>
          <w:u w:val="single"/>
        </w:rPr>
        <w:t xml:space="preserve">www.Enbek.kz. </w:t>
      </w:r>
      <w:r>
        <w:br/>
      </w:r>
      <w:r>
        <w:rPr>
          <w:rFonts w:ascii="Times New Roman"/>
          <w:b w:val="false"/>
          <w:i w:val="false"/>
          <w:color w:val="000000"/>
          <w:sz w:val="28"/>
        </w:rPr>
        <w:t xml:space="preserve">
      24. Другая полезная информация для потребителя. Сайт Акима города Актау </w:t>
      </w:r>
      <w:r>
        <w:rPr>
          <w:rFonts w:ascii="Times New Roman"/>
          <w:b w:val="false"/>
          <w:i w:val="false"/>
          <w:color w:val="000000"/>
          <w:sz w:val="28"/>
          <w:u w:val="single"/>
        </w:rPr>
        <w:t xml:space="preserve">www.aktau.info.kz. </w:t>
      </w:r>
    </w:p>
    <w:bookmarkStart w:name="z151" w:id="14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44"/>
    <w:p>
      <w:pPr>
        <w:spacing w:after="0"/>
        <w:ind w:left="0"/>
        <w:jc w:val="left"/>
      </w:pPr>
      <w:r>
        <w:rPr>
          <w:rFonts w:ascii="Times New Roman"/>
          <w:b/>
          <w:i w:val="false"/>
          <w:color w:val="000000"/>
        </w:rPr>
        <w:t xml:space="preserve"> В комиссию по назначению социальной помощи </w:t>
      </w:r>
      <w:r>
        <w:br/>
      </w:r>
      <w:r>
        <w:rPr>
          <w:rFonts w:ascii="Times New Roman"/>
          <w:b/>
          <w:i w:val="false"/>
          <w:color w:val="000000"/>
        </w:rPr>
        <w:t xml:space="preserve">
Актауского городского отдела занятости и социальных программ </w:t>
      </w:r>
    </w:p>
    <w:p>
      <w:pPr>
        <w:spacing w:after="0"/>
        <w:ind w:left="0"/>
        <w:jc w:val="left"/>
      </w:pPr>
      <w:r>
        <w:rPr>
          <w:rFonts w:ascii="Times New Roman"/>
          <w:b/>
          <w:i w:val="false"/>
          <w:color w:val="000000"/>
        </w:rPr>
        <w:t xml:space="preserve"> ЗАЯВЛЕНИЕ О НАЗНАЧЕНИИ СОЦИАЛЬНОЙ ПОМОЩИ </w:t>
      </w:r>
    </w:p>
    <w:p>
      <w:pPr>
        <w:spacing w:after="0"/>
        <w:ind w:left="0"/>
        <w:jc w:val="both"/>
      </w:pPr>
      <w:r>
        <w:rPr>
          <w:rFonts w:ascii="Times New Roman"/>
          <w:b w:val="false"/>
          <w:i w:val="false"/>
          <w:color w:val="000000"/>
          <w:sz w:val="28"/>
        </w:rPr>
        <w:t xml:space="preserve">Гр.______________________________________________________________ </w:t>
      </w:r>
      <w:r>
        <w:br/>
      </w:r>
      <w:r>
        <w:rPr>
          <w:rFonts w:ascii="Times New Roman"/>
          <w:b w:val="false"/>
          <w:i w:val="false"/>
          <w:color w:val="000000"/>
          <w:sz w:val="28"/>
        </w:rPr>
        <w:t xml:space="preserve">
Адрес____________________________________________________________ </w:t>
      </w:r>
      <w:r>
        <w:br/>
      </w:r>
      <w:r>
        <w:rPr>
          <w:rFonts w:ascii="Times New Roman"/>
          <w:b w:val="false"/>
          <w:i w:val="false"/>
          <w:color w:val="000000"/>
          <w:sz w:val="28"/>
        </w:rPr>
        <w:t xml:space="preserve">
Телефон__________________________________________________________ </w:t>
      </w:r>
    </w:p>
    <w:p>
      <w:pPr>
        <w:spacing w:after="0"/>
        <w:ind w:left="0"/>
        <w:jc w:val="both"/>
      </w:pPr>
      <w:r>
        <w:rPr>
          <w:rFonts w:ascii="Times New Roman"/>
          <w:b w:val="false"/>
          <w:i w:val="false"/>
          <w:color w:val="000000"/>
          <w:sz w:val="28"/>
        </w:rPr>
        <w:t xml:space="preserve">Гал. дом., под. дом. (мус./пр.) _________________________________ </w:t>
      </w:r>
    </w:p>
    <w:p>
      <w:pPr>
        <w:spacing w:after="0"/>
        <w:ind w:left="0"/>
        <w:jc w:val="both"/>
      </w:pPr>
      <w:r>
        <w:rPr>
          <w:rFonts w:ascii="Times New Roman"/>
          <w:b w:val="false"/>
          <w:i w:val="false"/>
          <w:color w:val="000000"/>
          <w:sz w:val="28"/>
        </w:rPr>
        <w:t xml:space="preserve">Договор на квартиру N ___ Общая площадь жилья м.кв.______________ </w:t>
      </w:r>
    </w:p>
    <w:p>
      <w:pPr>
        <w:spacing w:after="0"/>
        <w:ind w:left="0"/>
        <w:jc w:val="both"/>
      </w:pPr>
      <w:r>
        <w:rPr>
          <w:rFonts w:ascii="Times New Roman"/>
          <w:b w:val="false"/>
          <w:i w:val="false"/>
          <w:color w:val="000000"/>
          <w:sz w:val="28"/>
        </w:rPr>
        <w:t xml:space="preserve">Удостоверение личности N ________________________________________ </w:t>
      </w:r>
    </w:p>
    <w:p>
      <w:pPr>
        <w:spacing w:after="0"/>
        <w:ind w:left="0"/>
        <w:jc w:val="both"/>
      </w:pPr>
      <w:r>
        <w:rPr>
          <w:rFonts w:ascii="Times New Roman"/>
          <w:b w:val="false"/>
          <w:i w:val="false"/>
          <w:color w:val="000000"/>
          <w:sz w:val="28"/>
        </w:rPr>
        <w:t xml:space="preserve">Кем выдан ____________________ Дата выдачи ______________________ </w:t>
      </w:r>
    </w:p>
    <w:p>
      <w:pPr>
        <w:spacing w:after="0"/>
        <w:ind w:left="0"/>
        <w:jc w:val="left"/>
      </w:pPr>
      <w:r>
        <w:rPr>
          <w:rFonts w:ascii="Times New Roman"/>
          <w:b/>
          <w:i w:val="false"/>
          <w:color w:val="000000"/>
        </w:rPr>
        <w:t xml:space="preserve"> ПРОШУ НАЗНАЧИТЬ МНЕ ЖИЛИЩНУЮ ПОМОЩЬ </w:t>
      </w:r>
    </w:p>
    <w:p>
      <w:pPr>
        <w:spacing w:after="0"/>
        <w:ind w:left="0"/>
        <w:jc w:val="both"/>
      </w:pPr>
      <w:r>
        <w:rPr>
          <w:rFonts w:ascii="Times New Roman"/>
          <w:b w:val="false"/>
          <w:i w:val="false"/>
          <w:color w:val="000000"/>
          <w:sz w:val="28"/>
        </w:rPr>
        <w:t xml:space="preserve">Вид помощи ______________________________________________________ </w:t>
      </w:r>
    </w:p>
    <w:p>
      <w:pPr>
        <w:spacing w:after="0"/>
        <w:ind w:left="0"/>
        <w:jc w:val="both"/>
      </w:pPr>
      <w:r>
        <w:rPr>
          <w:rFonts w:ascii="Times New Roman"/>
          <w:b w:val="false"/>
          <w:i w:val="false"/>
          <w:color w:val="000000"/>
          <w:sz w:val="28"/>
        </w:rPr>
        <w:t xml:space="preserve">О своей семье сообщаю следующее:_________________________________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Сообщаю доходы семьи: </w:t>
      </w:r>
    </w:p>
    <w:p>
      <w:pPr>
        <w:spacing w:after="0"/>
        <w:ind w:left="0"/>
        <w:jc w:val="both"/>
      </w:pPr>
      <w:r>
        <w:rPr>
          <w:rFonts w:ascii="Times New Roman"/>
          <w:b w:val="false"/>
          <w:i w:val="false"/>
          <w:color w:val="000000"/>
          <w:sz w:val="28"/>
        </w:rPr>
        <w:t xml:space="preserve">1. Все виды заработков___________________________________________ </w:t>
      </w:r>
    </w:p>
    <w:p>
      <w:pPr>
        <w:spacing w:after="0"/>
        <w:ind w:left="0"/>
        <w:jc w:val="both"/>
      </w:pPr>
      <w:r>
        <w:rPr>
          <w:rFonts w:ascii="Times New Roman"/>
          <w:b w:val="false"/>
          <w:i w:val="false"/>
          <w:color w:val="000000"/>
          <w:sz w:val="28"/>
        </w:rPr>
        <w:t xml:space="preserve">2. От предпринимательской деятельности членов семьи _____________ </w:t>
      </w:r>
    </w:p>
    <w:p>
      <w:pPr>
        <w:spacing w:after="0"/>
        <w:ind w:left="0"/>
        <w:jc w:val="both"/>
      </w:pPr>
      <w:r>
        <w:rPr>
          <w:rFonts w:ascii="Times New Roman"/>
          <w:b w:val="false"/>
          <w:i w:val="false"/>
          <w:color w:val="000000"/>
          <w:sz w:val="28"/>
        </w:rPr>
        <w:t xml:space="preserve">3. Пенсии, пособии ____________________________________________________________ </w:t>
      </w:r>
      <w:r>
        <w:br/>
      </w:r>
      <w:r>
        <w:rPr>
          <w:rFonts w:ascii="Times New Roman"/>
          <w:b w:val="false"/>
          <w:i w:val="false"/>
          <w:color w:val="000000"/>
          <w:sz w:val="28"/>
        </w:rPr>
        <w:t xml:space="preserve">
4. Получаемые алименты, стипендии _____________________________________________ </w:t>
      </w:r>
    </w:p>
    <w:p>
      <w:pPr>
        <w:spacing w:after="0"/>
        <w:ind w:left="0"/>
        <w:jc w:val="both"/>
      </w:pPr>
      <w:r>
        <w:rPr>
          <w:rFonts w:ascii="Times New Roman"/>
          <w:b w:val="false"/>
          <w:i w:val="false"/>
          <w:color w:val="000000"/>
          <w:sz w:val="28"/>
        </w:rPr>
        <w:t xml:space="preserve">Имеются ли водомеры _______________ Электросчетчик ____________________________ </w:t>
      </w:r>
    </w:p>
    <w:p>
      <w:pPr>
        <w:spacing w:after="0"/>
        <w:ind w:left="0"/>
        <w:jc w:val="both"/>
      </w:pPr>
      <w:r>
        <w:rPr>
          <w:rFonts w:ascii="Times New Roman"/>
          <w:b w:val="false"/>
          <w:i w:val="false"/>
          <w:color w:val="000000"/>
          <w:sz w:val="28"/>
        </w:rPr>
        <w:t xml:space="preserve">Материальную помощь прошу перечислить на Казатомпром, </w:t>
      </w:r>
      <w:r>
        <w:br/>
      </w:r>
      <w:r>
        <w:rPr>
          <w:rFonts w:ascii="Times New Roman"/>
          <w:b w:val="false"/>
          <w:i w:val="false"/>
          <w:color w:val="000000"/>
          <w:sz w:val="28"/>
        </w:rPr>
        <w:t xml:space="preserve">
ТВС, ПКСК, Актаугазсервис, </w:t>
      </w:r>
    </w:p>
    <w:p>
      <w:pPr>
        <w:spacing w:after="0"/>
        <w:ind w:left="0"/>
        <w:jc w:val="both"/>
      </w:pPr>
      <w:r>
        <w:rPr>
          <w:rFonts w:ascii="Times New Roman"/>
          <w:b w:val="false"/>
          <w:i w:val="false"/>
          <w:color w:val="000000"/>
          <w:sz w:val="28"/>
        </w:rPr>
        <w:t xml:space="preserve">Казактелеком по безналичной форме. </w:t>
      </w:r>
    </w:p>
    <w:p>
      <w:pPr>
        <w:spacing w:after="0"/>
        <w:ind w:left="0"/>
        <w:jc w:val="both"/>
      </w:pPr>
      <w:r>
        <w:rPr>
          <w:rFonts w:ascii="Times New Roman"/>
          <w:b w:val="false"/>
          <w:i w:val="false"/>
          <w:color w:val="000000"/>
          <w:sz w:val="28"/>
        </w:rPr>
        <w:t xml:space="preserve">При перемене места жительства, поступлении на работу, при изменениях в составе семьи и при получении материальных доходов обязуюсь сообщить своевременно. </w:t>
      </w:r>
    </w:p>
    <w:p>
      <w:pPr>
        <w:spacing w:after="0"/>
        <w:ind w:left="0"/>
        <w:jc w:val="both"/>
      </w:pPr>
      <w:r>
        <w:rPr>
          <w:rFonts w:ascii="Times New Roman"/>
          <w:b w:val="false"/>
          <w:i w:val="false"/>
          <w:color w:val="000000"/>
          <w:sz w:val="28"/>
        </w:rPr>
        <w:t xml:space="preserve">Дата _____________________ Подпись _____________________ </w:t>
      </w:r>
    </w:p>
    <w:bookmarkStart w:name="z152" w:id="14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45"/>
    <w:p>
      <w:pPr>
        <w:spacing w:after="0"/>
        <w:ind w:left="0"/>
        <w:jc w:val="both"/>
      </w:pPr>
      <w:r>
        <w:rPr>
          <w:rFonts w:ascii="Times New Roman"/>
          <w:b w:val="false"/>
          <w:i w:val="false"/>
          <w:color w:val="000000"/>
          <w:sz w:val="28"/>
        </w:rPr>
        <w:t xml:space="preserve">ПРОТОКОЛ </w:t>
      </w:r>
    </w:p>
    <w:p>
      <w:pPr>
        <w:spacing w:after="0"/>
        <w:ind w:left="0"/>
        <w:jc w:val="both"/>
      </w:pPr>
      <w:r>
        <w:rPr>
          <w:rFonts w:ascii="Times New Roman"/>
          <w:b w:val="false"/>
          <w:i w:val="false"/>
          <w:color w:val="000000"/>
          <w:sz w:val="28"/>
        </w:rPr>
        <w:t xml:space="preserve">Комиссии по назначению адресной социальной комиссия </w:t>
      </w:r>
      <w:r>
        <w:br/>
      </w:r>
      <w:r>
        <w:rPr>
          <w:rFonts w:ascii="Times New Roman"/>
          <w:b w:val="false"/>
          <w:i w:val="false"/>
          <w:color w:val="000000"/>
          <w:sz w:val="28"/>
        </w:rPr>
        <w:t xml:space="preserve">
2008 жылғы "_____" </w:t>
      </w:r>
    </w:p>
    <w:p>
      <w:pPr>
        <w:spacing w:after="0"/>
        <w:ind w:left="0"/>
        <w:jc w:val="both"/>
      </w:pPr>
      <w:r>
        <w:rPr>
          <w:rFonts w:ascii="Times New Roman"/>
          <w:b/>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Рассмотрела заявление гражданина в соответствии с решением </w:t>
      </w:r>
      <w:r>
        <w:br/>
      </w:r>
      <w:r>
        <w:rPr>
          <w:rFonts w:ascii="Times New Roman"/>
          <w:b w:val="false"/>
          <w:i w:val="false"/>
          <w:color w:val="000000"/>
          <w:sz w:val="28"/>
        </w:rPr>
        <w:t xml:space="preserve">
Актауского городского маслихата от 28.06.2006 ж. N 26/214 </w:t>
      </w:r>
    </w:p>
    <w:p>
      <w:pPr>
        <w:spacing w:after="0"/>
        <w:ind w:left="0"/>
        <w:jc w:val="both"/>
      </w:pPr>
      <w:r>
        <w:rPr>
          <w:rFonts w:ascii="Times New Roman"/>
          <w:b w:val="false"/>
          <w:i w:val="false"/>
          <w:color w:val="000000"/>
          <w:sz w:val="28"/>
        </w:rPr>
        <w:t xml:space="preserve">РЕШЕНИЕ КОМИССИИ: </w:t>
      </w:r>
    </w:p>
    <w:p>
      <w:pPr>
        <w:spacing w:after="0"/>
        <w:ind w:left="0"/>
        <w:jc w:val="both"/>
      </w:pPr>
      <w:r>
        <w:rPr>
          <w:rFonts w:ascii="Times New Roman"/>
          <w:b w:val="false"/>
          <w:i w:val="false"/>
          <w:color w:val="000000"/>
          <w:sz w:val="28"/>
        </w:rPr>
        <w:t xml:space="preserve">      1. Гражданин (ка)_________________________________________________________ </w:t>
      </w:r>
    </w:p>
    <w:p>
      <w:pPr>
        <w:spacing w:after="0"/>
        <w:ind w:left="0"/>
        <w:jc w:val="both"/>
      </w:pPr>
      <w:r>
        <w:rPr>
          <w:rFonts w:ascii="Times New Roman"/>
          <w:b w:val="false"/>
          <w:i w:val="false"/>
          <w:color w:val="000000"/>
          <w:sz w:val="28"/>
        </w:rPr>
        <w:t xml:space="preserve">      Назначить жилищная материальную помощь в размере:. </w:t>
      </w:r>
      <w:r>
        <w:br/>
      </w:r>
      <w:r>
        <w:rPr>
          <w:rFonts w:ascii="Times New Roman"/>
          <w:b w:val="false"/>
          <w:i w:val="false"/>
          <w:color w:val="000000"/>
          <w:sz w:val="28"/>
        </w:rPr>
        <w:t xml:space="preserve">
"2008" год "________" месяц _____________________________ тенге. </w:t>
      </w:r>
      <w:r>
        <w:br/>
      </w:r>
      <w:r>
        <w:rPr>
          <w:rFonts w:ascii="Times New Roman"/>
          <w:b w:val="false"/>
          <w:i w:val="false"/>
          <w:color w:val="000000"/>
          <w:sz w:val="28"/>
        </w:rPr>
        <w:t xml:space="preserve">
"2008" год "________" месяц _____________________________ тенге. </w:t>
      </w:r>
      <w:r>
        <w:br/>
      </w:r>
      <w:r>
        <w:rPr>
          <w:rFonts w:ascii="Times New Roman"/>
          <w:b w:val="false"/>
          <w:i w:val="false"/>
          <w:color w:val="000000"/>
          <w:sz w:val="28"/>
        </w:rPr>
        <w:t xml:space="preserve">
"2008" год "________" месяц _____________________________ тенге. </w:t>
      </w:r>
    </w:p>
    <w:p>
      <w:pPr>
        <w:spacing w:after="0"/>
        <w:ind w:left="0"/>
        <w:jc w:val="both"/>
      </w:pPr>
      <w:r>
        <w:rPr>
          <w:rFonts w:ascii="Times New Roman"/>
          <w:b w:val="false"/>
          <w:i w:val="false"/>
          <w:color w:val="000000"/>
          <w:sz w:val="28"/>
        </w:rPr>
        <w:t xml:space="preserve">2. Состав семьи _____________________________________________________________ </w:t>
      </w:r>
      <w:r>
        <w:br/>
      </w:r>
      <w:r>
        <w:rPr>
          <w:rFonts w:ascii="Times New Roman"/>
          <w:b w:val="false"/>
          <w:i w:val="false"/>
          <w:color w:val="000000"/>
          <w:sz w:val="28"/>
        </w:rPr>
        <w:t xml:space="preserve">
Доход семьи__________________________________________________ </w:t>
      </w:r>
    </w:p>
    <w:p>
      <w:pPr>
        <w:spacing w:after="0"/>
        <w:ind w:left="0"/>
        <w:jc w:val="both"/>
      </w:pPr>
      <w:r>
        <w:rPr>
          <w:rFonts w:ascii="Times New Roman"/>
          <w:b w:val="false"/>
          <w:i w:val="false"/>
          <w:color w:val="000000"/>
          <w:sz w:val="28"/>
        </w:rPr>
        <w:t xml:space="preserve">3. Отказть в назначении материальной помощи в </w:t>
      </w:r>
      <w:r>
        <w:br/>
      </w:r>
      <w:r>
        <w:rPr>
          <w:rFonts w:ascii="Times New Roman"/>
          <w:b w:val="false"/>
          <w:i w:val="false"/>
          <w:color w:val="000000"/>
          <w:sz w:val="28"/>
        </w:rPr>
        <w:t xml:space="preserve">
связи _______________________________________________________ </w:t>
      </w:r>
    </w:p>
    <w:p>
      <w:pPr>
        <w:spacing w:after="0"/>
        <w:ind w:left="0"/>
        <w:jc w:val="both"/>
      </w:pPr>
      <w:r>
        <w:rPr>
          <w:rFonts w:ascii="Times New Roman"/>
          <w:b w:val="false"/>
          <w:i w:val="false"/>
          <w:color w:val="000000"/>
          <w:sz w:val="28"/>
        </w:rPr>
        <w:t xml:space="preserve">      М.О. Председатель комиссии___________________________ </w:t>
      </w:r>
      <w:r>
        <w:br/>
      </w:r>
      <w:r>
        <w:rPr>
          <w:rFonts w:ascii="Times New Roman"/>
          <w:b w:val="false"/>
          <w:i w:val="false"/>
          <w:color w:val="000000"/>
          <w:sz w:val="28"/>
        </w:rPr>
        <w:t xml:space="preserve">
      Члены комиссии_______________________________________ </w:t>
      </w:r>
      <w:r>
        <w:br/>
      </w:r>
      <w:r>
        <w:rPr>
          <w:rFonts w:ascii="Times New Roman"/>
          <w:b w:val="false"/>
          <w:i w:val="false"/>
          <w:color w:val="000000"/>
          <w:sz w:val="28"/>
        </w:rPr>
        <w:t xml:space="preserve">
      Специалист___________________________________________ </w:t>
      </w:r>
    </w:p>
    <w:bookmarkStart w:name="z153" w:id="14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46"/>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7"/>
        <w:gridCol w:w="2302"/>
        <w:gridCol w:w="2362"/>
        <w:gridCol w:w="2779"/>
      </w:tblGrid>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отчетном году </w:t>
            </w:r>
          </w:p>
        </w:tc>
      </w:tr>
      <w:tr>
        <w:trPr>
          <w:trHeight w:val="18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w:t>
            </w:r>
            <w:r>
              <w:br/>
            </w:r>
            <w:r>
              <w:rPr>
                <w:rFonts w:ascii="Times New Roman"/>
                <w:b w:val="false"/>
                <w:i w:val="false"/>
                <w:color w:val="000000"/>
                <w:sz w:val="20"/>
              </w:rPr>
              <w:t xml:space="preserve">
в установленный срок с </w:t>
            </w:r>
            <w:r>
              <w:br/>
            </w:r>
            <w:r>
              <w:rPr>
                <w:rFonts w:ascii="Times New Roman"/>
                <w:b w:val="false"/>
                <w:i w:val="false"/>
                <w:color w:val="000000"/>
                <w:sz w:val="20"/>
              </w:rPr>
              <w:t xml:space="preserve">
момента сдачи документа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w:t>
            </w:r>
            <w:r>
              <w:br/>
            </w:r>
            <w:r>
              <w:rPr>
                <w:rFonts w:ascii="Times New Roman"/>
                <w:b w:val="false"/>
                <w:i w:val="false"/>
                <w:color w:val="000000"/>
                <w:sz w:val="20"/>
              </w:rPr>
              <w:t xml:space="preserve">
в очереди не более 30 минут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т.д.)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bl>
    <w:bookmarkStart w:name="z154" w:id="14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Актау          </w:t>
      </w:r>
      <w:r>
        <w:br/>
      </w:r>
      <w:r>
        <w:rPr>
          <w:rFonts w:ascii="Times New Roman"/>
          <w:b w:val="false"/>
          <w:i w:val="false"/>
          <w:color w:val="000000"/>
          <w:sz w:val="28"/>
        </w:rPr>
        <w:t xml:space="preserve">
от "___"____ 2008 года </w:t>
      </w:r>
      <w:r>
        <w:br/>
      </w:r>
      <w:r>
        <w:rPr>
          <w:rFonts w:ascii="Times New Roman"/>
          <w:b w:val="false"/>
          <w:i w:val="false"/>
          <w:color w:val="000000"/>
          <w:sz w:val="28"/>
        </w:rPr>
        <w:t xml:space="preserve">
N _____               </w:t>
      </w:r>
    </w:p>
    <w:bookmarkEnd w:id="147"/>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"Назначение государственных пособий семьям, </w:t>
      </w:r>
      <w:r>
        <w:br/>
      </w:r>
      <w:r>
        <w:rPr>
          <w:rFonts w:ascii="Times New Roman"/>
          <w:b/>
          <w:i w:val="false"/>
          <w:color w:val="000000"/>
        </w:rPr>
        <w:t xml:space="preserve">
имеющим детей до 18 лет"  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назначению государственных пособий семьям, имеющим детей до 18 лет (далее - государственная услуга).Назначение пособия производится в случаях, когда среднедушевой доход семьи ниже стоимости продовольственной корзины. </w:t>
      </w:r>
      <w:r>
        <w:br/>
      </w:r>
      <w:r>
        <w:rPr>
          <w:rFonts w:ascii="Times New Roman"/>
          <w:b w:val="false"/>
          <w:i w:val="false"/>
          <w:color w:val="000000"/>
          <w:sz w:val="28"/>
        </w:rPr>
        <w:t xml:space="preserve">
      2. Форма оказываемой государственной услуги частично автоматизированная. </w:t>
      </w:r>
      <w:r>
        <w:br/>
      </w:r>
      <w:r>
        <w:rPr>
          <w:rFonts w:ascii="Times New Roman"/>
          <w:b w:val="false"/>
          <w:i w:val="false"/>
          <w:color w:val="000000"/>
          <w:sz w:val="28"/>
        </w:rPr>
        <w:t>
      3. Государственная услуга оказывается в соответствии с пунктом 1 статьи 4, статьей 5, статьей 9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28 июня 2005 года "О государственных пособиях семьям, имеющим детей",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 ноября 2005 года N 1092 "О некоторых мерах по реализации Закона Республики Казахстан "О государственных пособиях семьям, имеющим детей". </w:t>
      </w:r>
      <w:r>
        <w:br/>
      </w:r>
      <w:r>
        <w:rPr>
          <w:rFonts w:ascii="Times New Roman"/>
          <w:b w:val="false"/>
          <w:i w:val="false"/>
          <w:color w:val="000000"/>
          <w:sz w:val="28"/>
        </w:rPr>
        <w:t xml:space="preserve">
      4. Государственная услуга оказывается сектором назначения и выплаты детских пособий и разовых выплат Государственного учреждения "Актауский городской отдел занятости и социальных программ" (далее - Отдел), город Актау, 12 микрорайон, кабинет 202. </w:t>
      </w:r>
      <w:r>
        <w:br/>
      </w:r>
      <w:r>
        <w:rPr>
          <w:rFonts w:ascii="Times New Roman"/>
          <w:b w:val="false"/>
          <w:i w:val="false"/>
          <w:color w:val="000000"/>
          <w:sz w:val="28"/>
        </w:rPr>
        <w:t xml:space="preserve">
      5. Формой завершения оказываемой государственной услуги является: </w:t>
      </w:r>
      <w:r>
        <w:br/>
      </w:r>
      <w:r>
        <w:rPr>
          <w:rFonts w:ascii="Times New Roman"/>
          <w:b w:val="false"/>
          <w:i w:val="false"/>
          <w:color w:val="000000"/>
          <w:sz w:val="28"/>
        </w:rPr>
        <w:t xml:space="preserve">
      1) решение о назначении либо об отказе в назначении пособия на детей до 18 лет; </w:t>
      </w:r>
      <w:r>
        <w:br/>
      </w:r>
      <w:r>
        <w:rPr>
          <w:rFonts w:ascii="Times New Roman"/>
          <w:b w:val="false"/>
          <w:i w:val="false"/>
          <w:color w:val="000000"/>
          <w:sz w:val="28"/>
        </w:rPr>
        <w:t xml:space="preserve">
      2) выплата пособия на детей до 18 лет путем перечисления денежных средств на лицевые счета получателей. </w:t>
      </w:r>
      <w:r>
        <w:br/>
      </w:r>
      <w:r>
        <w:rPr>
          <w:rFonts w:ascii="Times New Roman"/>
          <w:b w:val="false"/>
          <w:i w:val="false"/>
          <w:color w:val="000000"/>
          <w:sz w:val="28"/>
        </w:rPr>
        <w:t xml:space="preserve">
      6. Государственная услуга оказывается гражданам Республики Казахстан, постоянно проживающим в Республике Казахстан и оралманам, имеющим детей до 18 лет, среднедушевой доход семьи которых ниже стоимости продовольственной корзины (далее - потребители).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решение о назначении либо об отказе в назначении пособия на детей до 18 лет выносится в течение 10 дней со дня подачи заявления; </w:t>
      </w:r>
      <w:r>
        <w:br/>
      </w:r>
      <w:r>
        <w:rPr>
          <w:rFonts w:ascii="Times New Roman"/>
          <w:b w:val="false"/>
          <w:i w:val="false"/>
          <w:color w:val="000000"/>
          <w:sz w:val="28"/>
        </w:rPr>
        <w:t xml:space="preserve">
      2) максимальный срок зачисления денежных средств на лицевые счета получателей составляет пять банковских дней. </w:t>
      </w:r>
      <w:r>
        <w:br/>
      </w:r>
      <w:r>
        <w:rPr>
          <w:rFonts w:ascii="Times New Roman"/>
          <w:b w:val="false"/>
          <w:i w:val="false"/>
          <w:color w:val="000000"/>
          <w:sz w:val="28"/>
        </w:rPr>
        <w:t xml:space="preserve">
      3) максимально допустимое время ожидания в очереди при сдаче необходимых документов - 20 мин. </w:t>
      </w:r>
      <w:r>
        <w:br/>
      </w:r>
      <w:r>
        <w:rPr>
          <w:rFonts w:ascii="Times New Roman"/>
          <w:b w:val="false"/>
          <w:i w:val="false"/>
          <w:color w:val="000000"/>
          <w:sz w:val="28"/>
        </w:rPr>
        <w:t xml:space="preserve">
      4) максимально допустимое время ожидания в очереди при получении документов - не требуется. </w:t>
      </w:r>
      <w:r>
        <w:br/>
      </w:r>
      <w:r>
        <w:rPr>
          <w:rFonts w:ascii="Times New Roman"/>
          <w:b w:val="false"/>
          <w:i w:val="false"/>
          <w:color w:val="000000"/>
          <w:sz w:val="28"/>
        </w:rPr>
        <w:t xml:space="preserve">
      8. Оказание государственной услуги бесплатное. </w:t>
      </w:r>
      <w:r>
        <w:br/>
      </w:r>
      <w:r>
        <w:rPr>
          <w:rFonts w:ascii="Times New Roman"/>
          <w:b w:val="false"/>
          <w:i w:val="false"/>
          <w:color w:val="000000"/>
          <w:sz w:val="28"/>
        </w:rPr>
        <w:t xml:space="preserve">
      9. Полная информация о порядке оказания государственной услуги размещается в официальных источниках информации, на стендах, расположенных в фойе кабинета 202 Отдела. </w:t>
      </w:r>
      <w:r>
        <w:br/>
      </w:r>
      <w:r>
        <w:rPr>
          <w:rFonts w:ascii="Times New Roman"/>
          <w:b w:val="false"/>
          <w:i w:val="false"/>
          <w:color w:val="000000"/>
          <w:sz w:val="28"/>
        </w:rPr>
        <w:t xml:space="preserve">
      10. Государственная услуга предоставляется в 202 кабинете ежедневно, кроме выходных и праздничных дней с 9.00 часов до 18.30 часов. </w:t>
      </w:r>
      <w:r>
        <w:br/>
      </w:r>
      <w:r>
        <w:rPr>
          <w:rFonts w:ascii="Times New Roman"/>
          <w:b w:val="false"/>
          <w:i w:val="false"/>
          <w:color w:val="000000"/>
          <w:sz w:val="28"/>
        </w:rPr>
        <w:t xml:space="preserve">
      Прием документов осуществляется с 9.00 часов до 17.00 часов, перерыв с 12.30 часов до 14 часов, кроме пятницы. </w:t>
      </w:r>
      <w:r>
        <w:br/>
      </w:r>
      <w:r>
        <w:rPr>
          <w:rFonts w:ascii="Times New Roman"/>
          <w:b w:val="false"/>
          <w:i w:val="false"/>
          <w:color w:val="000000"/>
          <w:sz w:val="28"/>
        </w:rPr>
        <w:t xml:space="preserve">
      Для получения государственной услуги предварительная запись и ускоренное обслуживание не осуществляется. </w:t>
      </w:r>
      <w:r>
        <w:br/>
      </w:r>
      <w:r>
        <w:rPr>
          <w:rFonts w:ascii="Times New Roman"/>
          <w:b w:val="false"/>
          <w:i w:val="false"/>
          <w:color w:val="000000"/>
          <w:sz w:val="28"/>
        </w:rPr>
        <w:t xml:space="preserve">
      11. Государственная услуга оказывается в 202 кабинете Отдела. В фойе кабинета имеются стулья и стол для заполнения бланков, стенды с образцами заявлений и необходимой информацией. </w:t>
      </w:r>
    </w:p>
    <w:bookmarkStart w:name="z155" w:id="148"/>
    <w:p>
      <w:pPr>
        <w:spacing w:after="0"/>
        <w:ind w:left="0"/>
        <w:jc w:val="left"/>
      </w:pPr>
      <w:r>
        <w:rPr>
          <w:rFonts w:ascii="Times New Roman"/>
          <w:b/>
          <w:i w:val="false"/>
          <w:color w:val="000000"/>
        </w:rPr>
        <w:t xml:space="preserve"> 
2. Порядок оказания государственной услуги </w:t>
      </w:r>
    </w:p>
    <w:bookmarkEnd w:id="148"/>
    <w:p>
      <w:pPr>
        <w:spacing w:after="0"/>
        <w:ind w:left="0"/>
        <w:jc w:val="both"/>
      </w:pPr>
      <w:r>
        <w:rPr>
          <w:rFonts w:ascii="Times New Roman"/>
          <w:b w:val="false"/>
          <w:i w:val="false"/>
          <w:color w:val="000000"/>
          <w:sz w:val="28"/>
        </w:rPr>
        <w:t xml:space="preserve">      12. Для получения государственной услуги необходимо представление следующих документов: </w:t>
      </w:r>
      <w:r>
        <w:br/>
      </w:r>
      <w:r>
        <w:rPr>
          <w:rFonts w:ascii="Times New Roman"/>
          <w:b w:val="false"/>
          <w:i w:val="false"/>
          <w:color w:val="000000"/>
          <w:sz w:val="28"/>
        </w:rPr>
        <w:t xml:space="preserve">
      1)заявление согласно приложению 1 к настоящему стандарту; </w:t>
      </w:r>
      <w:r>
        <w:br/>
      </w:r>
      <w:r>
        <w:rPr>
          <w:rFonts w:ascii="Times New Roman"/>
          <w:b w:val="false"/>
          <w:i w:val="false"/>
          <w:color w:val="000000"/>
          <w:sz w:val="28"/>
        </w:rPr>
        <w:t xml:space="preserve">
      2) копия свидетельства о рождении ребенка; </w:t>
      </w:r>
      <w:r>
        <w:br/>
      </w:r>
      <w:r>
        <w:rPr>
          <w:rFonts w:ascii="Times New Roman"/>
          <w:b w:val="false"/>
          <w:i w:val="false"/>
          <w:color w:val="000000"/>
          <w:sz w:val="28"/>
        </w:rPr>
        <w:t xml:space="preserve">
      3) копия документа, удостоверяющего личность заявителя; </w:t>
      </w:r>
      <w:r>
        <w:br/>
      </w:r>
      <w:r>
        <w:rPr>
          <w:rFonts w:ascii="Times New Roman"/>
          <w:b w:val="false"/>
          <w:i w:val="false"/>
          <w:color w:val="000000"/>
          <w:sz w:val="28"/>
        </w:rPr>
        <w:t xml:space="preserve">
      4) копия документа, подтверждающего местожительство семьи (копия книги регистрации граждан); </w:t>
      </w:r>
      <w:r>
        <w:br/>
      </w:r>
      <w:r>
        <w:rPr>
          <w:rFonts w:ascii="Times New Roman"/>
          <w:b w:val="false"/>
          <w:i w:val="false"/>
          <w:color w:val="000000"/>
          <w:sz w:val="28"/>
        </w:rPr>
        <w:t xml:space="preserve">
      5) сведения о составе семьи согласно приложению 2 к настоящему стандарту; </w:t>
      </w:r>
      <w:r>
        <w:br/>
      </w:r>
      <w:r>
        <w:rPr>
          <w:rFonts w:ascii="Times New Roman"/>
          <w:b w:val="false"/>
          <w:i w:val="false"/>
          <w:color w:val="000000"/>
          <w:sz w:val="28"/>
        </w:rPr>
        <w:t xml:space="preserve">
      6) сведения о доходах членов семьи согласно приложению 3 к настоящему стандарту. </w:t>
      </w:r>
      <w:r>
        <w:br/>
      </w:r>
      <w:r>
        <w:rPr>
          <w:rFonts w:ascii="Times New Roman"/>
          <w:b w:val="false"/>
          <w:i w:val="false"/>
          <w:color w:val="000000"/>
          <w:sz w:val="28"/>
        </w:rPr>
        <w:t xml:space="preserve">
      13. Место выдачи формы заявлений для оказания государственной услуги - здание Отдела, город Актау, 12 микрорайон, 18 корпус, 202 кабинет. </w:t>
      </w:r>
      <w:r>
        <w:br/>
      </w:r>
      <w:r>
        <w:rPr>
          <w:rFonts w:ascii="Times New Roman"/>
          <w:b w:val="false"/>
          <w:i w:val="false"/>
          <w:color w:val="000000"/>
          <w:sz w:val="28"/>
        </w:rPr>
        <w:t xml:space="preserve">
      14. Документы сдаются в сектор назначения и выплаты детских пособий и разовых выплат Отдела по адресу: город Актау, 12 микрорайон, 18 корпус, 202 кабинет. </w:t>
      </w:r>
      <w:r>
        <w:br/>
      </w:r>
      <w:r>
        <w:rPr>
          <w:rFonts w:ascii="Times New Roman"/>
          <w:b w:val="false"/>
          <w:i w:val="false"/>
          <w:color w:val="000000"/>
          <w:sz w:val="28"/>
        </w:rPr>
        <w:t xml:space="preserve">
      15. Потребителю выдается отрывной талон с указанием фамилии сотрудника, принявшего документы, и даты получения документов от потребителя. </w:t>
      </w:r>
      <w:r>
        <w:br/>
      </w:r>
      <w:r>
        <w:rPr>
          <w:rFonts w:ascii="Times New Roman"/>
          <w:b w:val="false"/>
          <w:i w:val="false"/>
          <w:color w:val="000000"/>
          <w:sz w:val="28"/>
        </w:rPr>
        <w:t xml:space="preserve">
      16. В случае принятия решения о назначении пособия на детей до 18 лет производится зачисление денежных средств на лицевые счета потребителей в банках второго уровня. </w:t>
      </w:r>
      <w:r>
        <w:br/>
      </w:r>
      <w:r>
        <w:rPr>
          <w:rFonts w:ascii="Times New Roman"/>
          <w:b w:val="false"/>
          <w:i w:val="false"/>
          <w:color w:val="000000"/>
          <w:sz w:val="28"/>
        </w:rPr>
        <w:t xml:space="preserve">
      В случае принятия решения об отказе в назначении пособия на детей до 18 лет заявителю направляется уведомление в письменной форме согласно приложению 4 к настоящему стандарту. </w:t>
      </w:r>
      <w:r>
        <w:br/>
      </w:r>
      <w:r>
        <w:rPr>
          <w:rFonts w:ascii="Times New Roman"/>
          <w:b w:val="false"/>
          <w:i w:val="false"/>
          <w:color w:val="000000"/>
          <w:sz w:val="28"/>
        </w:rPr>
        <w:t xml:space="preserve">
      17. Приостановление оказания услуги производится в случае выявления факта не проживания по адресу, указанному в заявлении. </w:t>
      </w:r>
      <w:r>
        <w:br/>
      </w:r>
      <w:r>
        <w:rPr>
          <w:rFonts w:ascii="Times New Roman"/>
          <w:b w:val="false"/>
          <w:i w:val="false"/>
          <w:color w:val="000000"/>
          <w:sz w:val="28"/>
        </w:rPr>
        <w:t xml:space="preserve">
      Отказ в оказании услуги производится в случае сокрытия потребителем доходов согласно приложению 4 к настоящему стандарту. </w:t>
      </w:r>
    </w:p>
    <w:bookmarkStart w:name="z156" w:id="149"/>
    <w:p>
      <w:pPr>
        <w:spacing w:after="0"/>
        <w:ind w:left="0"/>
        <w:jc w:val="left"/>
      </w:pPr>
      <w:r>
        <w:rPr>
          <w:rFonts w:ascii="Times New Roman"/>
          <w:b/>
          <w:i w:val="false"/>
          <w:color w:val="000000"/>
        </w:rPr>
        <w:t xml:space="preserve"> 
3. Принципы работы </w:t>
      </w:r>
    </w:p>
    <w:bookmarkEnd w:id="149"/>
    <w:p>
      <w:pPr>
        <w:spacing w:after="0"/>
        <w:ind w:left="0"/>
        <w:jc w:val="both"/>
      </w:pPr>
      <w:r>
        <w:rPr>
          <w:rFonts w:ascii="Times New Roman"/>
          <w:b w:val="false"/>
          <w:i w:val="false"/>
          <w:color w:val="000000"/>
          <w:sz w:val="28"/>
        </w:rPr>
        <w:t xml:space="preserve">      18. Деятельность Департамента основывается на принципах: </w:t>
      </w:r>
      <w:r>
        <w:br/>
      </w:r>
      <w:r>
        <w:rPr>
          <w:rFonts w:ascii="Times New Roman"/>
          <w:b w:val="false"/>
          <w:i w:val="false"/>
          <w:color w:val="000000"/>
          <w:sz w:val="28"/>
        </w:rPr>
        <w:t xml:space="preserve">
      1) соблюдения Конституции и законов Республики Казахстан; </w:t>
      </w:r>
      <w:r>
        <w:br/>
      </w:r>
      <w:r>
        <w:rPr>
          <w:rFonts w:ascii="Times New Roman"/>
          <w:b w:val="false"/>
          <w:i w:val="false"/>
          <w:color w:val="000000"/>
          <w:sz w:val="28"/>
        </w:rPr>
        <w:t xml:space="preserve">
      2) противостояния проявлениям коррупции; </w:t>
      </w:r>
      <w:r>
        <w:br/>
      </w:r>
      <w:r>
        <w:rPr>
          <w:rFonts w:ascii="Times New Roman"/>
          <w:b w:val="false"/>
          <w:i w:val="false"/>
          <w:color w:val="000000"/>
          <w:sz w:val="28"/>
        </w:rPr>
        <w:t xml:space="preserve">
      3) неукоснительного соблюдения государственной и трудовой дисциплины; </w:t>
      </w:r>
      <w:r>
        <w:br/>
      </w:r>
      <w:r>
        <w:rPr>
          <w:rFonts w:ascii="Times New Roman"/>
          <w:b w:val="false"/>
          <w:i w:val="false"/>
          <w:color w:val="000000"/>
          <w:sz w:val="28"/>
        </w:rPr>
        <w:t xml:space="preserve">
      4) предоставления полной информации об оказываемой государственной услуге; </w:t>
      </w:r>
      <w:r>
        <w:br/>
      </w:r>
      <w:r>
        <w:rPr>
          <w:rFonts w:ascii="Times New Roman"/>
          <w:b w:val="false"/>
          <w:i w:val="false"/>
          <w:color w:val="000000"/>
          <w:sz w:val="28"/>
        </w:rPr>
        <w:t xml:space="preserve">
      5) недопущения нарушения прав и свобод потребителей; </w:t>
      </w:r>
      <w:r>
        <w:br/>
      </w:r>
      <w:r>
        <w:rPr>
          <w:rFonts w:ascii="Times New Roman"/>
          <w:b w:val="false"/>
          <w:i w:val="false"/>
          <w:color w:val="000000"/>
          <w:sz w:val="28"/>
        </w:rPr>
        <w:t xml:space="preserve">
      6) недопущения бюрократизма и волокиты при рассмотрении заявлений; </w:t>
      </w:r>
      <w:r>
        <w:br/>
      </w:r>
      <w:r>
        <w:rPr>
          <w:rFonts w:ascii="Times New Roman"/>
          <w:b w:val="false"/>
          <w:i w:val="false"/>
          <w:color w:val="000000"/>
          <w:sz w:val="28"/>
        </w:rPr>
        <w:t xml:space="preserve">
      7) сохранности информации о содержании документов потребителей; </w:t>
      </w:r>
      <w:r>
        <w:br/>
      </w:r>
      <w:r>
        <w:rPr>
          <w:rFonts w:ascii="Times New Roman"/>
          <w:b w:val="false"/>
          <w:i w:val="false"/>
          <w:color w:val="000000"/>
          <w:sz w:val="28"/>
        </w:rPr>
        <w:t xml:space="preserve">
      8) обеспечения конфиденциальности документов; </w:t>
      </w:r>
      <w:r>
        <w:br/>
      </w:r>
      <w:r>
        <w:rPr>
          <w:rFonts w:ascii="Times New Roman"/>
          <w:b w:val="false"/>
          <w:i w:val="false"/>
          <w:color w:val="000000"/>
          <w:sz w:val="28"/>
        </w:rPr>
        <w:t xml:space="preserve">
      9) обеспечения сохранности неполученных в установленном периоде документов; </w:t>
      </w:r>
      <w:r>
        <w:br/>
      </w:r>
      <w:r>
        <w:rPr>
          <w:rFonts w:ascii="Times New Roman"/>
          <w:b w:val="false"/>
          <w:i w:val="false"/>
          <w:color w:val="000000"/>
          <w:sz w:val="28"/>
        </w:rPr>
        <w:t xml:space="preserve">
      10) вежливости и корректности. </w:t>
      </w:r>
    </w:p>
    <w:bookmarkStart w:name="z157" w:id="150"/>
    <w:p>
      <w:pPr>
        <w:spacing w:after="0"/>
        <w:ind w:left="0"/>
        <w:jc w:val="left"/>
      </w:pPr>
      <w:r>
        <w:rPr>
          <w:rFonts w:ascii="Times New Roman"/>
          <w:b/>
          <w:i w:val="false"/>
          <w:color w:val="000000"/>
        </w:rPr>
        <w:t xml:space="preserve"> 
4. Результаты работы </w:t>
      </w:r>
    </w:p>
    <w:bookmarkEnd w:id="150"/>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5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158" w:id="151"/>
    <w:p>
      <w:pPr>
        <w:spacing w:after="0"/>
        <w:ind w:left="0"/>
        <w:jc w:val="left"/>
      </w:pPr>
      <w:r>
        <w:rPr>
          <w:rFonts w:ascii="Times New Roman"/>
          <w:b/>
          <w:i w:val="false"/>
          <w:color w:val="000000"/>
        </w:rPr>
        <w:t xml:space="preserve"> 
5. Порядок обжалования </w:t>
      </w:r>
    </w:p>
    <w:bookmarkEnd w:id="151"/>
    <w:p>
      <w:pPr>
        <w:spacing w:after="0"/>
        <w:ind w:left="0"/>
        <w:jc w:val="both"/>
      </w:pPr>
      <w:r>
        <w:rPr>
          <w:rFonts w:ascii="Times New Roman"/>
          <w:b w:val="false"/>
          <w:i w:val="false"/>
          <w:color w:val="000000"/>
          <w:sz w:val="28"/>
        </w:rPr>
        <w:t xml:space="preserve">      21. При необходимости обжаловать действия (бездействия) уполномоченных должностных лиц потребитель может обратиться в Отдел, город Актау, 12 микрорайон, 18 корпус, кабинет 202, заведующий сектором, телефон: 421280, электронный адрес: aktau_gotz@mail.kz </w:t>
      </w:r>
      <w:r>
        <w:br/>
      </w:r>
      <w:r>
        <w:rPr>
          <w:rFonts w:ascii="Times New Roman"/>
          <w:b w:val="false"/>
          <w:i w:val="false"/>
          <w:color w:val="000000"/>
          <w:sz w:val="28"/>
        </w:rPr>
        <w:t xml:space="preserve">
      22. Жалобы принимаются в письменном виде по почте либо нарочно через сектор организационно-кадровой работы Отдела по адресу: город Актау, 12 микрорайон, 18 корпус, кабинет 203. </w:t>
      </w:r>
      <w:r>
        <w:br/>
      </w:r>
      <w:r>
        <w:rPr>
          <w:rFonts w:ascii="Times New Roman"/>
          <w:b w:val="false"/>
          <w:i w:val="false"/>
          <w:color w:val="000000"/>
          <w:sz w:val="28"/>
        </w:rPr>
        <w:t xml:space="preserve">
      Электронный адрес: aktau_gotz@mail.kz </w:t>
      </w:r>
      <w:r>
        <w:br/>
      </w:r>
      <w:r>
        <w:rPr>
          <w:rFonts w:ascii="Times New Roman"/>
          <w:b w:val="false"/>
          <w:i w:val="false"/>
          <w:color w:val="000000"/>
          <w:sz w:val="28"/>
        </w:rPr>
        <w:t xml:space="preserve">
      Заместитель начальника Отдела, телефон: 432570. </w:t>
      </w:r>
      <w:r>
        <w:br/>
      </w:r>
      <w:r>
        <w:rPr>
          <w:rFonts w:ascii="Times New Roman"/>
          <w:b w:val="false"/>
          <w:i w:val="false"/>
          <w:color w:val="000000"/>
          <w:sz w:val="28"/>
        </w:rPr>
        <w:t xml:space="preserve">
      Начальник Отдела, телефон: 432670. </w:t>
      </w:r>
      <w:r>
        <w:br/>
      </w:r>
      <w:r>
        <w:rPr>
          <w:rFonts w:ascii="Times New Roman"/>
          <w:b w:val="false"/>
          <w:i w:val="false"/>
          <w:color w:val="000000"/>
          <w:sz w:val="28"/>
        </w:rPr>
        <w:t xml:space="preserve">
      Если потребитель не будет удовлетворен принятыми мерами или вопрос требует рассмотрения вышестоящей инстанцией, он может направить жалобу письменно директору Департамента координации занятости и социальных программ Мангистауской области или заместителю акима города Актау. </w:t>
      </w:r>
      <w:r>
        <w:br/>
      </w:r>
      <w:r>
        <w:rPr>
          <w:rFonts w:ascii="Times New Roman"/>
          <w:b w:val="false"/>
          <w:i w:val="false"/>
          <w:color w:val="000000"/>
          <w:sz w:val="28"/>
        </w:rPr>
        <w:t xml:space="preserve">
      23. Рассмотрение жалоб, поступивших в Отдел, осуществляется в порядке и сроки, предусмотренные законодательством Республики Казахстан. </w:t>
      </w:r>
      <w:r>
        <w:br/>
      </w:r>
      <w:r>
        <w:rPr>
          <w:rFonts w:ascii="Times New Roman"/>
          <w:b w:val="false"/>
          <w:i w:val="false"/>
          <w:color w:val="000000"/>
          <w:sz w:val="28"/>
        </w:rPr>
        <w:t xml:space="preserve">
      При подаче жалобы потребителю выдается второй экземпляр с отметкой о принятии. </w:t>
      </w:r>
      <w:r>
        <w:br/>
      </w:r>
      <w:r>
        <w:rPr>
          <w:rFonts w:ascii="Times New Roman"/>
          <w:b w:val="false"/>
          <w:i w:val="false"/>
          <w:color w:val="000000"/>
          <w:sz w:val="28"/>
        </w:rPr>
        <w:t xml:space="preserve">
      Обращения, поданные в порядке, установленном законодательством, подлежат обязательному приему, регистрации, учету и рассмотрению. Телефон сектора организационно-кадровой работы: 432670. </w:t>
      </w:r>
    </w:p>
    <w:bookmarkStart w:name="z159" w:id="152"/>
    <w:p>
      <w:pPr>
        <w:spacing w:after="0"/>
        <w:ind w:left="0"/>
        <w:jc w:val="left"/>
      </w:pPr>
      <w:r>
        <w:rPr>
          <w:rFonts w:ascii="Times New Roman"/>
          <w:b/>
          <w:i w:val="false"/>
          <w:color w:val="000000"/>
        </w:rPr>
        <w:t xml:space="preserve"> 
6. Контактная информация </w:t>
      </w:r>
    </w:p>
    <w:bookmarkEnd w:id="152"/>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Отдела. </w:t>
      </w:r>
      <w:r>
        <w:br/>
      </w:r>
      <w:r>
        <w:rPr>
          <w:rFonts w:ascii="Times New Roman"/>
          <w:b w:val="false"/>
          <w:i w:val="false"/>
          <w:color w:val="000000"/>
          <w:sz w:val="28"/>
        </w:rPr>
        <w:t xml:space="preserve">
      Начальник Отдела, кабинет 203, телефон: 432670, факс 432670. </w:t>
      </w:r>
      <w:r>
        <w:br/>
      </w:r>
      <w:r>
        <w:rPr>
          <w:rFonts w:ascii="Times New Roman"/>
          <w:b w:val="false"/>
          <w:i w:val="false"/>
          <w:color w:val="000000"/>
          <w:sz w:val="28"/>
        </w:rPr>
        <w:t xml:space="preserve">
      График приема граждан: среда, четверг с 14.00 часов до 17.00 часов. </w:t>
      </w:r>
      <w:r>
        <w:br/>
      </w:r>
      <w:r>
        <w:rPr>
          <w:rFonts w:ascii="Times New Roman"/>
          <w:b w:val="false"/>
          <w:i w:val="false"/>
          <w:color w:val="000000"/>
          <w:sz w:val="28"/>
        </w:rPr>
        <w:t xml:space="preserve">
      Заместитель начальника Отдела, кабинет 200, телефон 432570 </w:t>
      </w:r>
      <w:r>
        <w:br/>
      </w:r>
      <w:r>
        <w:rPr>
          <w:rFonts w:ascii="Times New Roman"/>
          <w:b w:val="false"/>
          <w:i w:val="false"/>
          <w:color w:val="000000"/>
          <w:sz w:val="28"/>
        </w:rPr>
        <w:t xml:space="preserve">
      График приема граждан: ежедневно с 9.00 часов до 17.00 часов, обеденный перерыв с 12.30 часов до 14.00 часов. </w:t>
      </w:r>
      <w:r>
        <w:br/>
      </w:r>
      <w:r>
        <w:rPr>
          <w:rFonts w:ascii="Times New Roman"/>
          <w:b w:val="false"/>
          <w:i w:val="false"/>
          <w:color w:val="000000"/>
          <w:sz w:val="28"/>
        </w:rPr>
        <w:t xml:space="preserve">
      Заведующий сектором назначения и выплаты государственных детских пособий и разовых выплат, кабинет 202, телефон 421280. </w:t>
      </w:r>
      <w:r>
        <w:br/>
      </w:r>
      <w:r>
        <w:rPr>
          <w:rFonts w:ascii="Times New Roman"/>
          <w:b w:val="false"/>
          <w:i w:val="false"/>
          <w:color w:val="000000"/>
          <w:sz w:val="28"/>
        </w:rPr>
        <w:t xml:space="preserve">
      График работы: ежедневно с 9.00 часов до 18.30 часов, обеденный перерыв с 12.30 часов до 14.00 часов. </w:t>
      </w:r>
      <w:r>
        <w:br/>
      </w:r>
      <w:r>
        <w:rPr>
          <w:rFonts w:ascii="Times New Roman"/>
          <w:b w:val="false"/>
          <w:i w:val="false"/>
          <w:color w:val="000000"/>
          <w:sz w:val="28"/>
        </w:rPr>
        <w:t xml:space="preserve">
      График работы сектора: прием граждан ежедневно, кроме пятницы с 9.00 часов до 17.00 часов, обеденный перерыв с 12.30 часов до 14 часов. </w:t>
      </w:r>
      <w:r>
        <w:br/>
      </w:r>
      <w:r>
        <w:rPr>
          <w:rFonts w:ascii="Times New Roman"/>
          <w:b w:val="false"/>
          <w:i w:val="false"/>
          <w:color w:val="000000"/>
          <w:sz w:val="28"/>
        </w:rPr>
        <w:t xml:space="preserve">
      Департамент координации занятости и социальных программ Мангистауской области. Адрес: город Актау, 24 микрорайон, 7 корпус, телефон: 605253. </w:t>
      </w:r>
      <w:r>
        <w:br/>
      </w:r>
      <w:r>
        <w:rPr>
          <w:rFonts w:ascii="Times New Roman"/>
          <w:b w:val="false"/>
          <w:i w:val="false"/>
          <w:color w:val="000000"/>
          <w:sz w:val="28"/>
        </w:rPr>
        <w:t xml:space="preserve">
      Заместитель акима города Актау. Адрес: город Актау, 4 микрорайон, кабинет 430. График приема граждан - согласно Регламенту работы акимата города Актау, телефон 507797. </w:t>
      </w:r>
      <w:r>
        <w:br/>
      </w:r>
      <w:r>
        <w:rPr>
          <w:rFonts w:ascii="Times New Roman"/>
          <w:b w:val="false"/>
          <w:i w:val="false"/>
          <w:color w:val="000000"/>
          <w:sz w:val="28"/>
        </w:rPr>
        <w:t xml:space="preserve">
      25. Другая полезная информация для потребителя. </w:t>
      </w:r>
      <w:r>
        <w:br/>
      </w:r>
      <w:r>
        <w:rPr>
          <w:rFonts w:ascii="Times New Roman"/>
          <w:b w:val="false"/>
          <w:i w:val="false"/>
          <w:color w:val="000000"/>
          <w:sz w:val="28"/>
        </w:rPr>
        <w:t xml:space="preserve">
      Сайт акимата города Актау: akimat_aktau.kz, aktau_info.kz. </w:t>
      </w:r>
      <w:r>
        <w:br/>
      </w:r>
      <w:r>
        <w:rPr>
          <w:rFonts w:ascii="Times New Roman"/>
          <w:b w:val="false"/>
          <w:i w:val="false"/>
          <w:color w:val="000000"/>
          <w:sz w:val="28"/>
        </w:rPr>
        <w:t xml:space="preserve">
      Сайт Министерства труда и социальной защиты населения Республики Казахстан: www.enbek.kz. </w:t>
      </w:r>
    </w:p>
    <w:bookmarkStart w:name="z160" w:id="15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53"/>
    <w:p>
      <w:pPr>
        <w:spacing w:after="0"/>
        <w:ind w:left="0"/>
        <w:jc w:val="both"/>
      </w:pPr>
      <w:r>
        <w:rPr>
          <w:rFonts w:ascii="Times New Roman"/>
          <w:b w:val="false"/>
          <w:i w:val="false"/>
          <w:color w:val="000000"/>
          <w:sz w:val="28"/>
        </w:rPr>
        <w:t xml:space="preserve">Начальнику Актауского городского      </w:t>
      </w:r>
      <w:r>
        <w:br/>
      </w:r>
      <w:r>
        <w:rPr>
          <w:rFonts w:ascii="Times New Roman"/>
          <w:b w:val="false"/>
          <w:i w:val="false"/>
          <w:color w:val="000000"/>
          <w:sz w:val="28"/>
        </w:rPr>
        <w:t xml:space="preserve">
отдела занятости и социальных программ </w:t>
      </w:r>
      <w:r>
        <w:br/>
      </w:r>
      <w:r>
        <w:rPr>
          <w:rFonts w:ascii="Times New Roman"/>
          <w:b w:val="false"/>
          <w:i w:val="false"/>
          <w:color w:val="000000"/>
          <w:sz w:val="28"/>
        </w:rPr>
        <w:t xml:space="preserve">
от ___________________________________ </w:t>
      </w:r>
      <w:r>
        <w:br/>
      </w:r>
      <w:r>
        <w:rPr>
          <w:rFonts w:ascii="Times New Roman"/>
          <w:b w:val="false"/>
          <w:i w:val="false"/>
          <w:color w:val="000000"/>
          <w:sz w:val="28"/>
        </w:rPr>
        <w:t xml:space="preserve">
(фамилия, имя, отчество заявителя), </w:t>
      </w:r>
      <w:r>
        <w:br/>
      </w:r>
      <w:r>
        <w:rPr>
          <w:rFonts w:ascii="Times New Roman"/>
          <w:b w:val="false"/>
          <w:i w:val="false"/>
          <w:color w:val="000000"/>
          <w:sz w:val="28"/>
        </w:rPr>
        <w:t xml:space="preserve">
проживающего по адресу: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(улица, N дома и квартиры, телефон)  </w:t>
      </w:r>
      <w:r>
        <w:br/>
      </w:r>
      <w:r>
        <w:rPr>
          <w:rFonts w:ascii="Times New Roman"/>
          <w:b w:val="false"/>
          <w:i w:val="false"/>
          <w:color w:val="000000"/>
          <w:sz w:val="28"/>
        </w:rPr>
        <w:t xml:space="preserve">
уд. личности N________________________ </w:t>
      </w:r>
      <w:r>
        <w:br/>
      </w:r>
      <w:r>
        <w:rPr>
          <w:rFonts w:ascii="Times New Roman"/>
          <w:b w:val="false"/>
          <w:i w:val="false"/>
          <w:color w:val="000000"/>
          <w:sz w:val="28"/>
        </w:rPr>
        <w:t xml:space="preserve">
выдано _______________________________ </w:t>
      </w:r>
      <w:r>
        <w:br/>
      </w:r>
      <w:r>
        <w:rPr>
          <w:rFonts w:ascii="Times New Roman"/>
          <w:b w:val="false"/>
          <w:i w:val="false"/>
          <w:color w:val="000000"/>
          <w:sz w:val="28"/>
        </w:rPr>
        <w:t xml:space="preserve">
СИК __________________________________ </w:t>
      </w:r>
      <w:r>
        <w:br/>
      </w:r>
      <w:r>
        <w:rPr>
          <w:rFonts w:ascii="Times New Roman"/>
          <w:b w:val="false"/>
          <w:i w:val="false"/>
          <w:color w:val="000000"/>
          <w:sz w:val="28"/>
        </w:rPr>
        <w:t xml:space="preserve">
РНН __________________________________ </w:t>
      </w:r>
      <w:r>
        <w:br/>
      </w:r>
      <w:r>
        <w:rPr>
          <w:rFonts w:ascii="Times New Roman"/>
          <w:b w:val="false"/>
          <w:i w:val="false"/>
          <w:color w:val="000000"/>
          <w:sz w:val="28"/>
        </w:rPr>
        <w:t xml:space="preserve">
род занятия __________________________ </w:t>
      </w:r>
    </w:p>
    <w:p>
      <w:pPr>
        <w:spacing w:after="0"/>
        <w:ind w:left="0"/>
        <w:jc w:val="both"/>
      </w:pPr>
      <w:r>
        <w:rPr>
          <w:rFonts w:ascii="Times New Roman"/>
          <w:b w:val="false"/>
          <w:i w:val="false"/>
          <w:color w:val="000000"/>
          <w:sz w:val="28"/>
        </w:rPr>
        <w:t xml:space="preserve">_________ </w:t>
      </w:r>
      <w:r>
        <w:br/>
      </w:r>
      <w:r>
        <w:rPr>
          <w:rFonts w:ascii="Times New Roman"/>
          <w:b w:val="false"/>
          <w:i w:val="false"/>
          <w:color w:val="000000"/>
          <w:sz w:val="28"/>
        </w:rPr>
        <w:t xml:space="preserve">
|_______| Регистрационный номер семьи </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      Прошу назначить пособие на детей. Моя семья состоит из ___ человек. </w:t>
      </w:r>
      <w:r>
        <w:br/>
      </w:r>
      <w:r>
        <w:rPr>
          <w:rFonts w:ascii="Times New Roman"/>
          <w:b w:val="false"/>
          <w:i w:val="false"/>
          <w:color w:val="000000"/>
          <w:sz w:val="28"/>
        </w:rPr>
        <w:t xml:space="preserve">
      К заявлению прилагаю следующие документы: </w:t>
      </w:r>
      <w:r>
        <w:br/>
      </w:r>
      <w:r>
        <w:rPr>
          <w:rFonts w:ascii="Times New Roman"/>
          <w:b w:val="false"/>
          <w:i w:val="false"/>
          <w:color w:val="000000"/>
          <w:sz w:val="28"/>
        </w:rPr>
        <w:t xml:space="preserve">
      1. Копия свидетельства о рождении ребенка. </w:t>
      </w:r>
      <w:r>
        <w:br/>
      </w:r>
      <w:r>
        <w:rPr>
          <w:rFonts w:ascii="Times New Roman"/>
          <w:b w:val="false"/>
          <w:i w:val="false"/>
          <w:color w:val="000000"/>
          <w:sz w:val="28"/>
        </w:rPr>
        <w:t xml:space="preserve">
      2. Копия документа, удостоверяющего личность. </w:t>
      </w:r>
      <w:r>
        <w:br/>
      </w:r>
      <w:r>
        <w:rPr>
          <w:rFonts w:ascii="Times New Roman"/>
          <w:b w:val="false"/>
          <w:i w:val="false"/>
          <w:color w:val="000000"/>
          <w:sz w:val="28"/>
        </w:rPr>
        <w:t xml:space="preserve">
      3. Копия документа, подтверждающего местожительство семьи. </w:t>
      </w:r>
      <w:r>
        <w:br/>
      </w:r>
      <w:r>
        <w:rPr>
          <w:rFonts w:ascii="Times New Roman"/>
          <w:b w:val="false"/>
          <w:i w:val="false"/>
          <w:color w:val="000000"/>
          <w:sz w:val="28"/>
        </w:rPr>
        <w:t xml:space="preserve">
      4. Сведения о составе семьи. </w:t>
      </w:r>
      <w:r>
        <w:br/>
      </w:r>
      <w:r>
        <w:rPr>
          <w:rFonts w:ascii="Times New Roman"/>
          <w:b w:val="false"/>
          <w:i w:val="false"/>
          <w:color w:val="000000"/>
          <w:sz w:val="28"/>
        </w:rPr>
        <w:t xml:space="preserve">
      5. Сведения о доходах членов семьи. </w:t>
      </w:r>
      <w:r>
        <w:br/>
      </w:r>
      <w:r>
        <w:rPr>
          <w:rFonts w:ascii="Times New Roman"/>
          <w:b w:val="false"/>
          <w:i w:val="false"/>
          <w:color w:val="000000"/>
          <w:sz w:val="28"/>
        </w:rPr>
        <w:t xml:space="preserve">
      N лицевого счета _____ Наименование банка _______________ </w:t>
      </w:r>
      <w:r>
        <w:br/>
      </w:r>
      <w:r>
        <w:rPr>
          <w:rFonts w:ascii="Times New Roman"/>
          <w:b w:val="false"/>
          <w:i w:val="false"/>
          <w:color w:val="000000"/>
          <w:sz w:val="28"/>
        </w:rPr>
        <w:t xml:space="preserve">
      В случае возникновения изменений обязуюсь в течение 15 дней </w:t>
      </w:r>
      <w:r>
        <w:br/>
      </w:r>
      <w:r>
        <w:rPr>
          <w:rFonts w:ascii="Times New Roman"/>
          <w:b w:val="false"/>
          <w:i w:val="false"/>
          <w:color w:val="000000"/>
          <w:sz w:val="28"/>
        </w:rPr>
        <w:t xml:space="preserve">
сообщить о них. </w:t>
      </w:r>
      <w:r>
        <w:br/>
      </w:r>
      <w:r>
        <w:rPr>
          <w:rFonts w:ascii="Times New Roman"/>
          <w:b w:val="false"/>
          <w:i w:val="false"/>
          <w:color w:val="000000"/>
          <w:sz w:val="28"/>
        </w:rPr>
        <w:t xml:space="preserve">
      Предупрежден(а) об ответственности за предоставление </w:t>
      </w:r>
      <w:r>
        <w:br/>
      </w:r>
      <w:r>
        <w:rPr>
          <w:rFonts w:ascii="Times New Roman"/>
          <w:b w:val="false"/>
          <w:i w:val="false"/>
          <w:color w:val="000000"/>
          <w:sz w:val="28"/>
        </w:rPr>
        <w:t xml:space="preserve">
недостоверных сведений и поддельных документов. </w:t>
      </w:r>
    </w:p>
    <w:p>
      <w:pPr>
        <w:spacing w:after="0"/>
        <w:ind w:left="0"/>
        <w:jc w:val="both"/>
      </w:pPr>
      <w:r>
        <w:rPr>
          <w:rFonts w:ascii="Times New Roman"/>
          <w:b w:val="false"/>
          <w:i w:val="false"/>
          <w:color w:val="000000"/>
          <w:sz w:val="28"/>
        </w:rPr>
        <w:t xml:space="preserve">      "__" ________ 200__ г. ___________________ </w:t>
      </w:r>
      <w:r>
        <w:br/>
      </w:r>
      <w:r>
        <w:rPr>
          <w:rFonts w:ascii="Times New Roman"/>
          <w:b w:val="false"/>
          <w:i w:val="false"/>
          <w:color w:val="000000"/>
          <w:sz w:val="28"/>
        </w:rPr>
        <w:t xml:space="preserve">
                             (подпись заявителя) </w:t>
      </w:r>
    </w:p>
    <w:p>
      <w:pPr>
        <w:spacing w:after="0"/>
        <w:ind w:left="0"/>
        <w:jc w:val="both"/>
      </w:pPr>
      <w:r>
        <w:rPr>
          <w:rFonts w:ascii="Times New Roman"/>
          <w:b w:val="false"/>
          <w:i w:val="false"/>
          <w:color w:val="000000"/>
          <w:sz w:val="28"/>
        </w:rPr>
        <w:t xml:space="preserve">      Документы приняты: </w:t>
      </w:r>
      <w:r>
        <w:br/>
      </w:r>
      <w:r>
        <w:rPr>
          <w:rFonts w:ascii="Times New Roman"/>
          <w:b w:val="false"/>
          <w:i w:val="false"/>
          <w:color w:val="000000"/>
          <w:sz w:val="28"/>
        </w:rPr>
        <w:t xml:space="preserve">
      "__" ________ 200__г. </w:t>
      </w:r>
      <w:r>
        <w:br/>
      </w:r>
      <w:r>
        <w:rPr>
          <w:rFonts w:ascii="Times New Roman"/>
          <w:b w:val="false"/>
          <w:i w:val="false"/>
          <w:color w:val="000000"/>
          <w:sz w:val="28"/>
        </w:rPr>
        <w:t xml:space="preserve">
     _________ _________________________________________ </w:t>
      </w:r>
      <w:r>
        <w:br/>
      </w:r>
      <w:r>
        <w:rPr>
          <w:rFonts w:ascii="Times New Roman"/>
          <w:b w:val="false"/>
          <w:i w:val="false"/>
          <w:color w:val="000000"/>
          <w:sz w:val="28"/>
        </w:rPr>
        <w:t xml:space="preserve">
      подпись (ФИО, должность лица, принявшего документы)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(линия отреза) </w:t>
      </w:r>
      <w:r>
        <w:br/>
      </w:r>
      <w:r>
        <w:rPr>
          <w:rFonts w:ascii="Times New Roman"/>
          <w:b w:val="false"/>
          <w:i w:val="false"/>
          <w:color w:val="000000"/>
          <w:sz w:val="28"/>
        </w:rPr>
        <w:t xml:space="preserve">
В случае возникновения изменений обязуюсь в течение 15 дней сообщить о них. </w:t>
      </w:r>
      <w:r>
        <w:br/>
      </w:r>
      <w:r>
        <w:rPr>
          <w:rFonts w:ascii="Times New Roman"/>
          <w:b w:val="false"/>
          <w:i w:val="false"/>
          <w:color w:val="000000"/>
          <w:sz w:val="28"/>
        </w:rPr>
        <w:t xml:space="preserve">
      Предупрежден(а) об ответственности за представление недостоверных сведений и поддельных документов. </w:t>
      </w:r>
      <w:r>
        <w:br/>
      </w:r>
      <w:r>
        <w:rPr>
          <w:rFonts w:ascii="Times New Roman"/>
          <w:b w:val="false"/>
          <w:i w:val="false"/>
          <w:color w:val="000000"/>
          <w:sz w:val="28"/>
        </w:rPr>
        <w:t xml:space="preserve">
      Подпись и Ф.И.О. заявителя ________________________________ </w:t>
      </w:r>
      <w:r>
        <w:br/>
      </w:r>
      <w:r>
        <w:rPr>
          <w:rFonts w:ascii="Times New Roman"/>
          <w:b w:val="false"/>
          <w:i w:val="false"/>
          <w:color w:val="000000"/>
          <w:sz w:val="28"/>
        </w:rPr>
        <w:t xml:space="preserve">
      Заявление гр. ______ с прилагаемыми документами в количестве__ штук. </w:t>
      </w:r>
      <w:r>
        <w:br/>
      </w:r>
      <w:r>
        <w:rPr>
          <w:rFonts w:ascii="Times New Roman"/>
          <w:b w:val="false"/>
          <w:i w:val="false"/>
          <w:color w:val="000000"/>
          <w:sz w:val="28"/>
        </w:rPr>
        <w:t xml:space="preserve">
_____________ ___________________________________________ </w:t>
      </w:r>
      <w:r>
        <w:br/>
      </w:r>
      <w:r>
        <w:rPr>
          <w:rFonts w:ascii="Times New Roman"/>
          <w:b w:val="false"/>
          <w:i w:val="false"/>
          <w:color w:val="000000"/>
          <w:sz w:val="28"/>
        </w:rPr>
        <w:t xml:space="preserve">
подпись      (ФИО, должность лица, принявшего документы) </w:t>
      </w:r>
      <w:r>
        <w:br/>
      </w:r>
      <w:r>
        <w:rPr>
          <w:rFonts w:ascii="Times New Roman"/>
          <w:b w:val="false"/>
          <w:i w:val="false"/>
          <w:color w:val="000000"/>
          <w:sz w:val="28"/>
        </w:rPr>
        <w:t xml:space="preserve">
Принято "__" ________ 200__ г. </w:t>
      </w:r>
    </w:p>
    <w:bookmarkStart w:name="z161" w:id="15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54"/>
    <w:p>
      <w:pPr>
        <w:spacing w:after="0"/>
        <w:ind w:left="0"/>
        <w:jc w:val="both"/>
      </w:pPr>
      <w:r>
        <w:rPr>
          <w:rFonts w:ascii="Times New Roman"/>
          <w:b w:val="false"/>
          <w:i w:val="false"/>
          <w:color w:val="000000"/>
          <w:sz w:val="28"/>
        </w:rPr>
        <w:t xml:space="preserve">_______ </w:t>
      </w:r>
      <w:r>
        <w:br/>
      </w:r>
      <w:r>
        <w:rPr>
          <w:rFonts w:ascii="Times New Roman"/>
          <w:b w:val="false"/>
          <w:i w:val="false"/>
          <w:color w:val="000000"/>
          <w:sz w:val="28"/>
        </w:rPr>
        <w:t xml:space="preserve">
|_____| Регистрационный номер семьи </w:t>
      </w:r>
      <w:r>
        <w:br/>
      </w:r>
      <w:r>
        <w:rPr>
          <w:rFonts w:ascii="Times New Roman"/>
          <w:b w:val="false"/>
          <w:i w:val="false"/>
          <w:color w:val="000000"/>
          <w:sz w:val="28"/>
        </w:rPr>
        <w:t xml:space="preserve">
      Сведения о составе семьи заявителя </w:t>
      </w:r>
    </w:p>
    <w:p>
      <w:pPr>
        <w:spacing w:after="0"/>
        <w:ind w:left="0"/>
        <w:jc w:val="both"/>
      </w:pPr>
      <w:r>
        <w:rPr>
          <w:rFonts w:ascii="Times New Roman"/>
          <w:b w:val="false"/>
          <w:i w:val="false"/>
          <w:color w:val="000000"/>
          <w:sz w:val="28"/>
        </w:rPr>
        <w:t xml:space="preserve">_________________________ ___________________________ </w:t>
      </w:r>
      <w:r>
        <w:br/>
      </w:r>
      <w:r>
        <w:rPr>
          <w:rFonts w:ascii="Times New Roman"/>
          <w:b w:val="false"/>
          <w:i w:val="false"/>
          <w:color w:val="000000"/>
          <w:sz w:val="28"/>
        </w:rPr>
        <w:t xml:space="preserve">
  (Ф.И.О. заявителя)        (домашний адрес, тел.)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493"/>
        <w:gridCol w:w="4353"/>
        <w:gridCol w:w="221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членов семьи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Родственное отношение </w:t>
            </w:r>
            <w:r>
              <w:br/>
            </w:r>
            <w:r>
              <w:rPr>
                <w:rFonts w:ascii="Times New Roman"/>
                <w:b w:val="false"/>
                <w:i w:val="false"/>
                <w:color w:val="000000"/>
                <w:sz w:val="20"/>
              </w:rPr>
              <w:t xml:space="preserve">
к заявителю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год </w:t>
            </w:r>
            <w:r>
              <w:br/>
            </w:r>
            <w:r>
              <w:rPr>
                <w:rFonts w:ascii="Times New Roman"/>
                <w:b w:val="false"/>
                <w:i w:val="false"/>
                <w:color w:val="000000"/>
                <w:sz w:val="20"/>
              </w:rPr>
              <w:t xml:space="preserve">
рождения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Подпись заявителя ________________ Дата ______________ </w:t>
      </w:r>
    </w:p>
    <w:bookmarkStart w:name="z162" w:id="15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55"/>
    <w:p>
      <w:pPr>
        <w:spacing w:after="0"/>
        <w:ind w:left="0"/>
        <w:jc w:val="both"/>
      </w:pPr>
      <w:r>
        <w:rPr>
          <w:rFonts w:ascii="Times New Roman"/>
          <w:b w:val="false"/>
          <w:i w:val="false"/>
          <w:color w:val="000000"/>
          <w:sz w:val="28"/>
        </w:rPr>
        <w:t xml:space="preserve">_______ </w:t>
      </w:r>
      <w:r>
        <w:br/>
      </w:r>
      <w:r>
        <w:rPr>
          <w:rFonts w:ascii="Times New Roman"/>
          <w:b w:val="false"/>
          <w:i w:val="false"/>
          <w:color w:val="000000"/>
          <w:sz w:val="28"/>
        </w:rPr>
        <w:t xml:space="preserve">
|_____| Регистрационный номер семьи </w:t>
      </w:r>
      <w:r>
        <w:br/>
      </w:r>
      <w:r>
        <w:rPr>
          <w:rFonts w:ascii="Times New Roman"/>
          <w:b w:val="false"/>
          <w:i w:val="false"/>
          <w:color w:val="000000"/>
          <w:sz w:val="28"/>
        </w:rPr>
        <w:t xml:space="preserve">
      Сведения о полученных доходах членов семьи заявителя </w:t>
      </w:r>
      <w:r>
        <w:br/>
      </w:r>
      <w:r>
        <w:rPr>
          <w:rFonts w:ascii="Times New Roman"/>
          <w:b w:val="false"/>
          <w:i w:val="false"/>
          <w:color w:val="000000"/>
          <w:sz w:val="28"/>
        </w:rPr>
        <w:t xml:space="preserve">
      в ______ квартале 200__ года </w:t>
      </w:r>
    </w:p>
    <w:p>
      <w:pPr>
        <w:spacing w:after="0"/>
        <w:ind w:left="0"/>
        <w:jc w:val="both"/>
      </w:pPr>
      <w:r>
        <w:rPr>
          <w:rFonts w:ascii="Times New Roman"/>
          <w:b w:val="false"/>
          <w:i w:val="false"/>
          <w:color w:val="000000"/>
          <w:sz w:val="28"/>
        </w:rPr>
        <w:t xml:space="preserve">______________________ _________________________________ </w:t>
      </w:r>
      <w:r>
        <w:br/>
      </w:r>
      <w:r>
        <w:rPr>
          <w:rFonts w:ascii="Times New Roman"/>
          <w:b w:val="false"/>
          <w:i w:val="false"/>
          <w:color w:val="000000"/>
          <w:sz w:val="28"/>
        </w:rPr>
        <w:t xml:space="preserve">
      (Ф.И.О.)               (домашний адрес, тел.)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233"/>
        <w:gridCol w:w="3853"/>
        <w:gridCol w:w="1353"/>
        <w:gridCol w:w="1493"/>
        <w:gridCol w:w="1893"/>
        <w:gridCol w:w="1573"/>
      </w:tblGrid>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членов </w:t>
            </w:r>
            <w:r>
              <w:br/>
            </w:r>
            <w:r>
              <w:rPr>
                <w:rFonts w:ascii="Times New Roman"/>
                <w:b w:val="false"/>
                <w:i w:val="false"/>
                <w:color w:val="000000"/>
                <w:sz w:val="20"/>
              </w:rPr>
              <w:t xml:space="preserve">
семьи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работы, </w:t>
            </w:r>
            <w:r>
              <w:br/>
            </w:r>
            <w:r>
              <w:rPr>
                <w:rFonts w:ascii="Times New Roman"/>
                <w:b w:val="false"/>
                <w:i w:val="false"/>
                <w:color w:val="000000"/>
                <w:sz w:val="20"/>
              </w:rPr>
              <w:t xml:space="preserve">
учебы (безработные </w:t>
            </w:r>
            <w:r>
              <w:br/>
            </w:r>
            <w:r>
              <w:rPr>
                <w:rFonts w:ascii="Times New Roman"/>
                <w:b w:val="false"/>
                <w:i w:val="false"/>
                <w:color w:val="000000"/>
                <w:sz w:val="20"/>
              </w:rPr>
              <w:t xml:space="preserve">
подтверждают факт </w:t>
            </w:r>
            <w:r>
              <w:br/>
            </w:r>
            <w:r>
              <w:rPr>
                <w:rFonts w:ascii="Times New Roman"/>
                <w:b w:val="false"/>
                <w:i w:val="false"/>
                <w:color w:val="000000"/>
                <w:sz w:val="20"/>
              </w:rPr>
              <w:t xml:space="preserve">
регистрации </w:t>
            </w:r>
            <w:r>
              <w:br/>
            </w:r>
            <w:r>
              <w:rPr>
                <w:rFonts w:ascii="Times New Roman"/>
                <w:b w:val="false"/>
                <w:i w:val="false"/>
                <w:color w:val="000000"/>
                <w:sz w:val="20"/>
              </w:rPr>
              <w:t xml:space="preserve">
справкой уполномо- </w:t>
            </w:r>
            <w:r>
              <w:br/>
            </w:r>
            <w:r>
              <w:rPr>
                <w:rFonts w:ascii="Times New Roman"/>
                <w:b w:val="false"/>
                <w:i w:val="false"/>
                <w:color w:val="000000"/>
                <w:sz w:val="20"/>
              </w:rPr>
              <w:t xml:space="preserve">
ченного органа по </w:t>
            </w:r>
            <w:r>
              <w:br/>
            </w:r>
            <w:r>
              <w:rPr>
                <w:rFonts w:ascii="Times New Roman"/>
                <w:b w:val="false"/>
                <w:i w:val="false"/>
                <w:color w:val="000000"/>
                <w:sz w:val="20"/>
              </w:rPr>
              <w:t xml:space="preserve">
вопросам занятости)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Документально </w:t>
            </w:r>
            <w:r>
              <w:br/>
            </w:r>
            <w:r>
              <w:rPr>
                <w:rFonts w:ascii="Times New Roman"/>
                <w:b w:val="false"/>
                <w:i w:val="false"/>
                <w:color w:val="000000"/>
                <w:sz w:val="20"/>
              </w:rPr>
              <w:t xml:space="preserve">
подтвержденные </w:t>
            </w:r>
            <w:r>
              <w:br/>
            </w:r>
            <w:r>
              <w:rPr>
                <w:rFonts w:ascii="Times New Roman"/>
                <w:b w:val="false"/>
                <w:i w:val="false"/>
                <w:color w:val="000000"/>
                <w:sz w:val="20"/>
              </w:rPr>
              <w:t xml:space="preserve">
суммы доходов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заявленные доходы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дохода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тенге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дохода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тенге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Подпись заявителя _________________ </w:t>
      </w:r>
    </w:p>
    <w:p>
      <w:pPr>
        <w:spacing w:after="0"/>
        <w:ind w:left="0"/>
        <w:jc w:val="both"/>
      </w:pPr>
      <w:r>
        <w:rPr>
          <w:rFonts w:ascii="Times New Roman"/>
          <w:b w:val="false"/>
          <w:i w:val="false"/>
          <w:color w:val="000000"/>
          <w:sz w:val="28"/>
        </w:rPr>
        <w:t xml:space="preserve">Дата ______________________________ </w:t>
      </w:r>
    </w:p>
    <w:bookmarkStart w:name="z163" w:id="15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56"/>
    <w:p>
      <w:pPr>
        <w:spacing w:after="0"/>
        <w:ind w:left="0"/>
        <w:jc w:val="left"/>
      </w:pPr>
      <w:r>
        <w:rPr>
          <w:rFonts w:ascii="Times New Roman"/>
          <w:b/>
          <w:i w:val="false"/>
          <w:color w:val="000000"/>
        </w:rPr>
        <w:t xml:space="preserve"> Извещение </w:t>
      </w:r>
    </w:p>
    <w:p>
      <w:pPr>
        <w:spacing w:after="0"/>
        <w:ind w:left="0"/>
        <w:jc w:val="both"/>
      </w:pPr>
      <w:r>
        <w:rPr>
          <w:rFonts w:ascii="Times New Roman"/>
          <w:b w:val="false"/>
          <w:i w:val="false"/>
          <w:color w:val="000000"/>
          <w:sz w:val="28"/>
          <w:u w:val="single"/>
        </w:rPr>
        <w:t xml:space="preserve">ФИО: (Рег.N семьи: ) </w:t>
      </w:r>
      <w:r>
        <w:br/>
      </w:r>
      <w:r>
        <w:rPr>
          <w:rFonts w:ascii="Times New Roman"/>
          <w:b w:val="false"/>
          <w:i w:val="false"/>
          <w:color w:val="000000"/>
          <w:sz w:val="28"/>
        </w:rPr>
        <w:t xml:space="preserve">
      проживающий(ая) по адресу: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Извещаем, что Вам отказано в назначении государственных детских </w:t>
      </w:r>
      <w:r>
        <w:br/>
      </w:r>
      <w:r>
        <w:rPr>
          <w:rFonts w:ascii="Times New Roman"/>
          <w:b w:val="false"/>
          <w:i w:val="false"/>
          <w:color w:val="000000"/>
          <w:sz w:val="28"/>
        </w:rPr>
        <w:t xml:space="preserve">
пособий семьям, имеющим детей до 18 лет </w:t>
      </w:r>
      <w:r>
        <w:br/>
      </w:r>
      <w:r>
        <w:rPr>
          <w:rFonts w:ascii="Times New Roman"/>
          <w:b w:val="false"/>
          <w:i w:val="false"/>
          <w:color w:val="000000"/>
          <w:sz w:val="28"/>
        </w:rPr>
        <w:t xml:space="preserve">
Причина:_____________________________________________________________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(прописью) </w:t>
      </w:r>
    </w:p>
    <w:p>
      <w:pPr>
        <w:spacing w:after="0"/>
        <w:ind w:left="0"/>
        <w:jc w:val="both"/>
      </w:pPr>
      <w:r>
        <w:rPr>
          <w:rFonts w:ascii="Times New Roman"/>
          <w:b w:val="false"/>
          <w:i/>
          <w:color w:val="000000"/>
          <w:sz w:val="28"/>
        </w:rPr>
        <w:t xml:space="preserve">      Руководитель </w:t>
      </w:r>
      <w:r>
        <w:br/>
      </w:r>
      <w:r>
        <w:rPr>
          <w:rFonts w:ascii="Times New Roman"/>
          <w:b w:val="false"/>
          <w:i w:val="false"/>
          <w:color w:val="000000"/>
          <w:sz w:val="28"/>
        </w:rPr>
        <w:t>
</w:t>
      </w:r>
      <w:r>
        <w:rPr>
          <w:rFonts w:ascii="Times New Roman"/>
          <w:b w:val="false"/>
          <w:i/>
          <w:color w:val="000000"/>
          <w:sz w:val="28"/>
        </w:rPr>
        <w:t xml:space="preserve">      Уполномоченного органа _______________ </w:t>
      </w:r>
    </w:p>
    <w:bookmarkStart w:name="z164" w:id="15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57"/>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2273"/>
        <w:gridCol w:w="2693"/>
        <w:gridCol w:w="233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последующем году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w:t>
            </w:r>
            <w:r>
              <w:br/>
            </w:r>
            <w:r>
              <w:rPr>
                <w:rFonts w:ascii="Times New Roman"/>
                <w:b w:val="false"/>
                <w:i w:val="false"/>
                <w:color w:val="000000"/>
                <w:sz w:val="20"/>
              </w:rPr>
              <w:t xml:space="preserve">
в установленный срок </w:t>
            </w:r>
            <w:r>
              <w:br/>
            </w:r>
            <w:r>
              <w:rPr>
                <w:rFonts w:ascii="Times New Roman"/>
                <w:b w:val="false"/>
                <w:i w:val="false"/>
                <w:color w:val="000000"/>
                <w:sz w:val="20"/>
              </w:rPr>
              <w:t xml:space="preserve">
с момента сдачи документа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40 минут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т.д.)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 данному виду услуг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 </w:t>
            </w:r>
            <w:r>
              <w:br/>
            </w:r>
            <w:r>
              <w:rPr>
                <w:rFonts w:ascii="Times New Roman"/>
                <w:b w:val="false"/>
                <w:i w:val="false"/>
                <w:color w:val="000000"/>
                <w:sz w:val="20"/>
              </w:rPr>
              <w:t xml:space="preserve">
существующим порядком </w:t>
            </w:r>
            <w:r>
              <w:br/>
            </w:r>
            <w:r>
              <w:rPr>
                <w:rFonts w:ascii="Times New Roman"/>
                <w:b w:val="false"/>
                <w:i w:val="false"/>
                <w:color w:val="000000"/>
                <w:sz w:val="20"/>
              </w:rPr>
              <w:t xml:space="preserve">
обжалования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сроками обжалования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bl>
    <w:bookmarkStart w:name="z165" w:id="15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58"/>
    <w:p>
      <w:pPr>
        <w:spacing w:after="0"/>
        <w:ind w:left="0"/>
        <w:jc w:val="both"/>
      </w:pPr>
      <w:r>
        <w:rPr>
          <w:rFonts w:ascii="Times New Roman"/>
          <w:b w:val="false"/>
          <w:i w:val="false"/>
          <w:color w:val="000000"/>
          <w:sz w:val="28"/>
        </w:rPr>
        <w:t xml:space="preserve">ЗАКЛЮЧЕНИЕ </w:t>
      </w:r>
    </w:p>
    <w:p>
      <w:pPr>
        <w:spacing w:after="0"/>
        <w:ind w:left="0"/>
        <w:jc w:val="both"/>
      </w:pPr>
      <w:r>
        <w:rPr>
          <w:rFonts w:ascii="Times New Roman"/>
          <w:b w:val="false"/>
          <w:i w:val="false"/>
          <w:color w:val="000000"/>
          <w:sz w:val="28"/>
        </w:rPr>
        <w:t xml:space="preserve">участковой комиссии о необходимости предоставления государственных </w:t>
      </w:r>
      <w:r>
        <w:br/>
      </w:r>
      <w:r>
        <w:rPr>
          <w:rFonts w:ascii="Times New Roman"/>
          <w:b w:val="false"/>
          <w:i w:val="false"/>
          <w:color w:val="000000"/>
          <w:sz w:val="28"/>
        </w:rPr>
        <w:t xml:space="preserve">
детских пособий семьям, имеющим детей до 18 лет. </w:t>
      </w:r>
      <w:r>
        <w:br/>
      </w:r>
      <w:r>
        <w:rPr>
          <w:rFonts w:ascii="Times New Roman"/>
          <w:b w:val="false"/>
          <w:i w:val="false"/>
          <w:color w:val="000000"/>
          <w:sz w:val="28"/>
        </w:rPr>
        <w:t xml:space="preserve">
от "_______"______________ 200_ г. _______________________________ </w:t>
      </w:r>
      <w:r>
        <w:br/>
      </w:r>
      <w:r>
        <w:rPr>
          <w:rFonts w:ascii="Times New Roman"/>
          <w:b w:val="false"/>
          <w:i w:val="false"/>
          <w:color w:val="000000"/>
          <w:sz w:val="28"/>
        </w:rPr>
        <w:t xml:space="preserve">
(населенный пункт) </w:t>
      </w:r>
      <w:r>
        <w:br/>
      </w:r>
      <w:r>
        <w:rPr>
          <w:rFonts w:ascii="Times New Roman"/>
          <w:b w:val="false"/>
          <w:i w:val="false"/>
          <w:color w:val="000000"/>
          <w:sz w:val="28"/>
        </w:rPr>
        <w:t xml:space="preserve">
Заявитель_________________________________________________________,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проживающий (ая) по адресу:_______________________________________ </w:t>
      </w:r>
      <w:r>
        <w:br/>
      </w:r>
      <w:r>
        <w:rPr>
          <w:rFonts w:ascii="Times New Roman"/>
          <w:b w:val="false"/>
          <w:i w:val="false"/>
          <w:color w:val="000000"/>
          <w:sz w:val="28"/>
        </w:rPr>
        <w:t xml:space="preserve">
Семья, состоящая из ___ человек, нуждается (не нуждается) в </w:t>
      </w:r>
      <w:r>
        <w:br/>
      </w:r>
      <w:r>
        <w:rPr>
          <w:rFonts w:ascii="Times New Roman"/>
          <w:b w:val="false"/>
          <w:i w:val="false"/>
          <w:color w:val="000000"/>
          <w:sz w:val="28"/>
        </w:rPr>
        <w:t xml:space="preserve">
предоставлении государственных детских пособий семьям, имеющим детей </w:t>
      </w:r>
      <w:r>
        <w:br/>
      </w:r>
      <w:r>
        <w:rPr>
          <w:rFonts w:ascii="Times New Roman"/>
          <w:b w:val="false"/>
          <w:i w:val="false"/>
          <w:color w:val="000000"/>
          <w:sz w:val="28"/>
        </w:rPr>
        <w:t xml:space="preserve">
до 18 лет, поскольку ежемесячный среднедушевой доход семьи не </w:t>
      </w:r>
      <w:r>
        <w:br/>
      </w:r>
      <w:r>
        <w:rPr>
          <w:rFonts w:ascii="Times New Roman"/>
          <w:b w:val="false"/>
          <w:i w:val="false"/>
          <w:color w:val="000000"/>
          <w:sz w:val="28"/>
        </w:rPr>
        <w:t xml:space="preserve">
превышает (превышает) стоимость продовольственной корзины, </w:t>
      </w:r>
      <w:r>
        <w:br/>
      </w:r>
      <w:r>
        <w:rPr>
          <w:rFonts w:ascii="Times New Roman"/>
          <w:b w:val="false"/>
          <w:i w:val="false"/>
          <w:color w:val="000000"/>
          <w:sz w:val="28"/>
        </w:rPr>
        <w:t xml:space="preserve">
установленную в Мангистауской области на _____квартал 200_ года в </w:t>
      </w:r>
      <w:r>
        <w:br/>
      </w:r>
      <w:r>
        <w:rPr>
          <w:rFonts w:ascii="Times New Roman"/>
          <w:b w:val="false"/>
          <w:i w:val="false"/>
          <w:color w:val="000000"/>
          <w:sz w:val="28"/>
        </w:rPr>
        <w:t xml:space="preserve">
размере______ тенге. </w:t>
      </w:r>
      <w:r>
        <w:br/>
      </w:r>
      <w:r>
        <w:rPr>
          <w:rFonts w:ascii="Times New Roman"/>
          <w:b w:val="false"/>
          <w:i w:val="false"/>
          <w:color w:val="000000"/>
          <w:sz w:val="28"/>
        </w:rPr>
        <w:t xml:space="preserve">
Особые факты, влияющие на материальное положение семьи: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Председатель участковой комиссии: ______________________ </w:t>
      </w:r>
      <w:r>
        <w:br/>
      </w:r>
      <w:r>
        <w:rPr>
          <w:rFonts w:ascii="Times New Roman"/>
          <w:b w:val="false"/>
          <w:i w:val="false"/>
          <w:color w:val="000000"/>
          <w:sz w:val="28"/>
        </w:rPr>
        <w:t xml:space="preserve">
                                       (Ф.И.О.) </w:t>
      </w:r>
    </w:p>
    <w:p>
      <w:pPr>
        <w:spacing w:after="0"/>
        <w:ind w:left="0"/>
        <w:jc w:val="both"/>
      </w:pPr>
      <w:r>
        <w:rPr>
          <w:rFonts w:ascii="Times New Roman"/>
          <w:b w:val="false"/>
          <w:i w:val="false"/>
          <w:color w:val="000000"/>
          <w:sz w:val="28"/>
        </w:rPr>
        <w:t xml:space="preserve">Подписи членов комиссии: </w:t>
      </w:r>
      <w:r>
        <w:br/>
      </w:r>
      <w:r>
        <w:rPr>
          <w:rFonts w:ascii="Times New Roman"/>
          <w:b w:val="false"/>
          <w:i w:val="false"/>
          <w:color w:val="000000"/>
          <w:sz w:val="28"/>
        </w:rPr>
        <w:t xml:space="preserve">
      1. _________________ </w:t>
      </w:r>
      <w:r>
        <w:br/>
      </w:r>
      <w:r>
        <w:rPr>
          <w:rFonts w:ascii="Times New Roman"/>
          <w:b w:val="false"/>
          <w:i w:val="false"/>
          <w:color w:val="000000"/>
          <w:sz w:val="28"/>
        </w:rPr>
        <w:t xml:space="preserve">
      2. _________________ </w:t>
      </w:r>
      <w:r>
        <w:br/>
      </w:r>
      <w:r>
        <w:rPr>
          <w:rFonts w:ascii="Times New Roman"/>
          <w:b w:val="false"/>
          <w:i w:val="false"/>
          <w:color w:val="000000"/>
          <w:sz w:val="28"/>
        </w:rPr>
        <w:t xml:space="preserve">
      3. _________________ </w:t>
      </w:r>
      <w:r>
        <w:br/>
      </w:r>
      <w:r>
        <w:rPr>
          <w:rFonts w:ascii="Times New Roman"/>
          <w:b w:val="false"/>
          <w:i w:val="false"/>
          <w:color w:val="000000"/>
          <w:sz w:val="28"/>
        </w:rPr>
        <w:t xml:space="preserve">
      4. _________________ </w:t>
      </w:r>
    </w:p>
    <w:bookmarkStart w:name="z166" w:id="15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города Актау           </w:t>
      </w:r>
      <w:r>
        <w:br/>
      </w:r>
      <w:r>
        <w:rPr>
          <w:rFonts w:ascii="Times New Roman"/>
          <w:b w:val="false"/>
          <w:i w:val="false"/>
          <w:color w:val="000000"/>
          <w:sz w:val="28"/>
        </w:rPr>
        <w:t xml:space="preserve">
от "___"_____ 2008 года </w:t>
      </w:r>
      <w:r>
        <w:br/>
      </w:r>
      <w:r>
        <w:rPr>
          <w:rFonts w:ascii="Times New Roman"/>
          <w:b w:val="false"/>
          <w:i w:val="false"/>
          <w:color w:val="000000"/>
          <w:sz w:val="28"/>
        </w:rPr>
        <w:t xml:space="preserve">
N ______               </w:t>
      </w:r>
    </w:p>
    <w:bookmarkEnd w:id="159"/>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"Оформление документов на инвалидов для обеспечения их </w:t>
      </w:r>
      <w:r>
        <w:br/>
      </w:r>
      <w:r>
        <w:rPr>
          <w:rFonts w:ascii="Times New Roman"/>
          <w:b/>
          <w:i w:val="false"/>
          <w:color w:val="000000"/>
        </w:rPr>
        <w:t xml:space="preserve">
сурдо-, тифлосредствами и обязательными гигиеническими средствами"  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оформлению документов на инвалидов для обеспечения их сурдо-, тифлосредствами и обязательными гигиеническими средствами (далее - государственная услуга). </w:t>
      </w:r>
      <w:r>
        <w:br/>
      </w:r>
      <w:r>
        <w:rPr>
          <w:rFonts w:ascii="Times New Roman"/>
          <w:b w:val="false"/>
          <w:i w:val="false"/>
          <w:color w:val="000000"/>
          <w:sz w:val="28"/>
        </w:rPr>
        <w:t xml:space="preserve">
      В соответствии с законодательством Республики Казахстан инвалиды в рамках государственного заказа бесплатно обеспечиваются сурдо- и тифлосредствами и обязательными гигиеническими средствами. </w:t>
      </w:r>
      <w:r>
        <w:br/>
      </w:r>
      <w:r>
        <w:rPr>
          <w:rFonts w:ascii="Times New Roman"/>
          <w:b w:val="false"/>
          <w:i w:val="false"/>
          <w:color w:val="000000"/>
          <w:sz w:val="28"/>
        </w:rPr>
        <w:t xml:space="preserve">
      Сурдотехнические средства - технические средства для коррекции и компенсации дефектов слуха, в том числе усиливающие средства связи и передачи информации. </w:t>
      </w:r>
      <w:r>
        <w:br/>
      </w:r>
      <w:r>
        <w:rPr>
          <w:rFonts w:ascii="Times New Roman"/>
          <w:b w:val="false"/>
          <w:i w:val="false"/>
          <w:color w:val="000000"/>
          <w:sz w:val="28"/>
        </w:rPr>
        <w:t xml:space="preserve">
      Тифлотехнические средства - средства, направленные на коррекцию и компенсацию утраченных возможностей инвалидов в результате дефекта зрения. </w:t>
      </w:r>
      <w:r>
        <w:br/>
      </w:r>
      <w:r>
        <w:rPr>
          <w:rFonts w:ascii="Times New Roman"/>
          <w:b w:val="false"/>
          <w:i w:val="false"/>
          <w:color w:val="000000"/>
          <w:sz w:val="28"/>
        </w:rPr>
        <w:t xml:space="preserve">
      Обязательные гигиенические средства - средства, предназначенные для отправления естественных физиологических нужд и потребностей. </w:t>
      </w:r>
      <w:r>
        <w:br/>
      </w:r>
      <w:r>
        <w:rPr>
          <w:rFonts w:ascii="Times New Roman"/>
          <w:b w:val="false"/>
          <w:i w:val="false"/>
          <w:color w:val="000000"/>
          <w:sz w:val="28"/>
        </w:rPr>
        <w:t xml:space="preserve">
      Для обеспечения инвалидов необходимыми вспомогательными (компенсаторными) средствами местные исполнительные органы обязаны проводить работу своевременному анализу потребности в компенсаторных средствах и своевременному их закупу. </w:t>
      </w:r>
      <w:r>
        <w:br/>
      </w:r>
      <w:r>
        <w:rPr>
          <w:rFonts w:ascii="Times New Roman"/>
          <w:b w:val="false"/>
          <w:i w:val="false"/>
          <w:color w:val="000000"/>
          <w:sz w:val="28"/>
        </w:rPr>
        <w:t xml:space="preserve">
      2. Форма оказываемой государственной услуги частично автоматизированная. </w:t>
      </w:r>
      <w:r>
        <w:br/>
      </w:r>
      <w:r>
        <w:rPr>
          <w:rFonts w:ascii="Times New Roman"/>
          <w:b w:val="false"/>
          <w:i w:val="false"/>
          <w:color w:val="000000"/>
          <w:sz w:val="28"/>
        </w:rPr>
        <w:t xml:space="preserve">
      3. Государственная услуга оказывается в соответствии с разделами 3, 4, 5 Правил обеспечения инвалидов протезно-ортопедической помощью и техническими вспомогательными (компенсаторными) средствами, утвержденных постановлением Правительства Республики Казахстан от 20 июля 2005 года N 754 "О некоторых вопросах реабилитации инвалидов". </w:t>
      </w:r>
      <w:r>
        <w:br/>
      </w:r>
      <w:r>
        <w:rPr>
          <w:rFonts w:ascii="Times New Roman"/>
          <w:b w:val="false"/>
          <w:i w:val="false"/>
          <w:color w:val="000000"/>
          <w:sz w:val="28"/>
        </w:rPr>
        <w:t xml:space="preserve">
      4. Государственная услуга оказывается сектором по работе с ветеранами и инвалидами Государственного учреждения " Актауский городской отдел занятости и социальных программ " (далее - Отдел), город Актау, 12 микрорайон, 18 дом, 105 кабинет </w:t>
      </w:r>
      <w:r>
        <w:br/>
      </w:r>
      <w:r>
        <w:rPr>
          <w:rFonts w:ascii="Times New Roman"/>
          <w:b w:val="false"/>
          <w:i w:val="false"/>
          <w:color w:val="000000"/>
          <w:sz w:val="28"/>
        </w:rPr>
        <w:t xml:space="preserve">
      5. Формой завершения оказываемой государственной услуги является: </w:t>
      </w:r>
      <w:r>
        <w:br/>
      </w:r>
      <w:r>
        <w:rPr>
          <w:rFonts w:ascii="Times New Roman"/>
          <w:b w:val="false"/>
          <w:i w:val="false"/>
          <w:color w:val="000000"/>
          <w:sz w:val="28"/>
        </w:rPr>
        <w:t xml:space="preserve">
      1) решение об обеспечении либо об отказе в обеспечении обязательными гигиеническими средствами; </w:t>
      </w:r>
      <w:r>
        <w:br/>
      </w:r>
      <w:r>
        <w:rPr>
          <w:rFonts w:ascii="Times New Roman"/>
          <w:b w:val="false"/>
          <w:i w:val="false"/>
          <w:color w:val="000000"/>
          <w:sz w:val="28"/>
        </w:rPr>
        <w:t xml:space="preserve">
      2) обеспечение потребителя обязательными гигиеническими средствами; </w:t>
      </w:r>
      <w:r>
        <w:br/>
      </w:r>
      <w:r>
        <w:rPr>
          <w:rFonts w:ascii="Times New Roman"/>
          <w:b w:val="false"/>
          <w:i w:val="false"/>
          <w:color w:val="000000"/>
          <w:sz w:val="28"/>
        </w:rPr>
        <w:t xml:space="preserve">
      3) обеспечение сурдо- и тифлосредствами по обращаемости потребителя. </w:t>
      </w:r>
      <w:r>
        <w:br/>
      </w:r>
      <w:r>
        <w:rPr>
          <w:rFonts w:ascii="Times New Roman"/>
          <w:b w:val="false"/>
          <w:i w:val="false"/>
          <w:color w:val="000000"/>
          <w:sz w:val="28"/>
        </w:rPr>
        <w:t xml:space="preserve">
      6. Потребителями государственной услуги являются: </w:t>
      </w:r>
      <w:r>
        <w:br/>
      </w:r>
      <w:r>
        <w:rPr>
          <w:rFonts w:ascii="Times New Roman"/>
          <w:b w:val="false"/>
          <w:i w:val="false"/>
          <w:color w:val="000000"/>
          <w:sz w:val="28"/>
        </w:rPr>
        <w:t xml:space="preserve">
      участники и инвалиды Великой Отечественной войны, лица, приравненные по льготам и гарантиям к инвалидам Великой Отечественной войны, дети-инвалиды, инвалиды 1, 2, 3 групп - обеспечиваются сурдотехническими средствами; </w:t>
      </w:r>
      <w:r>
        <w:br/>
      </w:r>
      <w:r>
        <w:rPr>
          <w:rFonts w:ascii="Times New Roman"/>
          <w:b w:val="false"/>
          <w:i w:val="false"/>
          <w:color w:val="000000"/>
          <w:sz w:val="28"/>
        </w:rPr>
        <w:t xml:space="preserve">
      инвалиды 1, 2 групп, дети-инвалиды - обеспечиваются тифлотехническими средствами; </w:t>
      </w:r>
      <w:r>
        <w:br/>
      </w:r>
      <w:r>
        <w:rPr>
          <w:rFonts w:ascii="Times New Roman"/>
          <w:b w:val="false"/>
          <w:i w:val="false"/>
          <w:color w:val="000000"/>
          <w:sz w:val="28"/>
        </w:rPr>
        <w:t xml:space="preserve">
      инвалиды 1, 2, 3 групп, дети-инвалиды - обеспечиваются обязательными гигиеническими средствами.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решение об обеспечении либо об отказе в обеспечении обязательными гигиеническими средствами потребителя - в течение одного дня после обращения;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на обеспечение обязательными гигиеническими средствами - 20 минут; </w:t>
      </w:r>
      <w:r>
        <w:br/>
      </w:r>
      <w:r>
        <w:rPr>
          <w:rFonts w:ascii="Times New Roman"/>
          <w:b w:val="false"/>
          <w:i w:val="false"/>
          <w:color w:val="000000"/>
          <w:sz w:val="28"/>
        </w:rPr>
        <w:t xml:space="preserve">
      3) максимально допустимое время ожидания в очереди при получении обязательных гигиенических средств - 20 минут; </w:t>
      </w:r>
      <w:r>
        <w:br/>
      </w:r>
      <w:r>
        <w:rPr>
          <w:rFonts w:ascii="Times New Roman"/>
          <w:b w:val="false"/>
          <w:i w:val="false"/>
          <w:color w:val="000000"/>
          <w:sz w:val="28"/>
        </w:rPr>
        <w:t xml:space="preserve">
      4) максимально допустимое время ожидания в очереди при сдаче необходимых документов и получении сурдо- и тифлосредств - 20 минут. </w:t>
      </w:r>
      <w:r>
        <w:br/>
      </w:r>
      <w:r>
        <w:rPr>
          <w:rFonts w:ascii="Times New Roman"/>
          <w:b w:val="false"/>
          <w:i w:val="false"/>
          <w:color w:val="000000"/>
          <w:sz w:val="28"/>
        </w:rPr>
        <w:t xml:space="preserve">
      8. Оказание государственной услуги бесплатное. </w:t>
      </w:r>
      <w:r>
        <w:br/>
      </w:r>
      <w:r>
        <w:rPr>
          <w:rFonts w:ascii="Times New Roman"/>
          <w:b w:val="false"/>
          <w:i w:val="false"/>
          <w:color w:val="000000"/>
          <w:sz w:val="28"/>
        </w:rPr>
        <w:t xml:space="preserve">
      9. Полная информация о порядке оказания государственной услуги размещается в официальных источниках информации, на стендах, расположенных в фойе отдела, а также сайте Акима города Актау: </w:t>
      </w:r>
      <w:r>
        <w:rPr>
          <w:rFonts w:ascii="Times New Roman"/>
          <w:b w:val="false"/>
          <w:i w:val="false"/>
          <w:color w:val="000000"/>
          <w:sz w:val="28"/>
          <w:u w:val="single"/>
        </w:rPr>
        <w:t xml:space="preserve">www.aktau.info.kz </w:t>
      </w:r>
      <w:r>
        <w:rPr>
          <w:rFonts w:ascii="Times New Roman"/>
          <w:b w:val="false"/>
          <w:i w:val="false"/>
          <w:color w:val="000000"/>
          <w:sz w:val="28"/>
        </w:rPr>
        <w:t xml:space="preserve">. </w:t>
      </w:r>
      <w:r>
        <w:br/>
      </w:r>
      <w:r>
        <w:rPr>
          <w:rFonts w:ascii="Times New Roman"/>
          <w:b w:val="false"/>
          <w:i w:val="false"/>
          <w:color w:val="000000"/>
          <w:sz w:val="28"/>
        </w:rPr>
        <w:t xml:space="preserve">
      10. Государственная услуга предоставляется ежедневно, за исключением субботы, воскресенья и праздничных дней с 9.00 часов до 18.00 часов. </w:t>
      </w:r>
      <w:r>
        <w:br/>
      </w:r>
      <w:r>
        <w:rPr>
          <w:rFonts w:ascii="Times New Roman"/>
          <w:b w:val="false"/>
          <w:i w:val="false"/>
          <w:color w:val="000000"/>
          <w:sz w:val="28"/>
        </w:rPr>
        <w:t xml:space="preserve">
      Прием документов осуществляется с 9.00 часов до 12. 30. часов. </w:t>
      </w:r>
      <w:r>
        <w:br/>
      </w:r>
      <w:r>
        <w:rPr>
          <w:rFonts w:ascii="Times New Roman"/>
          <w:b w:val="false"/>
          <w:i w:val="false"/>
          <w:color w:val="000000"/>
          <w:sz w:val="28"/>
        </w:rPr>
        <w:t xml:space="preserve">
      Для получения государственной услуги предварительная запись и ускоренное обслуживание не осуществляется. </w:t>
      </w:r>
      <w:r>
        <w:br/>
      </w:r>
      <w:r>
        <w:rPr>
          <w:rFonts w:ascii="Times New Roman"/>
          <w:b w:val="false"/>
          <w:i w:val="false"/>
          <w:color w:val="000000"/>
          <w:sz w:val="28"/>
        </w:rPr>
        <w:t xml:space="preserve">
      11. Государственная услуга предоставляется в кабинете 105 отдела, который оборудован со стендом с образцами заполнения заявлений и перечнем необходимых документов, столом и сидениями для ожидания очереди, здание оборудовано пандусом для лиц с ограниченными возможностями. </w:t>
      </w:r>
    </w:p>
    <w:bookmarkStart w:name="z167" w:id="160"/>
    <w:p>
      <w:pPr>
        <w:spacing w:after="0"/>
        <w:ind w:left="0"/>
        <w:jc w:val="left"/>
      </w:pPr>
      <w:r>
        <w:rPr>
          <w:rFonts w:ascii="Times New Roman"/>
          <w:b/>
          <w:i w:val="false"/>
          <w:color w:val="000000"/>
        </w:rPr>
        <w:t xml:space="preserve"> 
2. Порядок оказания государственной услуги </w:t>
      </w:r>
    </w:p>
    <w:bookmarkEnd w:id="160"/>
    <w:p>
      <w:pPr>
        <w:spacing w:after="0"/>
        <w:ind w:left="0"/>
        <w:jc w:val="both"/>
      </w:pPr>
      <w:r>
        <w:rPr>
          <w:rFonts w:ascii="Times New Roman"/>
          <w:b w:val="false"/>
          <w:i w:val="false"/>
          <w:color w:val="000000"/>
          <w:sz w:val="28"/>
        </w:rPr>
        <w:t xml:space="preserve">      12. Для получения государственной услуги к заявлению согласно приложениям 1, 2 к настоящему стандарту в зависимости от вида компенсаторных средств прилагаются следующие документы: </w:t>
      </w:r>
      <w:r>
        <w:br/>
      </w:r>
      <w:r>
        <w:rPr>
          <w:rFonts w:ascii="Times New Roman"/>
          <w:b w:val="false"/>
          <w:i w:val="false"/>
          <w:color w:val="000000"/>
          <w:sz w:val="28"/>
        </w:rPr>
        <w:t xml:space="preserve">
      1) копия удостоверения личности (паспорта, свидетельства о рождении); </w:t>
      </w:r>
      <w:r>
        <w:br/>
      </w:r>
      <w:r>
        <w:rPr>
          <w:rFonts w:ascii="Times New Roman"/>
          <w:b w:val="false"/>
          <w:i w:val="false"/>
          <w:color w:val="000000"/>
          <w:sz w:val="28"/>
        </w:rPr>
        <w:t xml:space="preserve">
      2) копия выписки из индивидуальной программы реабилитации, выданная медико-социальной комиссией Департамента Министерства труда и социальной защиты населения по Мангистауской области (далее - МСЭ) (адрес: город Актау, 24 микрорайон, 7 дом график работы в рабочие дни с 9.00 до 18.00, перерыв с 12. 30. до 14.00, телефон: 60-52-37); </w:t>
      </w:r>
      <w:r>
        <w:br/>
      </w:r>
      <w:r>
        <w:rPr>
          <w:rFonts w:ascii="Times New Roman"/>
          <w:b w:val="false"/>
          <w:i w:val="false"/>
          <w:color w:val="000000"/>
          <w:sz w:val="28"/>
        </w:rPr>
        <w:t xml:space="preserve">
      3) копия пенсионного удостоверения, выданная РГКП "Государственный центр по выплате пенсий по Мангистауской области " Министерства труда и социальной защиты Республики Казахстан (далее - ГЦВП) (адрес: город Актау, 24 микрорайон, 7 дом прием в рабочие дни с 9.00 до 12.00, перерыв с 12.00 до 14.00, телефон: 60-52-68, 60-52-70); </w:t>
      </w:r>
      <w:r>
        <w:br/>
      </w:r>
      <w:r>
        <w:rPr>
          <w:rFonts w:ascii="Times New Roman"/>
          <w:b w:val="false"/>
          <w:i w:val="false"/>
          <w:color w:val="000000"/>
          <w:sz w:val="28"/>
        </w:rPr>
        <w:t xml:space="preserve">
      4) копия из справки об инвалидности, выданная МСЭ (адрес: город Актау, 24 микрорайон, 7 дом график работы в рабочие дни с 9.00 до 18.00, перерыв с 12. 30 до 14.00, телефон: 60-52-37). </w:t>
      </w:r>
      <w:r>
        <w:br/>
      </w:r>
      <w:r>
        <w:rPr>
          <w:rFonts w:ascii="Times New Roman"/>
          <w:b w:val="false"/>
          <w:i w:val="false"/>
          <w:color w:val="000000"/>
          <w:sz w:val="28"/>
        </w:rPr>
        <w:t xml:space="preserve">
      13. Место выдачи формы заявлений для оказания государственной услуги - здание отдела, город Актау, 12 микрорайон, 18 дом кабинет 105. </w:t>
      </w:r>
      <w:r>
        <w:br/>
      </w:r>
      <w:r>
        <w:rPr>
          <w:rFonts w:ascii="Times New Roman"/>
          <w:b w:val="false"/>
          <w:i w:val="false"/>
          <w:color w:val="000000"/>
          <w:sz w:val="28"/>
        </w:rPr>
        <w:t xml:space="preserve">
      14. Документы сдаются в сектор по работе с инвалидами и ветеранами отдела по адресу: город Актау, 12 микрорайон, 18 дом кабинет 105. </w:t>
      </w:r>
      <w:r>
        <w:br/>
      </w:r>
      <w:r>
        <w:rPr>
          <w:rFonts w:ascii="Times New Roman"/>
          <w:b w:val="false"/>
          <w:i w:val="false"/>
          <w:color w:val="000000"/>
          <w:sz w:val="28"/>
        </w:rPr>
        <w:t xml:space="preserve">
      15. При получении сурдо-, тифлосредств и обязательных гигиенических средств инвалидом или его доверенным лицом заполняется ведомость на получение, с указанием даты, фамилии и росписи потребителя. </w:t>
      </w:r>
      <w:r>
        <w:br/>
      </w:r>
      <w:r>
        <w:rPr>
          <w:rFonts w:ascii="Times New Roman"/>
          <w:b w:val="false"/>
          <w:i w:val="false"/>
          <w:color w:val="000000"/>
          <w:sz w:val="28"/>
        </w:rPr>
        <w:t xml:space="preserve">
      16. Предоставление сурдо-, тифло- и обязательных гигиенических средств происходит при личном посещении сектора по работе с ветеранами и инвалидами, город Актау, 12 микрорайон, 18 дом кабинет 1056. </w:t>
      </w:r>
      <w:r>
        <w:br/>
      </w:r>
      <w:r>
        <w:rPr>
          <w:rFonts w:ascii="Times New Roman"/>
          <w:b w:val="false"/>
          <w:i w:val="false"/>
          <w:color w:val="000000"/>
          <w:sz w:val="28"/>
        </w:rPr>
        <w:t xml:space="preserve">
      17. Прекращение оказания государственной услуги - в случае смерти инвалида или снятия с регистрации в городе Актау </w:t>
      </w:r>
      <w:r>
        <w:br/>
      </w:r>
      <w:r>
        <w:rPr>
          <w:rFonts w:ascii="Times New Roman"/>
          <w:b w:val="false"/>
          <w:i w:val="false"/>
          <w:color w:val="000000"/>
          <w:sz w:val="28"/>
        </w:rPr>
        <w:t xml:space="preserve">
      Отказ в предоставлении государственной услуги согласно приложению 3 к настоящему стандарту, в случаях: </w:t>
      </w:r>
      <w:r>
        <w:br/>
      </w:r>
      <w:r>
        <w:rPr>
          <w:rFonts w:ascii="Times New Roman"/>
          <w:b w:val="false"/>
          <w:i w:val="false"/>
          <w:color w:val="000000"/>
          <w:sz w:val="28"/>
        </w:rPr>
        <w:t xml:space="preserve">
      1. трудового увечья; </w:t>
      </w:r>
      <w:r>
        <w:br/>
      </w:r>
      <w:r>
        <w:rPr>
          <w:rFonts w:ascii="Times New Roman"/>
          <w:b w:val="false"/>
          <w:i w:val="false"/>
          <w:color w:val="000000"/>
          <w:sz w:val="28"/>
        </w:rPr>
        <w:t xml:space="preserve">
      2. если обращение последовало раннее установленных сроков эксплуатации сурдо-, тифлосредств; </w:t>
      </w:r>
      <w:r>
        <w:br/>
      </w:r>
      <w:r>
        <w:rPr>
          <w:rFonts w:ascii="Times New Roman"/>
          <w:b w:val="false"/>
          <w:i w:val="false"/>
          <w:color w:val="000000"/>
          <w:sz w:val="28"/>
        </w:rPr>
        <w:t xml:space="preserve">
      3. если обращение последовало раннее установленных сроков использования обязательных гигиенических средств. </w:t>
      </w:r>
    </w:p>
    <w:bookmarkStart w:name="z168" w:id="161"/>
    <w:p>
      <w:pPr>
        <w:spacing w:after="0"/>
        <w:ind w:left="0"/>
        <w:jc w:val="left"/>
      </w:pPr>
      <w:r>
        <w:rPr>
          <w:rFonts w:ascii="Times New Roman"/>
          <w:b/>
          <w:i w:val="false"/>
          <w:color w:val="000000"/>
        </w:rPr>
        <w:t xml:space="preserve"> 
3. Принципы работы </w:t>
      </w:r>
    </w:p>
    <w:bookmarkEnd w:id="161"/>
    <w:p>
      <w:pPr>
        <w:spacing w:after="0"/>
        <w:ind w:left="0"/>
        <w:jc w:val="both"/>
      </w:pPr>
      <w:r>
        <w:rPr>
          <w:rFonts w:ascii="Times New Roman"/>
          <w:b w:val="false"/>
          <w:i w:val="false"/>
          <w:color w:val="000000"/>
          <w:sz w:val="28"/>
        </w:rPr>
        <w:t xml:space="preserve">      18. Деятельность Отдела основывается на принципах: </w:t>
      </w:r>
      <w:r>
        <w:br/>
      </w:r>
      <w:r>
        <w:rPr>
          <w:rFonts w:ascii="Times New Roman"/>
          <w:b w:val="false"/>
          <w:i w:val="false"/>
          <w:color w:val="000000"/>
          <w:sz w:val="28"/>
        </w:rPr>
        <w:t xml:space="preserve">
      1) соблюдения Конституции и законов Республики Казахстан; </w:t>
      </w:r>
      <w:r>
        <w:br/>
      </w:r>
      <w:r>
        <w:rPr>
          <w:rFonts w:ascii="Times New Roman"/>
          <w:b w:val="false"/>
          <w:i w:val="false"/>
          <w:color w:val="000000"/>
          <w:sz w:val="28"/>
        </w:rPr>
        <w:t xml:space="preserve">
      2) противостояния проявлениям коррупции; </w:t>
      </w:r>
      <w:r>
        <w:br/>
      </w:r>
      <w:r>
        <w:rPr>
          <w:rFonts w:ascii="Times New Roman"/>
          <w:b w:val="false"/>
          <w:i w:val="false"/>
          <w:color w:val="000000"/>
          <w:sz w:val="28"/>
        </w:rPr>
        <w:t xml:space="preserve">
      3) неукоснительного соблюдения государственной и трудовой дисциплины; </w:t>
      </w:r>
      <w:r>
        <w:br/>
      </w:r>
      <w:r>
        <w:rPr>
          <w:rFonts w:ascii="Times New Roman"/>
          <w:b w:val="false"/>
          <w:i w:val="false"/>
          <w:color w:val="000000"/>
          <w:sz w:val="28"/>
        </w:rPr>
        <w:t xml:space="preserve">
      4) предоставления полной информации об оказываемой государственной услуге; </w:t>
      </w:r>
      <w:r>
        <w:br/>
      </w:r>
      <w:r>
        <w:rPr>
          <w:rFonts w:ascii="Times New Roman"/>
          <w:b w:val="false"/>
          <w:i w:val="false"/>
          <w:color w:val="000000"/>
          <w:sz w:val="28"/>
        </w:rPr>
        <w:t xml:space="preserve">
      5) недопущения нарушения прав и свобод потребителей; </w:t>
      </w:r>
      <w:r>
        <w:br/>
      </w:r>
      <w:r>
        <w:rPr>
          <w:rFonts w:ascii="Times New Roman"/>
          <w:b w:val="false"/>
          <w:i w:val="false"/>
          <w:color w:val="000000"/>
          <w:sz w:val="28"/>
        </w:rPr>
        <w:t xml:space="preserve">
      6) недопущения бюрократизма и волокиты при рассмотрении заявлений; </w:t>
      </w:r>
      <w:r>
        <w:br/>
      </w:r>
      <w:r>
        <w:rPr>
          <w:rFonts w:ascii="Times New Roman"/>
          <w:b w:val="false"/>
          <w:i w:val="false"/>
          <w:color w:val="000000"/>
          <w:sz w:val="28"/>
        </w:rPr>
        <w:t xml:space="preserve">
      7) сохранности информации о содержании документов потребителей; </w:t>
      </w:r>
      <w:r>
        <w:br/>
      </w:r>
      <w:r>
        <w:rPr>
          <w:rFonts w:ascii="Times New Roman"/>
          <w:b w:val="false"/>
          <w:i w:val="false"/>
          <w:color w:val="000000"/>
          <w:sz w:val="28"/>
        </w:rPr>
        <w:t xml:space="preserve">
      8) обеспечения конфиденциальности документов; </w:t>
      </w:r>
      <w:r>
        <w:br/>
      </w:r>
      <w:r>
        <w:rPr>
          <w:rFonts w:ascii="Times New Roman"/>
          <w:b w:val="false"/>
          <w:i w:val="false"/>
          <w:color w:val="000000"/>
          <w:sz w:val="28"/>
        </w:rPr>
        <w:t xml:space="preserve">
      9) обеспечения сохранности неполученных в установленном периоде документов; </w:t>
      </w:r>
      <w:r>
        <w:br/>
      </w:r>
      <w:r>
        <w:rPr>
          <w:rFonts w:ascii="Times New Roman"/>
          <w:b w:val="false"/>
          <w:i w:val="false"/>
          <w:color w:val="000000"/>
          <w:sz w:val="28"/>
        </w:rPr>
        <w:t xml:space="preserve">
      10) вежливости и корректности. </w:t>
      </w:r>
    </w:p>
    <w:bookmarkStart w:name="z169" w:id="162"/>
    <w:p>
      <w:pPr>
        <w:spacing w:after="0"/>
        <w:ind w:left="0"/>
        <w:jc w:val="left"/>
      </w:pPr>
      <w:r>
        <w:rPr>
          <w:rFonts w:ascii="Times New Roman"/>
          <w:b/>
          <w:i w:val="false"/>
          <w:color w:val="000000"/>
        </w:rPr>
        <w:t xml:space="preserve"> 
4. Результаты работы </w:t>
      </w:r>
    </w:p>
    <w:bookmarkEnd w:id="162"/>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4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170" w:id="163"/>
    <w:p>
      <w:pPr>
        <w:spacing w:after="0"/>
        <w:ind w:left="0"/>
        <w:jc w:val="left"/>
      </w:pPr>
      <w:r>
        <w:rPr>
          <w:rFonts w:ascii="Times New Roman"/>
          <w:b/>
          <w:i w:val="false"/>
          <w:color w:val="000000"/>
        </w:rPr>
        <w:t xml:space="preserve"> 
5. Порядок обжалования </w:t>
      </w:r>
    </w:p>
    <w:bookmarkEnd w:id="163"/>
    <w:p>
      <w:pPr>
        <w:spacing w:after="0"/>
        <w:ind w:left="0"/>
        <w:jc w:val="both"/>
      </w:pPr>
      <w:r>
        <w:rPr>
          <w:rFonts w:ascii="Times New Roman"/>
          <w:b w:val="false"/>
          <w:i w:val="false"/>
          <w:color w:val="000000"/>
          <w:sz w:val="28"/>
        </w:rPr>
        <w:t xml:space="preserve">      21. При необходимости обжаловать действия (бездействия) уполномоченных должностных лиц потребитель может обратиться в Отдел, кабинет 207, заведующая сектором по работе с ветеранами и инвалидами, телефон: 43-26-52. </w:t>
      </w:r>
      <w:r>
        <w:br/>
      </w:r>
      <w:r>
        <w:rPr>
          <w:rFonts w:ascii="Times New Roman"/>
          <w:b w:val="false"/>
          <w:i w:val="false"/>
          <w:color w:val="000000"/>
          <w:sz w:val="28"/>
        </w:rPr>
        <w:t xml:space="preserve">
      22. Жалобы принимаются в письменном виде по почте либо нарочно через канцелярию Отдела, по адресу: город Актау, 12 микрорайон, 18 дом, кабинет 203 </w:t>
      </w:r>
      <w:r>
        <w:br/>
      </w:r>
      <w:r>
        <w:rPr>
          <w:rFonts w:ascii="Times New Roman"/>
          <w:b w:val="false"/>
          <w:i w:val="false"/>
          <w:color w:val="000000"/>
          <w:sz w:val="28"/>
        </w:rPr>
        <w:t xml:space="preserve">
      Начальник отдела, телефон:43-26-52, кабинет 207. </w:t>
      </w:r>
      <w:r>
        <w:br/>
      </w:r>
      <w:r>
        <w:rPr>
          <w:rFonts w:ascii="Times New Roman"/>
          <w:b w:val="false"/>
          <w:i w:val="false"/>
          <w:color w:val="000000"/>
          <w:sz w:val="28"/>
        </w:rPr>
        <w:t xml:space="preserve">
      Заместитель начальника, телефон: 31-06-17. </w:t>
      </w:r>
      <w:r>
        <w:br/>
      </w:r>
      <w:r>
        <w:rPr>
          <w:rFonts w:ascii="Times New Roman"/>
          <w:b w:val="false"/>
          <w:i w:val="false"/>
          <w:color w:val="000000"/>
          <w:sz w:val="28"/>
        </w:rPr>
        <w:t xml:space="preserve">
      Если потребитель не будет удовлетворен принятыми мерами или вопрос требует рассмотрения вышестоящей инстанцией, он может направить жалобу письменно заместителю акима города Актау. </w:t>
      </w:r>
      <w:r>
        <w:br/>
      </w:r>
      <w:r>
        <w:rPr>
          <w:rFonts w:ascii="Times New Roman"/>
          <w:b w:val="false"/>
          <w:i w:val="false"/>
          <w:color w:val="000000"/>
          <w:sz w:val="28"/>
        </w:rPr>
        <w:t xml:space="preserve">
      23. Рассмотрение жалоб, поступивших в Отдел, осуществляется в порядке и сроки, предусмотренные законодательством Республики Казахстан. </w:t>
      </w:r>
      <w:r>
        <w:br/>
      </w:r>
      <w:r>
        <w:rPr>
          <w:rFonts w:ascii="Times New Roman"/>
          <w:b w:val="false"/>
          <w:i w:val="false"/>
          <w:color w:val="000000"/>
          <w:sz w:val="28"/>
        </w:rPr>
        <w:t xml:space="preserve">
      При подаче жалобы потребителю выдается второй экземпляр с отметкой о принятии. </w:t>
      </w:r>
      <w:r>
        <w:br/>
      </w:r>
      <w:r>
        <w:rPr>
          <w:rFonts w:ascii="Times New Roman"/>
          <w:b w:val="false"/>
          <w:i w:val="false"/>
          <w:color w:val="000000"/>
          <w:sz w:val="28"/>
        </w:rPr>
        <w:t xml:space="preserve">
      Обращения, поданные в порядке, установленном законодательством, подлежат обязательному приему, регистрации, учету и рассмотрению. Телефон канцелярии: 43-26-70. </w:t>
      </w:r>
    </w:p>
    <w:bookmarkStart w:name="z171" w:id="164"/>
    <w:p>
      <w:pPr>
        <w:spacing w:after="0"/>
        <w:ind w:left="0"/>
        <w:jc w:val="left"/>
      </w:pPr>
      <w:r>
        <w:rPr>
          <w:rFonts w:ascii="Times New Roman"/>
          <w:b/>
          <w:i w:val="false"/>
          <w:color w:val="000000"/>
        </w:rPr>
        <w:t xml:space="preserve"> 
6. Контактная информация </w:t>
      </w:r>
    </w:p>
    <w:bookmarkEnd w:id="164"/>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Отдела. </w:t>
      </w:r>
      <w:r>
        <w:br/>
      </w:r>
      <w:r>
        <w:rPr>
          <w:rFonts w:ascii="Times New Roman"/>
          <w:b w:val="false"/>
          <w:i w:val="false"/>
          <w:color w:val="000000"/>
          <w:sz w:val="28"/>
        </w:rPr>
        <w:t xml:space="preserve">
      Начальник отдела, кабинет 203. Телефон: 43-26-70, 43-26-16 факс: 43-2670, 43-26-16. </w:t>
      </w:r>
      <w:r>
        <w:br/>
      </w:r>
      <w:r>
        <w:rPr>
          <w:rFonts w:ascii="Times New Roman"/>
          <w:b w:val="false"/>
          <w:i w:val="false"/>
          <w:color w:val="000000"/>
          <w:sz w:val="28"/>
        </w:rPr>
        <w:t xml:space="preserve">
      График приема граждан: среда, четверг с 14.00 до 17.00 часов. </w:t>
      </w:r>
      <w:r>
        <w:br/>
      </w:r>
      <w:r>
        <w:rPr>
          <w:rFonts w:ascii="Times New Roman"/>
          <w:b w:val="false"/>
          <w:i w:val="false"/>
          <w:color w:val="000000"/>
          <w:sz w:val="28"/>
        </w:rPr>
        <w:t xml:space="preserve">
      Заместитель отдела, кабинет 209, телефон: 31-06-17. </w:t>
      </w:r>
      <w:r>
        <w:br/>
      </w:r>
      <w:r>
        <w:rPr>
          <w:rFonts w:ascii="Times New Roman"/>
          <w:b w:val="false"/>
          <w:i w:val="false"/>
          <w:color w:val="000000"/>
          <w:sz w:val="28"/>
        </w:rPr>
        <w:t xml:space="preserve">
      График приема граждан: ежедневно с 9.00 до 18.00 часов, обеденный перерыв с 12.00 до 14.00 часов. </w:t>
      </w:r>
      <w:r>
        <w:br/>
      </w:r>
      <w:r>
        <w:rPr>
          <w:rFonts w:ascii="Times New Roman"/>
          <w:b w:val="false"/>
          <w:i w:val="false"/>
          <w:color w:val="000000"/>
          <w:sz w:val="28"/>
        </w:rPr>
        <w:t xml:space="preserve">
      Заведующая сектором, телефон: 43-26-52. </w:t>
      </w:r>
      <w:r>
        <w:br/>
      </w:r>
      <w:r>
        <w:rPr>
          <w:rFonts w:ascii="Times New Roman"/>
          <w:b w:val="false"/>
          <w:i w:val="false"/>
          <w:color w:val="000000"/>
          <w:sz w:val="28"/>
        </w:rPr>
        <w:t xml:space="preserve">
      График работы: ежедневно с 9.00 до 18.00 часов, обеденный перерыв с 12.30 до 14.00 часов. </w:t>
      </w:r>
      <w:r>
        <w:br/>
      </w:r>
      <w:r>
        <w:rPr>
          <w:rFonts w:ascii="Times New Roman"/>
          <w:b w:val="false"/>
          <w:i w:val="false"/>
          <w:color w:val="000000"/>
          <w:sz w:val="28"/>
        </w:rPr>
        <w:t xml:space="preserve">
      Графики работы отдела: прием граждан ежедневно с 9.00 до 17.00 часов, обеденный перерыв с 12.30 до 14.00 часов. </w:t>
      </w:r>
      <w:r>
        <w:br/>
      </w:r>
      <w:r>
        <w:rPr>
          <w:rFonts w:ascii="Times New Roman"/>
          <w:b w:val="false"/>
          <w:i w:val="false"/>
          <w:color w:val="000000"/>
          <w:sz w:val="28"/>
        </w:rPr>
        <w:t xml:space="preserve">
      Заместитель Акима города Актау. Адрес: город Актау, 4 микрорайон,кабинет 430. График приема граждан - согласно Регламенту работы акимата города Актау. Телефон: 50-77-97. </w:t>
      </w:r>
      <w:r>
        <w:br/>
      </w:r>
      <w:r>
        <w:rPr>
          <w:rFonts w:ascii="Times New Roman"/>
          <w:b w:val="false"/>
          <w:i w:val="false"/>
          <w:color w:val="000000"/>
          <w:sz w:val="28"/>
        </w:rPr>
        <w:t xml:space="preserve">
      Аппарат Акима города Актау, город Актау, </w:t>
      </w:r>
      <w:r>
        <w:rPr>
          <w:rFonts w:ascii="Times New Roman"/>
          <w:b w:val="false"/>
          <w:i w:val="false"/>
          <w:color w:val="000000"/>
          <w:sz w:val="28"/>
          <w:u w:val="single"/>
        </w:rPr>
        <w:t xml:space="preserve">www.aktau.info.kz </w:t>
      </w:r>
      <w:r>
        <w:rPr>
          <w:rFonts w:ascii="Times New Roman"/>
          <w:b w:val="false"/>
          <w:i w:val="false"/>
          <w:color w:val="000000"/>
          <w:sz w:val="28"/>
        </w:rPr>
        <w:t xml:space="preserve">, 4 микрорайон. </w:t>
      </w:r>
      <w:r>
        <w:br/>
      </w:r>
      <w:r>
        <w:rPr>
          <w:rFonts w:ascii="Times New Roman"/>
          <w:b w:val="false"/>
          <w:i w:val="false"/>
          <w:color w:val="000000"/>
          <w:sz w:val="28"/>
        </w:rPr>
        <w:t xml:space="preserve">
      25. Другая полезная информация для потребителя. </w:t>
      </w:r>
      <w:r>
        <w:br/>
      </w:r>
      <w:r>
        <w:rPr>
          <w:rFonts w:ascii="Times New Roman"/>
          <w:b w:val="false"/>
          <w:i w:val="false"/>
          <w:color w:val="000000"/>
          <w:sz w:val="28"/>
        </w:rPr>
        <w:t xml:space="preserve">
      Сайт Акимата города Актау </w:t>
      </w:r>
      <w:r>
        <w:rPr>
          <w:rFonts w:ascii="Times New Roman"/>
          <w:b w:val="false"/>
          <w:i w:val="false"/>
          <w:color w:val="000000"/>
          <w:sz w:val="28"/>
          <w:u w:val="single"/>
        </w:rPr>
        <w:t xml:space="preserve">www.аktau. info kz </w:t>
      </w:r>
      <w:r>
        <w:rPr>
          <w:rFonts w:ascii="Times New Roman"/>
          <w:b w:val="false"/>
          <w:i w:val="false"/>
          <w:color w:val="000000"/>
          <w:sz w:val="28"/>
        </w:rPr>
        <w:t xml:space="preserve">. </w:t>
      </w:r>
    </w:p>
    <w:bookmarkStart w:name="z172" w:id="16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65"/>
    <w:p>
      <w:pPr>
        <w:spacing w:after="0"/>
        <w:ind w:left="0"/>
        <w:jc w:val="both"/>
      </w:pPr>
      <w:r>
        <w:rPr>
          <w:rFonts w:ascii="Times New Roman"/>
          <w:b w:val="false"/>
          <w:i w:val="false"/>
          <w:color w:val="000000"/>
          <w:sz w:val="28"/>
        </w:rPr>
        <w:t xml:space="preserve">Начальнику Актауского городского </w:t>
      </w:r>
      <w:r>
        <w:br/>
      </w:r>
      <w:r>
        <w:rPr>
          <w:rFonts w:ascii="Times New Roman"/>
          <w:b w:val="false"/>
          <w:i w:val="false"/>
          <w:color w:val="000000"/>
          <w:sz w:val="28"/>
        </w:rPr>
        <w:t xml:space="preserve">
отдела занятости и социальных   </w:t>
      </w:r>
      <w:r>
        <w:br/>
      </w:r>
      <w:r>
        <w:rPr>
          <w:rFonts w:ascii="Times New Roman"/>
          <w:b w:val="false"/>
          <w:i w:val="false"/>
          <w:color w:val="000000"/>
          <w:sz w:val="28"/>
        </w:rPr>
        <w:t xml:space="preserve">
программ                        </w:t>
      </w:r>
      <w:r>
        <w:br/>
      </w:r>
      <w:r>
        <w:rPr>
          <w:rFonts w:ascii="Times New Roman"/>
          <w:b w:val="false"/>
          <w:i w:val="false"/>
          <w:color w:val="000000"/>
          <w:sz w:val="28"/>
        </w:rPr>
        <w:t xml:space="preserve">
от _____________________________ </w:t>
      </w:r>
      <w:r>
        <w:br/>
      </w:r>
      <w:r>
        <w:rPr>
          <w:rFonts w:ascii="Times New Roman"/>
          <w:b w:val="false"/>
          <w:i w:val="false"/>
          <w:color w:val="000000"/>
          <w:sz w:val="28"/>
        </w:rPr>
        <w:t xml:space="preserve">
(Ф.И.О. инвалида или     </w:t>
      </w:r>
      <w:r>
        <w:br/>
      </w:r>
      <w:r>
        <w:rPr>
          <w:rFonts w:ascii="Times New Roman"/>
          <w:b w:val="false"/>
          <w:i w:val="false"/>
          <w:color w:val="000000"/>
          <w:sz w:val="28"/>
        </w:rPr>
        <w:t xml:space="preserve">
доверенного лица)               </w:t>
      </w:r>
      <w:r>
        <w:br/>
      </w:r>
      <w:r>
        <w:rPr>
          <w:rFonts w:ascii="Times New Roman"/>
          <w:b w:val="false"/>
          <w:i w:val="false"/>
          <w:color w:val="000000"/>
          <w:sz w:val="28"/>
        </w:rPr>
        <w:t xml:space="preserve">
проживающего(-ей) по адресу: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телефон_____________ (если есть) </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      Прошу Вас предоставить обязательные гигиенические средства - </w:t>
      </w:r>
      <w:r>
        <w:br/>
      </w:r>
      <w:r>
        <w:rPr>
          <w:rFonts w:ascii="Times New Roman"/>
          <w:b w:val="false"/>
          <w:i w:val="false"/>
          <w:color w:val="000000"/>
          <w:sz w:val="28"/>
        </w:rPr>
        <w:t xml:space="preserve">
памперсы, калоприемники, мочеприемники (нужное подчеркнуть) согласно </w:t>
      </w:r>
      <w:r>
        <w:br/>
      </w:r>
      <w:r>
        <w:rPr>
          <w:rFonts w:ascii="Times New Roman"/>
          <w:b w:val="false"/>
          <w:i w:val="false"/>
          <w:color w:val="000000"/>
          <w:sz w:val="28"/>
        </w:rPr>
        <w:t xml:space="preserve">
карте индивидуальной программы реабилитации инвалида ____ группы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(Ф.И.О. инвалида) </w:t>
      </w:r>
    </w:p>
    <w:p>
      <w:pPr>
        <w:spacing w:after="0"/>
        <w:ind w:left="0"/>
        <w:jc w:val="both"/>
      </w:pPr>
      <w:r>
        <w:rPr>
          <w:rFonts w:ascii="Times New Roman"/>
          <w:b w:val="false"/>
          <w:i w:val="false"/>
          <w:color w:val="000000"/>
          <w:sz w:val="28"/>
        </w:rPr>
        <w:t xml:space="preserve">      Предупрежден(а) об ответственности за предоставление ложной </w:t>
      </w:r>
      <w:r>
        <w:br/>
      </w:r>
      <w:r>
        <w:rPr>
          <w:rFonts w:ascii="Times New Roman"/>
          <w:b w:val="false"/>
          <w:i w:val="false"/>
          <w:color w:val="000000"/>
          <w:sz w:val="28"/>
        </w:rPr>
        <w:t xml:space="preserve">
информации и недостоверных (поддельных) документов, ознакомлен(а) </w:t>
      </w:r>
      <w:r>
        <w:br/>
      </w:r>
      <w:r>
        <w:rPr>
          <w:rFonts w:ascii="Times New Roman"/>
          <w:b w:val="false"/>
          <w:i w:val="false"/>
          <w:color w:val="000000"/>
          <w:sz w:val="28"/>
        </w:rPr>
        <w:t xml:space="preserve">
с п. 1, 2, 3 ст. 177 и с п. 1, 2, 3 ст. 325 УК РК. </w:t>
      </w:r>
    </w:p>
    <w:p>
      <w:pPr>
        <w:spacing w:after="0"/>
        <w:ind w:left="0"/>
        <w:jc w:val="both"/>
      </w:pPr>
      <w:r>
        <w:rPr>
          <w:rFonts w:ascii="Times New Roman"/>
          <w:b w:val="false"/>
          <w:i w:val="false"/>
          <w:color w:val="000000"/>
          <w:sz w:val="28"/>
        </w:rPr>
        <w:t xml:space="preserve">      Дата: ___________________ Подпись: _________________ </w:t>
      </w:r>
    </w:p>
    <w:p>
      <w:pPr>
        <w:spacing w:after="0"/>
        <w:ind w:left="0"/>
        <w:jc w:val="both"/>
      </w:pPr>
      <w:r>
        <w:rPr>
          <w:rFonts w:ascii="Times New Roman"/>
          <w:b w:val="false"/>
          <w:i w:val="false"/>
          <w:color w:val="000000"/>
          <w:sz w:val="28"/>
        </w:rPr>
        <w:t xml:space="preserve">      Принял(а): _______________________________ </w:t>
      </w:r>
      <w:r>
        <w:br/>
      </w:r>
      <w:r>
        <w:rPr>
          <w:rFonts w:ascii="Times New Roman"/>
          <w:b w:val="false"/>
          <w:i w:val="false"/>
          <w:color w:val="000000"/>
          <w:sz w:val="28"/>
        </w:rPr>
        <w:t xml:space="preserve">
      (Ф.И.О. сотрудника) </w:t>
      </w:r>
    </w:p>
    <w:bookmarkStart w:name="z173" w:id="16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66"/>
    <w:p>
      <w:pPr>
        <w:spacing w:after="0"/>
        <w:ind w:left="0"/>
        <w:jc w:val="both"/>
      </w:pPr>
      <w:r>
        <w:rPr>
          <w:rFonts w:ascii="Times New Roman"/>
          <w:b w:val="false"/>
          <w:i w:val="false"/>
          <w:color w:val="000000"/>
          <w:sz w:val="28"/>
        </w:rPr>
        <w:t xml:space="preserve">Начальнику Актауского городского </w:t>
      </w:r>
      <w:r>
        <w:br/>
      </w:r>
      <w:r>
        <w:rPr>
          <w:rFonts w:ascii="Times New Roman"/>
          <w:b w:val="false"/>
          <w:i w:val="false"/>
          <w:color w:val="000000"/>
          <w:sz w:val="28"/>
        </w:rPr>
        <w:t xml:space="preserve">
отдела занятости и социальных   </w:t>
      </w:r>
      <w:r>
        <w:br/>
      </w:r>
      <w:r>
        <w:rPr>
          <w:rFonts w:ascii="Times New Roman"/>
          <w:b w:val="false"/>
          <w:i w:val="false"/>
          <w:color w:val="000000"/>
          <w:sz w:val="28"/>
        </w:rPr>
        <w:t xml:space="preserve">
программ                        </w:t>
      </w:r>
      <w:r>
        <w:br/>
      </w:r>
      <w:r>
        <w:rPr>
          <w:rFonts w:ascii="Times New Roman"/>
          <w:b w:val="false"/>
          <w:i w:val="false"/>
          <w:color w:val="000000"/>
          <w:sz w:val="28"/>
        </w:rPr>
        <w:t xml:space="preserve">
от инвалида ___ группы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проживающего(-ей) по адресу: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телефон ________(если есть)     </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      Прошу Вас выдать мне сурдотехнические, тифлотехнические </w:t>
      </w:r>
      <w:r>
        <w:br/>
      </w:r>
      <w:r>
        <w:rPr>
          <w:rFonts w:ascii="Times New Roman"/>
          <w:b w:val="false"/>
          <w:i w:val="false"/>
          <w:color w:val="000000"/>
          <w:sz w:val="28"/>
        </w:rPr>
        <w:t xml:space="preserve">
средства ____________________________________________________ </w:t>
      </w:r>
      <w:r>
        <w:br/>
      </w:r>
      <w:r>
        <w:rPr>
          <w:rFonts w:ascii="Times New Roman"/>
          <w:b w:val="false"/>
          <w:i w:val="false"/>
          <w:color w:val="000000"/>
          <w:sz w:val="28"/>
        </w:rPr>
        <w:t xml:space="preserve">
                     (нужное подчеркнуть) </w:t>
      </w:r>
      <w:r>
        <w:br/>
      </w:r>
      <w:r>
        <w:rPr>
          <w:rFonts w:ascii="Times New Roman"/>
          <w:b w:val="false"/>
          <w:i w:val="false"/>
          <w:color w:val="000000"/>
          <w:sz w:val="28"/>
        </w:rPr>
        <w:t xml:space="preserve">
согласно карте индивидуальной программы реабилитации инвалида.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(наименование компенсаторного средства) </w:t>
      </w:r>
      <w:r>
        <w:br/>
      </w:r>
      <w:r>
        <w:rPr>
          <w:rFonts w:ascii="Times New Roman"/>
          <w:b w:val="false"/>
          <w:i w:val="false"/>
          <w:color w:val="000000"/>
          <w:sz w:val="28"/>
        </w:rPr>
        <w:t xml:space="preserve">
      подпись: ______________ дата _______________ </w:t>
      </w:r>
      <w:r>
        <w:br/>
      </w:r>
      <w:r>
        <w:rPr>
          <w:rFonts w:ascii="Times New Roman"/>
          <w:b w:val="false"/>
          <w:i w:val="false"/>
          <w:color w:val="000000"/>
          <w:sz w:val="28"/>
        </w:rPr>
        <w:t xml:space="preserve">
Ф.И.О. и подпись специалиста, принявшего документы: _________ </w:t>
      </w:r>
      <w:r>
        <w:br/>
      </w:r>
      <w:r>
        <w:rPr>
          <w:rFonts w:ascii="Times New Roman"/>
          <w:b w:val="false"/>
          <w:i w:val="false"/>
          <w:color w:val="000000"/>
          <w:sz w:val="28"/>
        </w:rPr>
        <w:t xml:space="preserve">
дата принятия заявления: _______________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Заявление гр. __________________________________________ с прилагаемыми </w:t>
      </w:r>
      <w:r>
        <w:br/>
      </w:r>
      <w:r>
        <w:rPr>
          <w:rFonts w:ascii="Times New Roman"/>
          <w:b w:val="false"/>
          <w:i w:val="false"/>
          <w:color w:val="000000"/>
          <w:sz w:val="28"/>
        </w:rPr>
        <w:t xml:space="preserve">
документами в количестве _____ штук принято "____" ___________ 200__года. </w:t>
      </w:r>
    </w:p>
    <w:p>
      <w:pPr>
        <w:spacing w:after="0"/>
        <w:ind w:left="0"/>
        <w:jc w:val="both"/>
      </w:pPr>
      <w:r>
        <w:rPr>
          <w:rFonts w:ascii="Times New Roman"/>
          <w:b w:val="false"/>
          <w:i w:val="false"/>
          <w:color w:val="000000"/>
          <w:sz w:val="28"/>
        </w:rPr>
        <w:t xml:space="preserve">____________________________________________ _________________ </w:t>
      </w:r>
      <w:r>
        <w:br/>
      </w:r>
      <w:r>
        <w:rPr>
          <w:rFonts w:ascii="Times New Roman"/>
          <w:b w:val="false"/>
          <w:i w:val="false"/>
          <w:color w:val="000000"/>
          <w:sz w:val="28"/>
        </w:rPr>
        <w:t xml:space="preserve">
Должность, Ф.И.О. лица, принявшего документы (подпись) </w:t>
      </w:r>
    </w:p>
    <w:bookmarkStart w:name="z174" w:id="16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67"/>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(кому адресуется) </w:t>
      </w:r>
    </w:p>
    <w:p>
      <w:pPr>
        <w:spacing w:after="0"/>
        <w:ind w:left="0"/>
        <w:jc w:val="both"/>
      </w:pPr>
      <w:r>
        <w:rPr>
          <w:rFonts w:ascii="Times New Roman"/>
          <w:b w:val="false"/>
          <w:i w:val="false"/>
          <w:color w:val="000000"/>
          <w:sz w:val="28"/>
        </w:rPr>
        <w:t xml:space="preserve">      Доводим до сведения, что решением ____________________________ </w:t>
      </w:r>
      <w:r>
        <w:br/>
      </w:r>
      <w:r>
        <w:rPr>
          <w:rFonts w:ascii="Times New Roman"/>
          <w:b w:val="false"/>
          <w:i w:val="false"/>
          <w:color w:val="000000"/>
          <w:sz w:val="28"/>
        </w:rPr>
        <w:t xml:space="preserve">
      (кем вынесено решение) </w:t>
      </w:r>
      <w:r>
        <w:br/>
      </w:r>
      <w:r>
        <w:rPr>
          <w:rFonts w:ascii="Times New Roman"/>
          <w:b w:val="false"/>
          <w:i w:val="false"/>
          <w:color w:val="000000"/>
          <w:sz w:val="28"/>
        </w:rPr>
        <w:t xml:space="preserve">
      Вам отказано в обеспечении ___________________________________ </w:t>
      </w:r>
      <w:r>
        <w:br/>
      </w:r>
      <w:r>
        <w:rPr>
          <w:rFonts w:ascii="Times New Roman"/>
          <w:b w:val="false"/>
          <w:i w:val="false"/>
          <w:color w:val="000000"/>
          <w:sz w:val="28"/>
        </w:rPr>
        <w:t xml:space="preserve">
      (указать вид компенсаторных средств) </w:t>
      </w:r>
      <w:r>
        <w:br/>
      </w:r>
      <w:r>
        <w:rPr>
          <w:rFonts w:ascii="Times New Roman"/>
          <w:b w:val="false"/>
          <w:i w:val="false"/>
          <w:color w:val="000000"/>
          <w:sz w:val="28"/>
        </w:rPr>
        <w:t xml:space="preserve">
в связи с __________________________________________________________. </w:t>
      </w:r>
      <w:r>
        <w:br/>
      </w:r>
      <w:r>
        <w:rPr>
          <w:rFonts w:ascii="Times New Roman"/>
          <w:b w:val="false"/>
          <w:i w:val="false"/>
          <w:color w:val="000000"/>
          <w:sz w:val="28"/>
        </w:rPr>
        <w:t xml:space="preserve">
      (указать причину отказа) </w:t>
      </w:r>
    </w:p>
    <w:p>
      <w:pPr>
        <w:spacing w:after="0"/>
        <w:ind w:left="0"/>
        <w:jc w:val="both"/>
      </w:pPr>
      <w:r>
        <w:rPr>
          <w:rFonts w:ascii="Times New Roman"/>
          <w:b w:val="false"/>
          <w:i w:val="false"/>
          <w:color w:val="000000"/>
          <w:sz w:val="28"/>
        </w:rPr>
        <w:t xml:space="preserve">      Заместитель отдела занятости </w:t>
      </w:r>
    </w:p>
    <w:bookmarkStart w:name="z175" w:id="16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68"/>
    <w:p>
      <w:pPr>
        <w:spacing w:after="0"/>
        <w:ind w:left="0"/>
        <w:jc w:val="left"/>
      </w:pPr>
      <w:r>
        <w:rPr>
          <w:rFonts w:ascii="Times New Roman"/>
          <w:b/>
          <w:i w:val="false"/>
          <w:color w:val="000000"/>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2173"/>
        <w:gridCol w:w="2613"/>
        <w:gridCol w:w="201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последующем </w:t>
            </w:r>
            <w:r>
              <w:br/>
            </w:r>
            <w:r>
              <w:rPr>
                <w:rFonts w:ascii="Times New Roman"/>
                <w:b w:val="false"/>
                <w:i w:val="false"/>
                <w:color w:val="000000"/>
                <w:sz w:val="20"/>
              </w:rPr>
              <w:t xml:space="preserve">
году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w:t>
            </w:r>
            <w:r>
              <w:br/>
            </w:r>
            <w:r>
              <w:rPr>
                <w:rFonts w:ascii="Times New Roman"/>
                <w:b w:val="false"/>
                <w:i w:val="false"/>
                <w:color w:val="000000"/>
                <w:sz w:val="20"/>
              </w:rPr>
              <w:t xml:space="preserve">
потребителей, ожидавших </w:t>
            </w:r>
            <w:r>
              <w:br/>
            </w:r>
            <w:r>
              <w:rPr>
                <w:rFonts w:ascii="Times New Roman"/>
                <w:b w:val="false"/>
                <w:i w:val="false"/>
                <w:color w:val="000000"/>
                <w:sz w:val="20"/>
              </w:rPr>
              <w:t xml:space="preserve">
получения услуги в </w:t>
            </w:r>
            <w:r>
              <w:br/>
            </w:r>
            <w:r>
              <w:rPr>
                <w:rFonts w:ascii="Times New Roman"/>
                <w:b w:val="false"/>
                <w:i w:val="false"/>
                <w:color w:val="000000"/>
                <w:sz w:val="20"/>
              </w:rPr>
              <w:t xml:space="preserve">
очереди не более 40 минут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w:t>
            </w:r>
            <w:r>
              <w:br/>
            </w:r>
            <w:r>
              <w:rPr>
                <w:rFonts w:ascii="Times New Roman"/>
                <w:b w:val="false"/>
                <w:i w:val="false"/>
                <w:color w:val="000000"/>
                <w:sz w:val="20"/>
              </w:rPr>
              <w:t xml:space="preserve">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качеством процесса </w:t>
            </w:r>
            <w:r>
              <w:br/>
            </w:r>
            <w:r>
              <w:rPr>
                <w:rFonts w:ascii="Times New Roman"/>
                <w:b w:val="false"/>
                <w:i w:val="false"/>
                <w:color w:val="000000"/>
                <w:sz w:val="20"/>
              </w:rPr>
              <w:t xml:space="preserve">
предоставления услуги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w:t>
            </w:r>
            <w:r>
              <w:br/>
            </w:r>
            <w:r>
              <w:rPr>
                <w:rFonts w:ascii="Times New Roman"/>
                <w:b w:val="false"/>
                <w:i w:val="false"/>
                <w:color w:val="000000"/>
                <w:sz w:val="20"/>
              </w:rPr>
              <w:t xml:space="preserve">
лицом (произведенных </w:t>
            </w:r>
            <w:r>
              <w:br/>
            </w:r>
            <w:r>
              <w:rPr>
                <w:rFonts w:ascii="Times New Roman"/>
                <w:b w:val="false"/>
                <w:i w:val="false"/>
                <w:color w:val="000000"/>
                <w:sz w:val="20"/>
              </w:rPr>
              <w:t xml:space="preserve">
начислений, расчетов </w:t>
            </w:r>
            <w:r>
              <w:br/>
            </w:r>
            <w:r>
              <w:rPr>
                <w:rFonts w:ascii="Times New Roman"/>
                <w:b w:val="false"/>
                <w:i w:val="false"/>
                <w:color w:val="000000"/>
                <w:sz w:val="20"/>
              </w:rPr>
              <w:t xml:space="preserve">
и т.д.)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 </w:t>
            </w:r>
            <w:r>
              <w:br/>
            </w:r>
            <w:r>
              <w:rPr>
                <w:rFonts w:ascii="Times New Roman"/>
                <w:b w:val="false"/>
                <w:i w:val="false"/>
                <w:color w:val="000000"/>
                <w:sz w:val="20"/>
              </w:rPr>
              <w:t xml:space="preserve">
телей удовлетворенных </w:t>
            </w:r>
            <w:r>
              <w:br/>
            </w:r>
            <w:r>
              <w:rPr>
                <w:rFonts w:ascii="Times New Roman"/>
                <w:b w:val="false"/>
                <w:i w:val="false"/>
                <w:color w:val="000000"/>
                <w:sz w:val="20"/>
              </w:rPr>
              <w:t xml:space="preserve">
качеством и информацией </w:t>
            </w:r>
            <w:r>
              <w:br/>
            </w:r>
            <w:r>
              <w:rPr>
                <w:rFonts w:ascii="Times New Roman"/>
                <w:b w:val="false"/>
                <w:i w:val="false"/>
                <w:color w:val="000000"/>
                <w:sz w:val="20"/>
              </w:rPr>
              <w:t xml:space="preserve">
о порядке предоставления </w:t>
            </w:r>
            <w:r>
              <w:br/>
            </w:r>
            <w:r>
              <w:rPr>
                <w:rFonts w:ascii="Times New Roman"/>
                <w:b w:val="false"/>
                <w:i w:val="false"/>
                <w:color w:val="000000"/>
                <w:sz w:val="20"/>
              </w:rPr>
              <w:t xml:space="preserve">
услуги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w:t>
            </w:r>
            <w:r>
              <w:br/>
            </w:r>
            <w:r>
              <w:rPr>
                <w:rFonts w:ascii="Times New Roman"/>
                <w:b w:val="false"/>
                <w:i w:val="false"/>
                <w:color w:val="000000"/>
                <w:sz w:val="20"/>
              </w:rPr>
              <w:t xml:space="preserve">
и сданных с первого раза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w:t>
            </w:r>
            <w:r>
              <w:br/>
            </w:r>
            <w:r>
              <w:rPr>
                <w:rFonts w:ascii="Times New Roman"/>
                <w:b w:val="false"/>
                <w:i w:val="false"/>
                <w:color w:val="000000"/>
                <w:sz w:val="20"/>
              </w:rPr>
              <w:t xml:space="preserve">
обоснованных жалоб </w:t>
            </w:r>
            <w:r>
              <w:br/>
            </w:r>
            <w:r>
              <w:rPr>
                <w:rFonts w:ascii="Times New Roman"/>
                <w:b w:val="false"/>
                <w:i w:val="false"/>
                <w:color w:val="000000"/>
                <w:sz w:val="20"/>
              </w:rPr>
              <w:t xml:space="preserve">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 данному виду услуг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w:t>
            </w:r>
            <w:r>
              <w:br/>
            </w:r>
            <w:r>
              <w:rPr>
                <w:rFonts w:ascii="Times New Roman"/>
                <w:b w:val="false"/>
                <w:i w:val="false"/>
                <w:color w:val="000000"/>
                <w:sz w:val="20"/>
              </w:rPr>
              <w:t xml:space="preserve">
обоснованных жалоб </w:t>
            </w:r>
            <w:r>
              <w:br/>
            </w:r>
            <w:r>
              <w:rPr>
                <w:rFonts w:ascii="Times New Roman"/>
                <w:b w:val="false"/>
                <w:i w:val="false"/>
                <w:color w:val="000000"/>
                <w:sz w:val="20"/>
              </w:rPr>
              <w:t xml:space="preserve">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 </w:t>
            </w:r>
            <w:r>
              <w:br/>
            </w:r>
            <w:r>
              <w:rPr>
                <w:rFonts w:ascii="Times New Roman"/>
                <w:b w:val="false"/>
                <w:i w:val="false"/>
                <w:color w:val="000000"/>
                <w:sz w:val="20"/>
              </w:rPr>
              <w:t xml:space="preserve">
лей удовлетворенных с </w:t>
            </w:r>
            <w:r>
              <w:br/>
            </w:r>
            <w:r>
              <w:rPr>
                <w:rFonts w:ascii="Times New Roman"/>
                <w:b w:val="false"/>
                <w:i w:val="false"/>
                <w:color w:val="000000"/>
                <w:sz w:val="20"/>
              </w:rPr>
              <w:t xml:space="preserve">
существующим порядком </w:t>
            </w:r>
            <w:r>
              <w:br/>
            </w:r>
            <w:r>
              <w:rPr>
                <w:rFonts w:ascii="Times New Roman"/>
                <w:b w:val="false"/>
                <w:i w:val="false"/>
                <w:color w:val="000000"/>
                <w:sz w:val="20"/>
              </w:rPr>
              <w:t xml:space="preserve">
обжалования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 </w:t>
            </w:r>
            <w:r>
              <w:br/>
            </w:r>
            <w:r>
              <w:rPr>
                <w:rFonts w:ascii="Times New Roman"/>
                <w:b w:val="false"/>
                <w:i w:val="false"/>
                <w:color w:val="000000"/>
                <w:sz w:val="20"/>
              </w:rPr>
              <w:t xml:space="preserve">
лей, удовлетворенных </w:t>
            </w:r>
            <w:r>
              <w:br/>
            </w:r>
            <w:r>
              <w:rPr>
                <w:rFonts w:ascii="Times New Roman"/>
                <w:b w:val="false"/>
                <w:i w:val="false"/>
                <w:color w:val="000000"/>
                <w:sz w:val="20"/>
              </w:rPr>
              <w:t xml:space="preserve">
сроками обжалования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 </w:t>
            </w:r>
            <w:r>
              <w:br/>
            </w:r>
            <w:r>
              <w:rPr>
                <w:rFonts w:ascii="Times New Roman"/>
                <w:b w:val="false"/>
                <w:i w:val="false"/>
                <w:color w:val="000000"/>
                <w:sz w:val="20"/>
              </w:rPr>
              <w:t xml:space="preserve">
лей удовлетворенных </w:t>
            </w:r>
            <w:r>
              <w:br/>
            </w:r>
            <w:r>
              <w:rPr>
                <w:rFonts w:ascii="Times New Roman"/>
                <w:b w:val="false"/>
                <w:i w:val="false"/>
                <w:color w:val="000000"/>
                <w:sz w:val="20"/>
              </w:rPr>
              <w:t xml:space="preserve">
вежливостью персонала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6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 Актау              </w:t>
      </w:r>
      <w:r>
        <w:br/>
      </w:r>
      <w:r>
        <w:rPr>
          <w:rFonts w:ascii="Times New Roman"/>
          <w:b w:val="false"/>
          <w:i w:val="false"/>
          <w:color w:val="000000"/>
          <w:sz w:val="28"/>
        </w:rPr>
        <w:t xml:space="preserve">
от "_____"_________2008г. </w:t>
      </w:r>
      <w:r>
        <w:br/>
      </w:r>
      <w:r>
        <w:rPr>
          <w:rFonts w:ascii="Times New Roman"/>
          <w:b w:val="false"/>
          <w:i w:val="false"/>
          <w:color w:val="000000"/>
          <w:sz w:val="28"/>
        </w:rPr>
        <w:t xml:space="preserve">
N_______ </w:t>
      </w:r>
    </w:p>
    <w:bookmarkEnd w:id="169"/>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"Регистрация и учет граждан, пострадавших вследствие ядерных испытаний на Семипалатинском испытательном ядерном полигоне"  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регистрации и учету граждан, пострадавших вследствие ядерных испытаний на Семипалатинском испытательном ядерном полигон (далее - государственная услуга). </w:t>
      </w:r>
      <w:r>
        <w:br/>
      </w:r>
      <w:r>
        <w:rPr>
          <w:rFonts w:ascii="Times New Roman"/>
          <w:b w:val="false"/>
          <w:i w:val="false"/>
          <w:color w:val="000000"/>
          <w:sz w:val="28"/>
        </w:rPr>
        <w:t xml:space="preserve">
      К пострадавшим вследствие ядерных испытаний на Семипалатинском испытательном ядерном полигоне (далее - СИЯП) относятся граждане, проживающие, проживавшие, работавшие или проходившие службу (в т.ч. срочную) на территориях, подвергшихся радиоактивному загрязнению с 1949 по 1965, с 1966 по 1990 годы. </w:t>
      </w:r>
      <w:r>
        <w:br/>
      </w:r>
      <w:r>
        <w:rPr>
          <w:rFonts w:ascii="Times New Roman"/>
          <w:b w:val="false"/>
          <w:i w:val="false"/>
          <w:color w:val="000000"/>
          <w:sz w:val="28"/>
        </w:rPr>
        <w:t xml:space="preserve">
      2. Форма оказываемой государственной услуги частично автоматизированная. </w:t>
      </w:r>
      <w:r>
        <w:br/>
      </w:r>
      <w:r>
        <w:rPr>
          <w:rFonts w:ascii="Times New Roman"/>
          <w:b w:val="false"/>
          <w:i w:val="false"/>
          <w:color w:val="000000"/>
          <w:sz w:val="28"/>
        </w:rPr>
        <w:t xml:space="preserve">
      3. Государственная услуга оказывается в соответствии со статьей 12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постановлением Правительства Республики Казахстан от 20 февраля 2006 года N 110 "О некоторых вопросах выплаты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 </w:t>
      </w:r>
      <w:r>
        <w:br/>
      </w:r>
      <w:r>
        <w:rPr>
          <w:rFonts w:ascii="Times New Roman"/>
          <w:b w:val="false"/>
          <w:i w:val="false"/>
          <w:color w:val="000000"/>
          <w:sz w:val="28"/>
        </w:rPr>
        <w:t xml:space="preserve">
      4. Государственная услуга оказывается сектором по работе с ветеранами и инвалидами и Государственного учреждения "Актауский городской отдел занятости и социальных программ" (далее - Отдел), город Актау, 12 микрорайон, 18 здание, кабинет 207. </w:t>
      </w:r>
      <w:r>
        <w:br/>
      </w:r>
      <w:r>
        <w:rPr>
          <w:rFonts w:ascii="Times New Roman"/>
          <w:b w:val="false"/>
          <w:i w:val="false"/>
          <w:color w:val="000000"/>
          <w:sz w:val="28"/>
        </w:rPr>
        <w:t xml:space="preserve">
      5. Формой завершения оказываемой государственной услуги является: </w:t>
      </w:r>
      <w:r>
        <w:br/>
      </w:r>
      <w:r>
        <w:rPr>
          <w:rFonts w:ascii="Times New Roman"/>
          <w:b w:val="false"/>
          <w:i w:val="false"/>
          <w:color w:val="000000"/>
          <w:sz w:val="28"/>
        </w:rPr>
        <w:t xml:space="preserve">
      1) решение о признании либо об отказе в признании гражданина пострадавшим вследствие ядерных испытаний на СИЯПе согласно приложению 1 к настоящему стандарту; </w:t>
      </w:r>
      <w:r>
        <w:br/>
      </w:r>
      <w:r>
        <w:rPr>
          <w:rFonts w:ascii="Times New Roman"/>
          <w:b w:val="false"/>
          <w:i w:val="false"/>
          <w:color w:val="000000"/>
          <w:sz w:val="28"/>
        </w:rPr>
        <w:t xml:space="preserve">
      2) письменное уведомление о признании либо об отказе в признании гражданина пострадавшим, вследствие ядерных испытаний на СИЯПе согласно приложению 2 к настоящему стандарту; </w:t>
      </w:r>
      <w:r>
        <w:br/>
      </w:r>
      <w:r>
        <w:rPr>
          <w:rFonts w:ascii="Times New Roman"/>
          <w:b w:val="false"/>
          <w:i w:val="false"/>
          <w:color w:val="000000"/>
          <w:sz w:val="28"/>
        </w:rPr>
        <w:t xml:space="preserve">
      3) направление макета дел граждан, признанных пострадавшими вследствие ядерных испытаний на СИЯПе, в РГКП "Государственный центр по выплате пенсий по городу Актау" Министерства труда и социальной защиты Республики Казахстан (далее - ГЦВП). </w:t>
      </w:r>
      <w:r>
        <w:br/>
      </w:r>
      <w:r>
        <w:rPr>
          <w:rFonts w:ascii="Times New Roman"/>
          <w:b w:val="false"/>
          <w:i w:val="false"/>
          <w:color w:val="000000"/>
          <w:sz w:val="28"/>
        </w:rPr>
        <w:t xml:space="preserve">
      6. Государственная услуга оказывается гражданам, проживавшим, работавшим или проходившим службу с 1949 по 1990 годы на территориях, относящихся к зонам чрезвычайного, максимального, повышенного и минимального радиационного риска, а также на территории с льготным социально-экономическим статусом (далее - потребители).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решение специальной комиссии о признании либо от отказе в признании гражданина пострадавшим вследствие ядерных испытаний на СИЯПе принимается в срок не более двадцати дней с момента сдачи документов, а в случаях, когда необходимо проведение дополнительных запросов, проверок, сроки рассмотрения специальными комиссиями макетов дел могут быть продлены ее председателем, но не более чем на один месяц (пункты 10, 11 постановления Правительства РК от 20 февраля 2006 года N 110 "О некоторых вопросах выплаты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- 30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 не требуется, т.к. уведомление направляется в письменной форме по почтовой связи. </w:t>
      </w:r>
      <w:r>
        <w:br/>
      </w:r>
      <w:r>
        <w:rPr>
          <w:rFonts w:ascii="Times New Roman"/>
          <w:b w:val="false"/>
          <w:i w:val="false"/>
          <w:color w:val="000000"/>
          <w:sz w:val="28"/>
        </w:rPr>
        <w:t xml:space="preserve">
      8. Оказание государственной услуги бесплатное. </w:t>
      </w:r>
      <w:r>
        <w:br/>
      </w:r>
      <w:r>
        <w:rPr>
          <w:rFonts w:ascii="Times New Roman"/>
          <w:b w:val="false"/>
          <w:i w:val="false"/>
          <w:color w:val="000000"/>
          <w:sz w:val="28"/>
        </w:rPr>
        <w:t xml:space="preserve">
      9. Полная информация о порядке оказания государственной услуги размещается в официальных источниках информации, на стендах, расположенных в фойе Отдела, а также сайте Акима города Актау: aktay.info.kz. </w:t>
      </w:r>
      <w:r>
        <w:br/>
      </w:r>
      <w:r>
        <w:rPr>
          <w:rFonts w:ascii="Times New Roman"/>
          <w:b w:val="false"/>
          <w:i w:val="false"/>
          <w:color w:val="000000"/>
          <w:sz w:val="28"/>
        </w:rPr>
        <w:t xml:space="preserve">
      10. Государственная услуга предоставляется ежедневно, за исключением субботы, воскресенья и праздничных дней с 9.00 часов до 18.00 часов. </w:t>
      </w:r>
      <w:r>
        <w:br/>
      </w:r>
      <w:r>
        <w:rPr>
          <w:rFonts w:ascii="Times New Roman"/>
          <w:b w:val="false"/>
          <w:i w:val="false"/>
          <w:color w:val="000000"/>
          <w:sz w:val="28"/>
        </w:rPr>
        <w:t xml:space="preserve">
      Для получения государственной услуги предварительная запись и ускоренное обслуживание не осуществляется. </w:t>
      </w:r>
      <w:r>
        <w:br/>
      </w:r>
      <w:r>
        <w:rPr>
          <w:rFonts w:ascii="Times New Roman"/>
          <w:b w:val="false"/>
          <w:i w:val="false"/>
          <w:color w:val="000000"/>
          <w:sz w:val="28"/>
        </w:rPr>
        <w:t xml:space="preserve">
      11. Государственная услуга предоставляется в кабинете 207 Отдела. Имеются стенды с образцами заявлений и перечнем необходимых документов, имеются места для ожидания, здание оборудовано пандусом для лиц с ограниченными возможностями. </w:t>
      </w:r>
    </w:p>
    <w:bookmarkStart w:name="z177" w:id="170"/>
    <w:p>
      <w:pPr>
        <w:spacing w:after="0"/>
        <w:ind w:left="0"/>
        <w:jc w:val="left"/>
      </w:pPr>
      <w:r>
        <w:rPr>
          <w:rFonts w:ascii="Times New Roman"/>
          <w:b/>
          <w:i w:val="false"/>
          <w:color w:val="000000"/>
        </w:rPr>
        <w:t xml:space="preserve"> 
2. Порядок оказания государственной услуги </w:t>
      </w:r>
    </w:p>
    <w:bookmarkEnd w:id="170"/>
    <w:p>
      <w:pPr>
        <w:spacing w:after="0"/>
        <w:ind w:left="0"/>
        <w:jc w:val="both"/>
      </w:pPr>
      <w:r>
        <w:rPr>
          <w:rFonts w:ascii="Times New Roman"/>
          <w:b w:val="false"/>
          <w:i w:val="false"/>
          <w:color w:val="000000"/>
          <w:sz w:val="28"/>
        </w:rPr>
        <w:t xml:space="preserve">      12. Для получения государственной услуги к заявлению согласно приложению к настоящему стандарту необходимо представление следующих документов (в оригиналах и копиях): </w:t>
      </w:r>
      <w:r>
        <w:br/>
      </w:r>
      <w:r>
        <w:rPr>
          <w:rFonts w:ascii="Times New Roman"/>
          <w:b w:val="false"/>
          <w:i w:val="false"/>
          <w:color w:val="000000"/>
          <w:sz w:val="28"/>
        </w:rPr>
        <w:t xml:space="preserve">
      1)удостоверение личности (паспорт); </w:t>
      </w:r>
      <w:r>
        <w:br/>
      </w:r>
      <w:r>
        <w:rPr>
          <w:rFonts w:ascii="Times New Roman"/>
          <w:b w:val="false"/>
          <w:i w:val="false"/>
          <w:color w:val="000000"/>
          <w:sz w:val="28"/>
        </w:rPr>
        <w:t xml:space="preserve">
      2) книга регистрации граждан; </w:t>
      </w:r>
      <w:r>
        <w:br/>
      </w:r>
      <w:r>
        <w:rPr>
          <w:rFonts w:ascii="Times New Roman"/>
          <w:b w:val="false"/>
          <w:i w:val="false"/>
          <w:color w:val="000000"/>
          <w:sz w:val="28"/>
        </w:rPr>
        <w:t xml:space="preserve">
      3) документы, подтверждающие факт и период проживания на загрязненной территории (свидетельство о рождении, аттестат о среднем образовании, свидетельство об окончании основной школы, диплом об окончании учебного заведения, военный билет, трудовая книжка, архивные справки, справки сельских, поселковых (аульных) Советов народных депутатов, жилищно-эксплуатационных управлений, домоуправлений, акимов поселка, аула (села), аульного (сельского) округа, кооперативов собственников квартир); </w:t>
      </w:r>
      <w:r>
        <w:br/>
      </w:r>
      <w:r>
        <w:rPr>
          <w:rFonts w:ascii="Times New Roman"/>
          <w:b w:val="false"/>
          <w:i w:val="false"/>
          <w:color w:val="000000"/>
          <w:sz w:val="28"/>
        </w:rPr>
        <w:t xml:space="preserve">
      4) социальный индивидуальный код (СИК); </w:t>
      </w:r>
      <w:r>
        <w:br/>
      </w:r>
      <w:r>
        <w:rPr>
          <w:rFonts w:ascii="Times New Roman"/>
          <w:b w:val="false"/>
          <w:i w:val="false"/>
          <w:color w:val="000000"/>
          <w:sz w:val="28"/>
        </w:rPr>
        <w:t xml:space="preserve">
      5) регистрационный номер налогоплательщика (РНН); </w:t>
      </w:r>
      <w:r>
        <w:br/>
      </w:r>
      <w:r>
        <w:rPr>
          <w:rFonts w:ascii="Times New Roman"/>
          <w:b w:val="false"/>
          <w:i w:val="false"/>
          <w:color w:val="000000"/>
          <w:sz w:val="28"/>
        </w:rPr>
        <w:t xml:space="preserve">
      6) документ о наличии счета в банке второго уровня. </w:t>
      </w:r>
      <w:r>
        <w:br/>
      </w:r>
      <w:r>
        <w:rPr>
          <w:rFonts w:ascii="Times New Roman"/>
          <w:b w:val="false"/>
          <w:i w:val="false"/>
          <w:color w:val="000000"/>
          <w:sz w:val="28"/>
        </w:rPr>
        <w:t xml:space="preserve">
      13. Место выдачи формы заявлений для оказания государственной услуги - здание Отдела, город Актау, 12 микрорайон,18 здание, 207 кабинет, </w:t>
      </w:r>
      <w:r>
        <w:br/>
      </w:r>
      <w:r>
        <w:rPr>
          <w:rFonts w:ascii="Times New Roman"/>
          <w:b w:val="false"/>
          <w:i w:val="false"/>
          <w:color w:val="000000"/>
          <w:sz w:val="28"/>
        </w:rPr>
        <w:t xml:space="preserve">
      14. Документы сдаются в зависимости от категории обращающихся граждан в сектор по работе с ветеранами и инвалидами города Актау, 12 микрорайон,18 здание, 207 кабинет. </w:t>
      </w:r>
      <w:r>
        <w:br/>
      </w:r>
      <w:r>
        <w:rPr>
          <w:rFonts w:ascii="Times New Roman"/>
          <w:b w:val="false"/>
          <w:i w:val="false"/>
          <w:color w:val="000000"/>
          <w:sz w:val="28"/>
        </w:rPr>
        <w:t xml:space="preserve">
      15. Фактом подтверждения принятия макетов дел (документов) является список граждан, сдавших макеты дел, с указанием даты приема документов (для работающих граждан) согласно приложению 3 к настоящему стандарту, для неработающих граждан и получателей пенсий и пособий - подпись специалиста, принявшего документы, расположенной в нижней части заявления (отрывной талон), который остается у потребителя согласно приложению 4 к настоящему стандарту. </w:t>
      </w:r>
      <w:r>
        <w:br/>
      </w:r>
      <w:r>
        <w:rPr>
          <w:rFonts w:ascii="Times New Roman"/>
          <w:b w:val="false"/>
          <w:i w:val="false"/>
          <w:color w:val="000000"/>
          <w:sz w:val="28"/>
        </w:rPr>
        <w:t xml:space="preserve">
      16. Результат оказания государственной услуги - решение специальной комиссии по регистрации и учету граждан, пострадавших вследствие ядерных испытаний на СИЯПе (далее - специальная комиссия). </w:t>
      </w:r>
      <w:r>
        <w:br/>
      </w:r>
      <w:r>
        <w:rPr>
          <w:rFonts w:ascii="Times New Roman"/>
          <w:b w:val="false"/>
          <w:i w:val="false"/>
          <w:color w:val="000000"/>
          <w:sz w:val="28"/>
        </w:rPr>
        <w:t xml:space="preserve">
      17. Основанием для отказа в предоставлении государственной услуги является установление факта выплаты единовременной денежной компенсации гражданам, пострадавшим вследствие ядерных испытаний на СИЯПе. </w:t>
      </w:r>
    </w:p>
    <w:bookmarkStart w:name="z178" w:id="171"/>
    <w:p>
      <w:pPr>
        <w:spacing w:after="0"/>
        <w:ind w:left="0"/>
        <w:jc w:val="left"/>
      </w:pPr>
      <w:r>
        <w:rPr>
          <w:rFonts w:ascii="Times New Roman"/>
          <w:b/>
          <w:i w:val="false"/>
          <w:color w:val="000000"/>
        </w:rPr>
        <w:t xml:space="preserve"> 
3. Принципы работы </w:t>
      </w:r>
    </w:p>
    <w:bookmarkEnd w:id="171"/>
    <w:p>
      <w:pPr>
        <w:spacing w:after="0"/>
        <w:ind w:left="0"/>
        <w:jc w:val="both"/>
      </w:pPr>
      <w:r>
        <w:rPr>
          <w:rFonts w:ascii="Times New Roman"/>
          <w:b w:val="false"/>
          <w:i w:val="false"/>
          <w:color w:val="000000"/>
          <w:sz w:val="28"/>
        </w:rPr>
        <w:t xml:space="preserve">      18. Деятельность Отдела основывается на принципах: </w:t>
      </w:r>
      <w:r>
        <w:br/>
      </w:r>
      <w:r>
        <w:rPr>
          <w:rFonts w:ascii="Times New Roman"/>
          <w:b w:val="false"/>
          <w:i w:val="false"/>
          <w:color w:val="000000"/>
          <w:sz w:val="28"/>
        </w:rPr>
        <w:t xml:space="preserve">
      1) соблюдения Конституции и законов Республики Казахстан; </w:t>
      </w:r>
      <w:r>
        <w:br/>
      </w:r>
      <w:r>
        <w:rPr>
          <w:rFonts w:ascii="Times New Roman"/>
          <w:b w:val="false"/>
          <w:i w:val="false"/>
          <w:color w:val="000000"/>
          <w:sz w:val="28"/>
        </w:rPr>
        <w:t xml:space="preserve">
      2) противостояния проявлениям коррупции; </w:t>
      </w:r>
      <w:r>
        <w:br/>
      </w:r>
      <w:r>
        <w:rPr>
          <w:rFonts w:ascii="Times New Roman"/>
          <w:b w:val="false"/>
          <w:i w:val="false"/>
          <w:color w:val="000000"/>
          <w:sz w:val="28"/>
        </w:rPr>
        <w:t xml:space="preserve">
      3) неукоснительного соблюдения государственной и трудовой дисциплины; </w:t>
      </w:r>
      <w:r>
        <w:br/>
      </w:r>
      <w:r>
        <w:rPr>
          <w:rFonts w:ascii="Times New Roman"/>
          <w:b w:val="false"/>
          <w:i w:val="false"/>
          <w:color w:val="000000"/>
          <w:sz w:val="28"/>
        </w:rPr>
        <w:t xml:space="preserve">
      4) предоставления полной информации об оказываемой государственной услуге; </w:t>
      </w:r>
      <w:r>
        <w:br/>
      </w:r>
      <w:r>
        <w:rPr>
          <w:rFonts w:ascii="Times New Roman"/>
          <w:b w:val="false"/>
          <w:i w:val="false"/>
          <w:color w:val="000000"/>
          <w:sz w:val="28"/>
        </w:rPr>
        <w:t xml:space="preserve">
      5) недопущения нарушения прав и свобод потребителей; </w:t>
      </w:r>
      <w:r>
        <w:br/>
      </w:r>
      <w:r>
        <w:rPr>
          <w:rFonts w:ascii="Times New Roman"/>
          <w:b w:val="false"/>
          <w:i w:val="false"/>
          <w:color w:val="000000"/>
          <w:sz w:val="28"/>
        </w:rPr>
        <w:t xml:space="preserve">
      6) недопущения бюрократизма и волокиты при рассмотрении заявлений; </w:t>
      </w:r>
      <w:r>
        <w:br/>
      </w:r>
      <w:r>
        <w:rPr>
          <w:rFonts w:ascii="Times New Roman"/>
          <w:b w:val="false"/>
          <w:i w:val="false"/>
          <w:color w:val="000000"/>
          <w:sz w:val="28"/>
        </w:rPr>
        <w:t xml:space="preserve">
      7) сохранности информации о содержании документов потребителей; </w:t>
      </w:r>
      <w:r>
        <w:br/>
      </w:r>
      <w:r>
        <w:rPr>
          <w:rFonts w:ascii="Times New Roman"/>
          <w:b w:val="false"/>
          <w:i w:val="false"/>
          <w:color w:val="000000"/>
          <w:sz w:val="28"/>
        </w:rPr>
        <w:t xml:space="preserve">
      8) обеспечения конфиденциальности документов; </w:t>
      </w:r>
      <w:r>
        <w:br/>
      </w:r>
      <w:r>
        <w:rPr>
          <w:rFonts w:ascii="Times New Roman"/>
          <w:b w:val="false"/>
          <w:i w:val="false"/>
          <w:color w:val="000000"/>
          <w:sz w:val="28"/>
        </w:rPr>
        <w:t xml:space="preserve">
      9) обеспечения сохранности неполученных в установленном периоде документов; </w:t>
      </w:r>
      <w:r>
        <w:br/>
      </w:r>
      <w:r>
        <w:rPr>
          <w:rFonts w:ascii="Times New Roman"/>
          <w:b w:val="false"/>
          <w:i w:val="false"/>
          <w:color w:val="000000"/>
          <w:sz w:val="28"/>
        </w:rPr>
        <w:t xml:space="preserve">
      10) вежливости и корректности. </w:t>
      </w:r>
    </w:p>
    <w:bookmarkStart w:name="z179" w:id="172"/>
    <w:p>
      <w:pPr>
        <w:spacing w:after="0"/>
        <w:ind w:left="0"/>
        <w:jc w:val="left"/>
      </w:pPr>
      <w:r>
        <w:rPr>
          <w:rFonts w:ascii="Times New Roman"/>
          <w:b/>
          <w:i w:val="false"/>
          <w:color w:val="000000"/>
        </w:rPr>
        <w:t xml:space="preserve"> 
4. Результаты работы </w:t>
      </w:r>
    </w:p>
    <w:bookmarkEnd w:id="172"/>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5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180" w:id="173"/>
    <w:p>
      <w:pPr>
        <w:spacing w:after="0"/>
        <w:ind w:left="0"/>
        <w:jc w:val="left"/>
      </w:pPr>
      <w:r>
        <w:rPr>
          <w:rFonts w:ascii="Times New Roman"/>
          <w:b/>
          <w:i w:val="false"/>
          <w:color w:val="000000"/>
        </w:rPr>
        <w:t xml:space="preserve"> 
5. Порядок обжалования </w:t>
      </w:r>
    </w:p>
    <w:bookmarkEnd w:id="173"/>
    <w:p>
      <w:pPr>
        <w:spacing w:after="0"/>
        <w:ind w:left="0"/>
        <w:jc w:val="both"/>
      </w:pPr>
      <w:r>
        <w:rPr>
          <w:rFonts w:ascii="Times New Roman"/>
          <w:b w:val="false"/>
          <w:i w:val="false"/>
          <w:color w:val="000000"/>
          <w:sz w:val="28"/>
        </w:rPr>
        <w:t xml:space="preserve">      21. При необходимости обжаловать действия (бездействия) уполномоченных должностных лиц потребитель может обратиться в Отдел города Актау, 12 микрорайон,18 здание, 207 кабинет. </w:t>
      </w:r>
      <w:r>
        <w:br/>
      </w:r>
      <w:r>
        <w:rPr>
          <w:rFonts w:ascii="Times New Roman"/>
          <w:b w:val="false"/>
          <w:i w:val="false"/>
          <w:color w:val="000000"/>
          <w:sz w:val="28"/>
        </w:rPr>
        <w:t xml:space="preserve">
      22. Жалобы принимаются в письменном виде по почте либо нарочно через канцелярию города Актау, 12 микрорайон, 18 здание,203,207 кабинет, электронный адрес:aktay_info.kz. </w:t>
      </w:r>
      <w:r>
        <w:br/>
      </w:r>
      <w:r>
        <w:rPr>
          <w:rFonts w:ascii="Times New Roman"/>
          <w:b w:val="false"/>
          <w:i w:val="false"/>
          <w:color w:val="000000"/>
          <w:sz w:val="28"/>
        </w:rPr>
        <w:t xml:space="preserve">
      Начальник Отдела 432670 кабинет 203. </w:t>
      </w:r>
      <w:r>
        <w:br/>
      </w:r>
      <w:r>
        <w:rPr>
          <w:rFonts w:ascii="Times New Roman"/>
          <w:b w:val="false"/>
          <w:i w:val="false"/>
          <w:color w:val="000000"/>
          <w:sz w:val="28"/>
        </w:rPr>
        <w:t xml:space="preserve">
      Заместитель начальника Отдела кабинет 200, телефон: 432750. </w:t>
      </w:r>
      <w:r>
        <w:br/>
      </w:r>
      <w:r>
        <w:rPr>
          <w:rFonts w:ascii="Times New Roman"/>
          <w:b w:val="false"/>
          <w:i w:val="false"/>
          <w:color w:val="000000"/>
          <w:sz w:val="28"/>
        </w:rPr>
        <w:t xml:space="preserve">
      Если потребитель не будет удовлетворен принятыми мерами или вопрос требует рассмотрения вышестоящей инстанцией, он может направить жалобу письменно заместителю акима города Актау. </w:t>
      </w:r>
      <w:r>
        <w:br/>
      </w:r>
      <w:r>
        <w:rPr>
          <w:rFonts w:ascii="Times New Roman"/>
          <w:b w:val="false"/>
          <w:i w:val="false"/>
          <w:color w:val="000000"/>
          <w:sz w:val="28"/>
        </w:rPr>
        <w:t xml:space="preserve">
      23. Рассмотрение жалоб, поступивших в Отдел, осуществляется в порядке и сроки, предусмотренные законодательством Республики Казахстан. </w:t>
      </w:r>
      <w:r>
        <w:br/>
      </w:r>
      <w:r>
        <w:rPr>
          <w:rFonts w:ascii="Times New Roman"/>
          <w:b w:val="false"/>
          <w:i w:val="false"/>
          <w:color w:val="000000"/>
          <w:sz w:val="28"/>
        </w:rPr>
        <w:t xml:space="preserve">
      При подаче жалобы потребителю выдается второй экземпляр с отметкой о принятии. </w:t>
      </w:r>
      <w:r>
        <w:br/>
      </w:r>
      <w:r>
        <w:rPr>
          <w:rFonts w:ascii="Times New Roman"/>
          <w:b w:val="false"/>
          <w:i w:val="false"/>
          <w:color w:val="000000"/>
          <w:sz w:val="28"/>
        </w:rPr>
        <w:t xml:space="preserve">
      Обращения, поданные в порядке, установленном законодательством, подлежат обязательному приему, регистрации, учету и рассмотрению. Телефон канцелярии: 432670,432652. </w:t>
      </w:r>
    </w:p>
    <w:bookmarkStart w:name="z181" w:id="174"/>
    <w:p>
      <w:pPr>
        <w:spacing w:after="0"/>
        <w:ind w:left="0"/>
        <w:jc w:val="left"/>
      </w:pPr>
      <w:r>
        <w:rPr>
          <w:rFonts w:ascii="Times New Roman"/>
          <w:b/>
          <w:i w:val="false"/>
          <w:color w:val="000000"/>
        </w:rPr>
        <w:t xml:space="preserve"> 
6. Контактная информация </w:t>
      </w:r>
    </w:p>
    <w:bookmarkEnd w:id="174"/>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Отдела. Начальник Отдела, кабинет 203. Телефон: 432670, факс: 432670. </w:t>
      </w:r>
      <w:r>
        <w:br/>
      </w:r>
      <w:r>
        <w:rPr>
          <w:rFonts w:ascii="Times New Roman"/>
          <w:b w:val="false"/>
          <w:i w:val="false"/>
          <w:color w:val="000000"/>
          <w:sz w:val="28"/>
        </w:rPr>
        <w:t xml:space="preserve">
      График приема граждан: среда, четверг с 14.00 до 17.00 часов. </w:t>
      </w:r>
      <w:r>
        <w:br/>
      </w:r>
      <w:r>
        <w:rPr>
          <w:rFonts w:ascii="Times New Roman"/>
          <w:b w:val="false"/>
          <w:i w:val="false"/>
          <w:color w:val="000000"/>
          <w:sz w:val="28"/>
        </w:rPr>
        <w:t xml:space="preserve">
      Заместитель начальника Отдела, кабинет 200, телефон: 432570. </w:t>
      </w:r>
      <w:r>
        <w:br/>
      </w:r>
      <w:r>
        <w:rPr>
          <w:rFonts w:ascii="Times New Roman"/>
          <w:b w:val="false"/>
          <w:i w:val="false"/>
          <w:color w:val="000000"/>
          <w:sz w:val="28"/>
        </w:rPr>
        <w:t xml:space="preserve">
      График приема граждан: ежедневно с 9.00 до 18.30 часов, обеденный перерыв с 12.30 до 14.00 часов. </w:t>
      </w:r>
      <w:r>
        <w:br/>
      </w:r>
      <w:r>
        <w:rPr>
          <w:rFonts w:ascii="Times New Roman"/>
          <w:b w:val="false"/>
          <w:i w:val="false"/>
          <w:color w:val="000000"/>
          <w:sz w:val="28"/>
        </w:rPr>
        <w:t xml:space="preserve">
      Начальник отдела - кабинет 207, телефон: 432652. </w:t>
      </w:r>
      <w:r>
        <w:br/>
      </w:r>
      <w:r>
        <w:rPr>
          <w:rFonts w:ascii="Times New Roman"/>
          <w:b w:val="false"/>
          <w:i w:val="false"/>
          <w:color w:val="000000"/>
          <w:sz w:val="28"/>
        </w:rPr>
        <w:t xml:space="preserve">
      График работы: ежедневно с 9.00 до 18.30 часов, обеденный перерыв с 12.30 до 14.00 часов. </w:t>
      </w:r>
      <w:r>
        <w:br/>
      </w:r>
      <w:r>
        <w:rPr>
          <w:rFonts w:ascii="Times New Roman"/>
          <w:b w:val="false"/>
          <w:i w:val="false"/>
          <w:color w:val="000000"/>
          <w:sz w:val="28"/>
        </w:rPr>
        <w:t xml:space="preserve">
      Графики работы отдела: прием граждан ежедневно с 9.00 до 18.30 часов, обеденный перерыв с 12.30 до 14.00 часов. </w:t>
      </w:r>
      <w:r>
        <w:br/>
      </w:r>
      <w:r>
        <w:rPr>
          <w:rFonts w:ascii="Times New Roman"/>
          <w:b w:val="false"/>
          <w:i w:val="false"/>
          <w:color w:val="000000"/>
          <w:sz w:val="28"/>
        </w:rPr>
        <w:t xml:space="preserve">
      Заместитель Акима города Актау. Адрес: город Актау, 4 микрорайон, 430 кабинет. График приема граждан - согласно Регламенту работы акимата города Актау. Телефон: 507797. </w:t>
      </w:r>
      <w:r>
        <w:br/>
      </w:r>
      <w:r>
        <w:rPr>
          <w:rFonts w:ascii="Times New Roman"/>
          <w:b w:val="false"/>
          <w:i w:val="false"/>
          <w:color w:val="000000"/>
          <w:sz w:val="28"/>
        </w:rPr>
        <w:t xml:space="preserve">
      Аппарат Акима города Актау. Адрес: город Актау, 4 микрорайон, сайт Акима города Актау: aktay.info.kz. </w:t>
      </w:r>
      <w:r>
        <w:br/>
      </w:r>
      <w:r>
        <w:rPr>
          <w:rFonts w:ascii="Times New Roman"/>
          <w:b w:val="false"/>
          <w:i w:val="false"/>
          <w:color w:val="000000"/>
          <w:sz w:val="28"/>
        </w:rPr>
        <w:t xml:space="preserve">
      Министерство труда и социальной защиты населения Республики Казахстан, город Астана, Дом Министерств, улица 35, дом 2, подъезд 6, сайт www.enbek.kz. </w:t>
      </w:r>
      <w:r>
        <w:br/>
      </w:r>
      <w:r>
        <w:rPr>
          <w:rFonts w:ascii="Times New Roman"/>
          <w:b w:val="false"/>
          <w:i w:val="false"/>
          <w:color w:val="000000"/>
          <w:sz w:val="28"/>
        </w:rPr>
        <w:t xml:space="preserve">
      25. Другая полезная информация для потребителя. </w:t>
      </w:r>
      <w:r>
        <w:br/>
      </w:r>
      <w:r>
        <w:rPr>
          <w:rFonts w:ascii="Times New Roman"/>
          <w:b w:val="false"/>
          <w:i w:val="false"/>
          <w:color w:val="000000"/>
          <w:sz w:val="28"/>
        </w:rPr>
        <w:t xml:space="preserve">
      Сайт Акима города Актау. aktay.info.kz. </w:t>
      </w:r>
    </w:p>
    <w:bookmarkStart w:name="z182" w:id="17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75"/>
    <w:p>
      <w:pPr>
        <w:spacing w:after="0"/>
        <w:ind w:left="0"/>
        <w:jc w:val="both"/>
      </w:pPr>
      <w:r>
        <w:rPr>
          <w:rFonts w:ascii="Times New Roman"/>
          <w:b w:val="false"/>
          <w:i w:val="false"/>
          <w:color w:val="000000"/>
          <w:sz w:val="28"/>
        </w:rPr>
        <w:t xml:space="preserve">Решение специальной комиссии </w:t>
      </w:r>
      <w:r>
        <w:br/>
      </w:r>
      <w:r>
        <w:rPr>
          <w:rFonts w:ascii="Times New Roman"/>
          <w:b w:val="false"/>
          <w:i w:val="false"/>
          <w:color w:val="000000"/>
          <w:sz w:val="28"/>
        </w:rPr>
        <w:t xml:space="preserve">
при акиме района _______________ города Актау </w:t>
      </w:r>
    </w:p>
    <w:p>
      <w:pPr>
        <w:spacing w:after="0"/>
        <w:ind w:left="0"/>
        <w:jc w:val="both"/>
      </w:pPr>
      <w:r>
        <w:rPr>
          <w:rFonts w:ascii="Times New Roman"/>
          <w:b w:val="false"/>
          <w:i w:val="false"/>
          <w:color w:val="000000"/>
          <w:sz w:val="28"/>
        </w:rPr>
        <w:t xml:space="preserve">      о признании (отказе в признании) граждан Республики Казахстан </w:t>
      </w:r>
      <w:r>
        <w:br/>
      </w:r>
      <w:r>
        <w:rPr>
          <w:rFonts w:ascii="Times New Roman"/>
          <w:b w:val="false"/>
          <w:i w:val="false"/>
          <w:color w:val="000000"/>
          <w:sz w:val="28"/>
        </w:rPr>
        <w:t xml:space="preserve">
пострадавшими вследствие ядерных испытаний на Семипалатинском </w:t>
      </w:r>
      <w:r>
        <w:br/>
      </w:r>
      <w:r>
        <w:rPr>
          <w:rFonts w:ascii="Times New Roman"/>
          <w:b w:val="false"/>
          <w:i w:val="false"/>
          <w:color w:val="000000"/>
          <w:sz w:val="28"/>
        </w:rPr>
        <w:t xml:space="preserve">
испытательном ядерном полигоне </w:t>
      </w:r>
      <w:r>
        <w:br/>
      </w:r>
      <w:r>
        <w:rPr>
          <w:rFonts w:ascii="Times New Roman"/>
          <w:b w:val="false"/>
          <w:i w:val="false"/>
          <w:color w:val="000000"/>
          <w:sz w:val="28"/>
        </w:rPr>
        <w:t xml:space="preserve">
к протоколу N ___, дата ______ </w:t>
      </w:r>
    </w:p>
    <w:p>
      <w:pPr>
        <w:spacing w:after="0"/>
        <w:ind w:left="0"/>
        <w:jc w:val="both"/>
      </w:pPr>
      <w:r>
        <w:rPr>
          <w:rFonts w:ascii="Times New Roman"/>
          <w:b w:val="false"/>
          <w:i w:val="false"/>
          <w:color w:val="000000"/>
          <w:sz w:val="28"/>
        </w:rPr>
        <w:t xml:space="preserve">Гр.______________________________________________________________ </w:t>
      </w:r>
    </w:p>
    <w:p>
      <w:pPr>
        <w:spacing w:after="0"/>
        <w:ind w:left="0"/>
        <w:jc w:val="both"/>
      </w:pPr>
      <w:r>
        <w:rPr>
          <w:rFonts w:ascii="Times New Roman"/>
          <w:b w:val="false"/>
          <w:i w:val="false"/>
          <w:color w:val="000000"/>
          <w:sz w:val="28"/>
        </w:rPr>
        <w:t xml:space="preserve">1. Считать гр. ___________ пострадавшим(ей) вследствие ядерных </w:t>
      </w:r>
      <w:r>
        <w:br/>
      </w:r>
      <w:r>
        <w:rPr>
          <w:rFonts w:ascii="Times New Roman"/>
          <w:b w:val="false"/>
          <w:i w:val="false"/>
          <w:color w:val="000000"/>
          <w:sz w:val="28"/>
        </w:rPr>
        <w:t xml:space="preserve">
испытаний на Семипалатинском испытательном ядерном полигоне за период </w:t>
      </w:r>
      <w:r>
        <w:br/>
      </w:r>
      <w:r>
        <w:rPr>
          <w:rFonts w:ascii="Times New Roman"/>
          <w:b w:val="false"/>
          <w:i w:val="false"/>
          <w:color w:val="000000"/>
          <w:sz w:val="28"/>
        </w:rPr>
        <w:t xml:space="preserve">
проживания </w:t>
      </w:r>
    </w:p>
    <w:p>
      <w:pPr>
        <w:spacing w:after="0"/>
        <w:ind w:left="0"/>
        <w:jc w:val="both"/>
      </w:pPr>
      <w:r>
        <w:rPr>
          <w:rFonts w:ascii="Times New Roman"/>
          <w:b w:val="false"/>
          <w:i w:val="false"/>
          <w:color w:val="000000"/>
          <w:sz w:val="28"/>
        </w:rPr>
        <w:t xml:space="preserve">с________ по _______ в зоне _________________ радиационного риска; </w:t>
      </w:r>
    </w:p>
    <w:p>
      <w:pPr>
        <w:spacing w:after="0"/>
        <w:ind w:left="0"/>
        <w:jc w:val="both"/>
      </w:pPr>
      <w:r>
        <w:rPr>
          <w:rFonts w:ascii="Times New Roman"/>
          <w:b w:val="false"/>
          <w:i w:val="false"/>
          <w:color w:val="000000"/>
          <w:sz w:val="28"/>
        </w:rPr>
        <w:t xml:space="preserve">с________ по _______ в зоне _________________ радиационного риска; </w:t>
      </w:r>
    </w:p>
    <w:p>
      <w:pPr>
        <w:spacing w:after="0"/>
        <w:ind w:left="0"/>
        <w:jc w:val="both"/>
      </w:pPr>
      <w:r>
        <w:rPr>
          <w:rFonts w:ascii="Times New Roman"/>
          <w:b w:val="false"/>
          <w:i w:val="false"/>
          <w:color w:val="000000"/>
          <w:sz w:val="28"/>
        </w:rPr>
        <w:t xml:space="preserve">с________ по _______ в зоне _________________ радиационного риска; </w:t>
      </w:r>
    </w:p>
    <w:p>
      <w:pPr>
        <w:spacing w:after="0"/>
        <w:ind w:left="0"/>
        <w:jc w:val="both"/>
      </w:pPr>
      <w:r>
        <w:rPr>
          <w:rFonts w:ascii="Times New Roman"/>
          <w:b w:val="false"/>
          <w:i w:val="false"/>
          <w:color w:val="000000"/>
          <w:sz w:val="28"/>
        </w:rPr>
        <w:t xml:space="preserve">с________ по________ в зоне _________________ радиационного риска; </w:t>
      </w:r>
    </w:p>
    <w:p>
      <w:pPr>
        <w:spacing w:after="0"/>
        <w:ind w:left="0"/>
        <w:jc w:val="both"/>
      </w:pPr>
      <w:r>
        <w:rPr>
          <w:rFonts w:ascii="Times New Roman"/>
          <w:b w:val="false"/>
          <w:i w:val="false"/>
          <w:color w:val="000000"/>
          <w:sz w:val="28"/>
        </w:rPr>
        <w:t xml:space="preserve">      2. По итогам сверки с АО "Народный Банк Казахстана" считаем </w:t>
      </w:r>
      <w:r>
        <w:br/>
      </w:r>
      <w:r>
        <w:rPr>
          <w:rFonts w:ascii="Times New Roman"/>
          <w:b w:val="false"/>
          <w:i w:val="false"/>
          <w:color w:val="000000"/>
          <w:sz w:val="28"/>
        </w:rPr>
        <w:t xml:space="preserve">
необходимым внебалансовый счет ________ закрыть. </w:t>
      </w:r>
    </w:p>
    <w:p>
      <w:pPr>
        <w:spacing w:after="0"/>
        <w:ind w:left="0"/>
        <w:jc w:val="both"/>
      </w:pPr>
      <w:r>
        <w:rPr>
          <w:rFonts w:ascii="Times New Roman"/>
          <w:b w:val="false"/>
          <w:i w:val="false"/>
          <w:color w:val="000000"/>
          <w:sz w:val="28"/>
        </w:rPr>
        <w:t xml:space="preserve">      Гр.______________________________________: </w:t>
      </w:r>
      <w:r>
        <w:br/>
      </w:r>
      <w:r>
        <w:rPr>
          <w:rFonts w:ascii="Times New Roman"/>
          <w:b w:val="false"/>
          <w:i w:val="false"/>
          <w:color w:val="000000"/>
          <w:sz w:val="28"/>
        </w:rPr>
        <w:t xml:space="preserve">
1) за период с 1993 года по настоящее время выплата компенсации </w:t>
      </w:r>
      <w:r>
        <w:br/>
      </w:r>
      <w:r>
        <w:rPr>
          <w:rFonts w:ascii="Times New Roman"/>
          <w:b w:val="false"/>
          <w:i w:val="false"/>
          <w:color w:val="000000"/>
          <w:sz w:val="28"/>
        </w:rPr>
        <w:t xml:space="preserve">
не производилась/производилась (нужное подчеркнуть). </w:t>
      </w:r>
      <w:r>
        <w:br/>
      </w:r>
      <w:r>
        <w:rPr>
          <w:rFonts w:ascii="Times New Roman"/>
          <w:b w:val="false"/>
          <w:i w:val="false"/>
          <w:color w:val="000000"/>
          <w:sz w:val="28"/>
        </w:rPr>
        <w:t xml:space="preserve">
      Произведена в сумме ________ тенге ________ тиын. </w:t>
      </w:r>
      <w:r>
        <w:br/>
      </w:r>
      <w:r>
        <w:rPr>
          <w:rFonts w:ascii="Times New Roman"/>
          <w:b w:val="false"/>
          <w:i w:val="false"/>
          <w:color w:val="000000"/>
          <w:sz w:val="28"/>
        </w:rPr>
        <w:t xml:space="preserve">
2) зачислена на внебалансовый специальный счет в общей сумме </w:t>
      </w:r>
      <w:r>
        <w:br/>
      </w:r>
      <w:r>
        <w:rPr>
          <w:rFonts w:ascii="Times New Roman"/>
          <w:b w:val="false"/>
          <w:i w:val="false"/>
          <w:color w:val="000000"/>
          <w:sz w:val="28"/>
        </w:rPr>
        <w:t xml:space="preserve">
__ тенге __ тиын, но не выплачена. </w:t>
      </w:r>
      <w:r>
        <w:br/>
      </w:r>
      <w:r>
        <w:rPr>
          <w:rFonts w:ascii="Times New Roman"/>
          <w:b w:val="false"/>
          <w:i w:val="false"/>
          <w:color w:val="000000"/>
          <w:sz w:val="28"/>
        </w:rPr>
        <w:t xml:space="preserve">
4. Отказать гр.______________________________________________ </w:t>
      </w:r>
      <w:r>
        <w:br/>
      </w:r>
      <w:r>
        <w:rPr>
          <w:rFonts w:ascii="Times New Roman"/>
          <w:b w:val="false"/>
          <w:i w:val="false"/>
          <w:color w:val="000000"/>
          <w:sz w:val="28"/>
        </w:rPr>
        <w:t xml:space="preserve">
в регистрации как пострадавшего вследствие ядерных испытаний на Семипалатинском испытательном ядерном полигоне. </w:t>
      </w:r>
      <w:r>
        <w:br/>
      </w:r>
      <w:r>
        <w:rPr>
          <w:rFonts w:ascii="Times New Roman"/>
          <w:b w:val="false"/>
          <w:i w:val="false"/>
          <w:color w:val="000000"/>
          <w:sz w:val="28"/>
        </w:rPr>
        <w:t xml:space="preserve">
5. О принятом решении уведомить заявителя. </w:t>
      </w:r>
    </w:p>
    <w:p>
      <w:pPr>
        <w:spacing w:after="0"/>
        <w:ind w:left="0"/>
        <w:jc w:val="both"/>
      </w:pPr>
      <w:r>
        <w:rPr>
          <w:rFonts w:ascii="Times New Roman"/>
          <w:b w:val="false"/>
          <w:i w:val="false"/>
          <w:color w:val="000000"/>
          <w:sz w:val="28"/>
        </w:rPr>
        <w:t xml:space="preserve">Председатель комиссии: _______________________ </w:t>
      </w:r>
      <w:r>
        <w:br/>
      </w:r>
      <w:r>
        <w:rPr>
          <w:rFonts w:ascii="Times New Roman"/>
          <w:b w:val="false"/>
          <w:i w:val="false"/>
          <w:color w:val="000000"/>
          <w:sz w:val="28"/>
        </w:rPr>
        <w:t xml:space="preserve">
Члены комиссии: _____________________________ </w:t>
      </w:r>
    </w:p>
    <w:p>
      <w:pPr>
        <w:spacing w:after="0"/>
        <w:ind w:left="0"/>
        <w:jc w:val="both"/>
      </w:pPr>
      <w:r>
        <w:rPr>
          <w:rFonts w:ascii="Times New Roman"/>
          <w:b w:val="false"/>
          <w:i w:val="false"/>
          <w:color w:val="000000"/>
          <w:sz w:val="28"/>
        </w:rPr>
        <w:t xml:space="preserve">      Место печати </w:t>
      </w:r>
    </w:p>
    <w:bookmarkStart w:name="z183" w:id="17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76"/>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(наименование адресата) </w:t>
      </w:r>
    </w:p>
    <w:p>
      <w:pPr>
        <w:spacing w:after="0"/>
        <w:ind w:left="0"/>
        <w:jc w:val="both"/>
      </w:pPr>
      <w:r>
        <w:rPr>
          <w:rFonts w:ascii="Times New Roman"/>
          <w:b w:val="false"/>
          <w:i w:val="false"/>
          <w:color w:val="000000"/>
          <w:sz w:val="28"/>
        </w:rPr>
        <w:t xml:space="preserve">      Доводим до Вашего сведения, что на основании Протокола N ____ </w:t>
      </w:r>
      <w:r>
        <w:br/>
      </w:r>
      <w:r>
        <w:rPr>
          <w:rFonts w:ascii="Times New Roman"/>
          <w:b w:val="false"/>
          <w:i w:val="false"/>
          <w:color w:val="000000"/>
          <w:sz w:val="28"/>
        </w:rPr>
        <w:t xml:space="preserve">
от "___" ________ 200__ года заседания специальной комиссии района </w:t>
      </w:r>
      <w:r>
        <w:br/>
      </w:r>
      <w:r>
        <w:rPr>
          <w:rFonts w:ascii="Times New Roman"/>
          <w:b w:val="false"/>
          <w:i w:val="false"/>
          <w:color w:val="000000"/>
          <w:sz w:val="28"/>
        </w:rPr>
        <w:t xml:space="preserve">
"___________" города Актау по регистрации и учету граждан, </w:t>
      </w:r>
      <w:r>
        <w:br/>
      </w:r>
      <w:r>
        <w:rPr>
          <w:rFonts w:ascii="Times New Roman"/>
          <w:b w:val="false"/>
          <w:i w:val="false"/>
          <w:color w:val="000000"/>
          <w:sz w:val="28"/>
        </w:rPr>
        <w:t xml:space="preserve">
пострадавших вследствие ядерных испытаний на Семипалатинском </w:t>
      </w:r>
      <w:r>
        <w:br/>
      </w:r>
      <w:r>
        <w:rPr>
          <w:rFonts w:ascii="Times New Roman"/>
          <w:b w:val="false"/>
          <w:i w:val="false"/>
          <w:color w:val="000000"/>
          <w:sz w:val="28"/>
        </w:rPr>
        <w:t xml:space="preserve">
испытательном ядерном полигоне, принято решение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(о признании либо об отказе в признании пострадавшим, если отказ </w:t>
      </w:r>
      <w:r>
        <w:br/>
      </w:r>
      <w:r>
        <w:rPr>
          <w:rFonts w:ascii="Times New Roman"/>
          <w:b w:val="false"/>
          <w:i w:val="false"/>
          <w:color w:val="000000"/>
          <w:sz w:val="28"/>
        </w:rPr>
        <w:t xml:space="preserve">
обоснование отказа) </w:t>
      </w:r>
    </w:p>
    <w:p>
      <w:pPr>
        <w:spacing w:after="0"/>
        <w:ind w:left="0"/>
        <w:jc w:val="both"/>
      </w:pPr>
      <w:r>
        <w:rPr>
          <w:rFonts w:ascii="Times New Roman"/>
          <w:b w:val="false"/>
          <w:i w:val="false"/>
          <w:color w:val="000000"/>
          <w:sz w:val="28"/>
        </w:rPr>
        <w:t xml:space="preserve">      Макет дела для назначения единовременной денежной компенсации </w:t>
      </w:r>
      <w:r>
        <w:br/>
      </w:r>
      <w:r>
        <w:rPr>
          <w:rFonts w:ascii="Times New Roman"/>
          <w:b w:val="false"/>
          <w:i w:val="false"/>
          <w:color w:val="000000"/>
          <w:sz w:val="28"/>
        </w:rPr>
        <w:t xml:space="preserve">
направлен в уполномоченную организацию по выплате компенсации (ГЦВП). </w:t>
      </w:r>
    </w:p>
    <w:p>
      <w:pPr>
        <w:spacing w:after="0"/>
        <w:ind w:left="0"/>
        <w:jc w:val="both"/>
      </w:pPr>
      <w:r>
        <w:rPr>
          <w:rFonts w:ascii="Times New Roman"/>
          <w:b w:val="false"/>
          <w:i w:val="false"/>
          <w:color w:val="000000"/>
          <w:sz w:val="28"/>
        </w:rPr>
        <w:t xml:space="preserve">Заместитель начальника Отдела </w:t>
      </w:r>
    </w:p>
    <w:bookmarkStart w:name="z184" w:id="17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77"/>
    <w:p>
      <w:pPr>
        <w:spacing w:after="0"/>
        <w:ind w:left="0"/>
        <w:jc w:val="left"/>
      </w:pPr>
      <w:r>
        <w:rPr>
          <w:rFonts w:ascii="Times New Roman"/>
          <w:b/>
          <w:i w:val="false"/>
          <w:color w:val="000000"/>
        </w:rPr>
        <w:t xml:space="preserve"> Список граждан, </w:t>
      </w:r>
      <w:r>
        <w:br/>
      </w:r>
      <w:r>
        <w:rPr>
          <w:rFonts w:ascii="Times New Roman"/>
          <w:b/>
          <w:i w:val="false"/>
          <w:color w:val="000000"/>
        </w:rPr>
        <w:t xml:space="preserve">
сдавших макеты дел в комиссии предприятий, </w:t>
      </w:r>
      <w:r>
        <w:br/>
      </w:r>
      <w:r>
        <w:rPr>
          <w:rFonts w:ascii="Times New Roman"/>
          <w:b/>
          <w:i w:val="false"/>
          <w:color w:val="000000"/>
        </w:rPr>
        <w:t xml:space="preserve">
организаций и учреждений </w:t>
      </w:r>
    </w:p>
    <w:p>
      <w:pPr>
        <w:spacing w:after="0"/>
        <w:ind w:left="0"/>
        <w:jc w:val="both"/>
      </w:pP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(наименование предприятия, организации учреждения)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873"/>
        <w:gridCol w:w="2393"/>
        <w:gridCol w:w="3133"/>
        <w:gridCol w:w="26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п/п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r>
              <w:br/>
            </w:r>
            <w:r>
              <w:rPr>
                <w:rFonts w:ascii="Times New Roman"/>
                <w:b w:val="false"/>
                <w:i w:val="false"/>
                <w:color w:val="000000"/>
                <w:sz w:val="20"/>
              </w:rPr>
              <w:t xml:space="preserve">
заявителя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Годрождения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Местожительства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листоввделе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Передал: </w:t>
      </w:r>
      <w:r>
        <w:br/>
      </w:r>
      <w:r>
        <w:rPr>
          <w:rFonts w:ascii="Times New Roman"/>
          <w:b w:val="false"/>
          <w:i w:val="false"/>
          <w:color w:val="000000"/>
          <w:sz w:val="28"/>
        </w:rPr>
        <w:t xml:space="preserve">
Председатель комиссии: ______________________ </w:t>
      </w:r>
      <w:r>
        <w:br/>
      </w:r>
      <w:r>
        <w:rPr>
          <w:rFonts w:ascii="Times New Roman"/>
          <w:b w:val="false"/>
          <w:i w:val="false"/>
          <w:color w:val="000000"/>
          <w:sz w:val="28"/>
        </w:rPr>
        <w:t xml:space="preserve">
Секретарь комиссии: _________________________ </w:t>
      </w:r>
      <w:r>
        <w:br/>
      </w:r>
      <w:r>
        <w:rPr>
          <w:rFonts w:ascii="Times New Roman"/>
          <w:b w:val="false"/>
          <w:i w:val="false"/>
          <w:color w:val="000000"/>
          <w:sz w:val="28"/>
        </w:rPr>
        <w:t xml:space="preserve">
Дата ________________________________________ </w:t>
      </w:r>
      <w:r>
        <w:br/>
      </w:r>
      <w:r>
        <w:rPr>
          <w:rFonts w:ascii="Times New Roman"/>
          <w:b w:val="false"/>
          <w:i w:val="false"/>
          <w:color w:val="000000"/>
          <w:sz w:val="28"/>
        </w:rPr>
        <w:t xml:space="preserve">
МП (предприятия, организации, учреждения) </w:t>
      </w:r>
    </w:p>
    <w:p>
      <w:pPr>
        <w:spacing w:after="0"/>
        <w:ind w:left="0"/>
        <w:jc w:val="both"/>
      </w:pPr>
      <w:r>
        <w:rPr>
          <w:rFonts w:ascii="Times New Roman"/>
          <w:b w:val="false"/>
          <w:i w:val="false"/>
          <w:color w:val="000000"/>
          <w:sz w:val="28"/>
        </w:rPr>
        <w:t xml:space="preserve">Принял: ____________________ </w:t>
      </w:r>
      <w:r>
        <w:br/>
      </w:r>
      <w:r>
        <w:rPr>
          <w:rFonts w:ascii="Times New Roman"/>
          <w:b w:val="false"/>
          <w:i w:val="false"/>
          <w:color w:val="000000"/>
          <w:sz w:val="28"/>
        </w:rPr>
        <w:t xml:space="preserve">
Секретарь специальной комиссии: ____________ </w:t>
      </w:r>
    </w:p>
    <w:p>
      <w:pPr>
        <w:spacing w:after="0"/>
        <w:ind w:left="0"/>
        <w:jc w:val="both"/>
      </w:pPr>
      <w:r>
        <w:rPr>
          <w:rFonts w:ascii="Times New Roman"/>
          <w:b w:val="false"/>
          <w:i w:val="false"/>
          <w:color w:val="000000"/>
          <w:sz w:val="28"/>
        </w:rPr>
        <w:t xml:space="preserve">Дата __________________ </w:t>
      </w:r>
      <w:r>
        <w:br/>
      </w:r>
      <w:r>
        <w:rPr>
          <w:rFonts w:ascii="Times New Roman"/>
          <w:b w:val="false"/>
          <w:i w:val="false"/>
          <w:color w:val="000000"/>
          <w:sz w:val="28"/>
        </w:rPr>
        <w:t xml:space="preserve">
М.П. </w:t>
      </w:r>
    </w:p>
    <w:bookmarkStart w:name="z185" w:id="17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78"/>
    <w:p>
      <w:pPr>
        <w:spacing w:after="0"/>
        <w:ind w:left="0"/>
        <w:jc w:val="both"/>
      </w:pPr>
      <w:r>
        <w:rPr>
          <w:rFonts w:ascii="Times New Roman"/>
          <w:b w:val="false"/>
          <w:i w:val="false"/>
          <w:color w:val="000000"/>
          <w:sz w:val="28"/>
        </w:rPr>
        <w:t xml:space="preserve">Начальнику АГОЗ и СП </w:t>
      </w:r>
    </w:p>
    <w:p>
      <w:pPr>
        <w:spacing w:after="0"/>
        <w:ind w:left="0"/>
        <w:jc w:val="both"/>
      </w:pPr>
      <w:r>
        <w:rPr>
          <w:rFonts w:ascii="Times New Roman"/>
          <w:b w:val="false"/>
          <w:i w:val="false"/>
          <w:color w:val="000000"/>
          <w:sz w:val="28"/>
        </w:rPr>
        <w:t xml:space="preserve">От _____________________________ </w:t>
      </w:r>
      <w:r>
        <w:br/>
      </w:r>
      <w:r>
        <w:rPr>
          <w:rFonts w:ascii="Times New Roman"/>
          <w:b w:val="false"/>
          <w:i w:val="false"/>
          <w:color w:val="000000"/>
          <w:sz w:val="28"/>
        </w:rPr>
        <w:t xml:space="preserve">
Дом.адрес:______________________ </w:t>
      </w:r>
      <w:r>
        <w:br/>
      </w: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документ,удостоверяющий личность </w:t>
      </w:r>
      <w:r>
        <w:br/>
      </w:r>
      <w:r>
        <w:rPr>
          <w:rFonts w:ascii="Times New Roman"/>
          <w:b w:val="false"/>
          <w:i w:val="false"/>
          <w:color w:val="000000"/>
          <w:sz w:val="28"/>
        </w:rPr>
        <w:t xml:space="preserve">
Место работы </w:t>
      </w:r>
      <w:r>
        <w:rPr>
          <w:rFonts w:ascii="Times New Roman"/>
          <w:b/>
          <w:i w:val="false"/>
          <w:color w:val="000000"/>
          <w:sz w:val="28"/>
        </w:rPr>
        <w:t xml:space="preserve">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конт.телеф._____________________ </w:t>
      </w:r>
      <w:r>
        <w:br/>
      </w:r>
      <w:r>
        <w:rPr>
          <w:rFonts w:ascii="Times New Roman"/>
          <w:b w:val="false"/>
          <w:i w:val="false"/>
          <w:color w:val="000000"/>
          <w:sz w:val="28"/>
        </w:rPr>
        <w:t xml:space="preserve">
РНН_____________________________ </w:t>
      </w:r>
      <w:r>
        <w:br/>
      </w:r>
      <w:r>
        <w:rPr>
          <w:rFonts w:ascii="Times New Roman"/>
          <w:b w:val="false"/>
          <w:i w:val="false"/>
          <w:color w:val="000000"/>
          <w:sz w:val="28"/>
        </w:rPr>
        <w:t xml:space="preserve">
N л/счета ______________________ </w:t>
      </w:r>
      <w:r>
        <w:br/>
      </w:r>
      <w:r>
        <w:rPr>
          <w:rFonts w:ascii="Times New Roman"/>
          <w:b w:val="false"/>
          <w:i w:val="false"/>
          <w:color w:val="000000"/>
          <w:sz w:val="28"/>
        </w:rPr>
        <w:t xml:space="preserve">
наименование банка______________ </w:t>
      </w:r>
    </w:p>
    <w:p>
      <w:pPr>
        <w:spacing w:after="0"/>
        <w:ind w:left="0"/>
        <w:jc w:val="both"/>
      </w:pPr>
      <w:r>
        <w:rPr>
          <w:rFonts w:ascii="Times New Roman"/>
          <w:b w:val="false"/>
          <w:i w:val="false"/>
          <w:color w:val="000000"/>
          <w:sz w:val="28"/>
        </w:rPr>
        <w:t xml:space="preserve">ЗАЯВЛЕНИЕ </w:t>
      </w:r>
    </w:p>
    <w:p>
      <w:pPr>
        <w:spacing w:after="0"/>
        <w:ind w:left="0"/>
        <w:jc w:val="both"/>
      </w:pPr>
      <w:r>
        <w:rPr>
          <w:rFonts w:ascii="Times New Roman"/>
          <w:b w:val="false"/>
          <w:i w:val="false"/>
          <w:color w:val="000000"/>
          <w:sz w:val="28"/>
        </w:rPr>
        <w:t xml:space="preserve">      Прошу произвести назначение единовременной государственной </w:t>
      </w:r>
      <w:r>
        <w:br/>
      </w:r>
      <w:r>
        <w:rPr>
          <w:rFonts w:ascii="Times New Roman"/>
          <w:b w:val="false"/>
          <w:i w:val="false"/>
          <w:color w:val="000000"/>
          <w:sz w:val="28"/>
        </w:rPr>
        <w:t xml:space="preserve">
денежной компенсации как пострадавшему вследствие ядерных испытаний </w:t>
      </w:r>
      <w:r>
        <w:br/>
      </w:r>
      <w:r>
        <w:rPr>
          <w:rFonts w:ascii="Times New Roman"/>
          <w:b w:val="false"/>
          <w:i w:val="false"/>
          <w:color w:val="000000"/>
          <w:sz w:val="28"/>
        </w:rPr>
        <w:t xml:space="preserve">
на Семипалатинском ядерном полигоне. </w:t>
      </w:r>
      <w:r>
        <w:br/>
      </w:r>
      <w:r>
        <w:rPr>
          <w:rFonts w:ascii="Times New Roman"/>
          <w:b w:val="false"/>
          <w:i w:val="false"/>
          <w:color w:val="000000"/>
          <w:sz w:val="28"/>
        </w:rPr>
        <w:t xml:space="preserve">
      Проживал с _____________ по __________________ на территории </w:t>
      </w:r>
      <w:r>
        <w:br/>
      </w:r>
      <w:r>
        <w:rPr>
          <w:rFonts w:ascii="Times New Roman"/>
          <w:b w:val="false"/>
          <w:i w:val="false"/>
          <w:color w:val="000000"/>
          <w:sz w:val="28"/>
        </w:rPr>
        <w:t xml:space="preserve">
___________________________________зоны радиационного воздействия. </w:t>
      </w:r>
      <w:r>
        <w:br/>
      </w:r>
      <w:r>
        <w:rPr>
          <w:rFonts w:ascii="Times New Roman"/>
          <w:b w:val="false"/>
          <w:i w:val="false"/>
          <w:color w:val="000000"/>
          <w:sz w:val="28"/>
        </w:rPr>
        <w:t xml:space="preserve">
      К заявлению прилагаю следующие документы, подтверждающие факт проживания на вышеуказанных территориях: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Несу полную ответственность за представленные документы. </w:t>
      </w:r>
      <w:r>
        <w:br/>
      </w:r>
      <w:r>
        <w:rPr>
          <w:rFonts w:ascii="Times New Roman"/>
          <w:b w:val="false"/>
          <w:i w:val="false"/>
          <w:color w:val="000000"/>
          <w:sz w:val="28"/>
        </w:rPr>
        <w:t xml:space="preserve">
      Компенсацию за период с 1993 по настоящее время не получил (в случае получения указывается сумма полученной компенсации) </w:t>
      </w:r>
    </w:p>
    <w:p>
      <w:pPr>
        <w:spacing w:after="0"/>
        <w:ind w:left="0"/>
        <w:jc w:val="both"/>
      </w:pPr>
      <w:r>
        <w:rPr>
          <w:rFonts w:ascii="Times New Roman"/>
          <w:b w:val="false"/>
          <w:i w:val="false"/>
          <w:color w:val="000000"/>
          <w:sz w:val="28"/>
        </w:rPr>
        <w:t xml:space="preserve">Дата ______________________ </w:t>
      </w:r>
      <w:r>
        <w:br/>
      </w:r>
      <w:r>
        <w:rPr>
          <w:rFonts w:ascii="Times New Roman"/>
          <w:b w:val="false"/>
          <w:i w:val="false"/>
          <w:color w:val="000000"/>
          <w:sz w:val="28"/>
        </w:rPr>
        <w:t xml:space="preserve">
Подпись заявителя </w:t>
      </w:r>
      <w:r>
        <w:br/>
      </w:r>
      <w:r>
        <w:rPr>
          <w:rFonts w:ascii="Times New Roman"/>
          <w:b w:val="false"/>
          <w:i w:val="false"/>
          <w:color w:val="000000"/>
          <w:sz w:val="28"/>
        </w:rPr>
        <w:t xml:space="preserve">
Заявление принято ______________ с прилагаемыми документами </w:t>
      </w:r>
      <w:r>
        <w:br/>
      </w:r>
      <w:r>
        <w:rPr>
          <w:rFonts w:ascii="Times New Roman"/>
          <w:b w:val="false"/>
          <w:i w:val="false"/>
          <w:color w:val="000000"/>
          <w:sz w:val="28"/>
        </w:rPr>
        <w:t xml:space="preserve">
в количестве ____ штук </w:t>
      </w:r>
      <w:r>
        <w:br/>
      </w:r>
      <w:r>
        <w:rPr>
          <w:rFonts w:ascii="Times New Roman"/>
          <w:b w:val="false"/>
          <w:i w:val="false"/>
          <w:color w:val="000000"/>
          <w:sz w:val="28"/>
        </w:rPr>
        <w:t xml:space="preserve">
Принято "____" __________________ </w:t>
      </w:r>
      <w:r>
        <w:br/>
      </w:r>
      <w:r>
        <w:rPr>
          <w:rFonts w:ascii="Times New Roman"/>
          <w:b w:val="false"/>
          <w:i w:val="false"/>
          <w:color w:val="000000"/>
          <w:sz w:val="28"/>
        </w:rPr>
        <w:t xml:space="preserve">
Подпись __________________________________________________________ </w:t>
      </w:r>
      <w:r>
        <w:br/>
      </w:r>
      <w:r>
        <w:rPr>
          <w:rFonts w:ascii="Times New Roman"/>
          <w:b w:val="false"/>
          <w:i w:val="false"/>
          <w:color w:val="000000"/>
          <w:sz w:val="28"/>
        </w:rPr>
        <w:t xml:space="preserve">
              (должность, ФИО лица, принявшего документы) </w:t>
      </w:r>
    </w:p>
    <w:bookmarkStart w:name="z186" w:id="17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79"/>
    <w:p>
      <w:pPr>
        <w:spacing w:after="0"/>
        <w:ind w:left="0"/>
        <w:jc w:val="left"/>
      </w:pPr>
      <w:r>
        <w:rPr>
          <w:rFonts w:ascii="Times New Roman"/>
          <w:b/>
          <w:i w:val="false"/>
          <w:color w:val="000000"/>
        </w:rPr>
        <w:t xml:space="preserve">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2173"/>
        <w:gridCol w:w="2613"/>
        <w:gridCol w:w="2393"/>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последующем </w:t>
            </w:r>
            <w:r>
              <w:br/>
            </w:r>
            <w:r>
              <w:rPr>
                <w:rFonts w:ascii="Times New Roman"/>
                <w:b w:val="false"/>
                <w:i w:val="false"/>
                <w:color w:val="000000"/>
                <w:sz w:val="20"/>
              </w:rPr>
              <w:t xml:space="preserve">
году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Своевременность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w:t>
            </w:r>
            <w:r>
              <w:br/>
            </w:r>
            <w:r>
              <w:rPr>
                <w:rFonts w:ascii="Times New Roman"/>
                <w:b w:val="false"/>
                <w:i w:val="false"/>
                <w:color w:val="000000"/>
                <w:sz w:val="20"/>
              </w:rPr>
              <w:t xml:space="preserve">
потребителей, ожидавших </w:t>
            </w:r>
            <w:r>
              <w:br/>
            </w:r>
            <w:r>
              <w:rPr>
                <w:rFonts w:ascii="Times New Roman"/>
                <w:b w:val="false"/>
                <w:i w:val="false"/>
                <w:color w:val="000000"/>
                <w:sz w:val="20"/>
              </w:rPr>
              <w:t xml:space="preserve">
получения услуги в </w:t>
            </w:r>
            <w:r>
              <w:br/>
            </w:r>
            <w:r>
              <w:rPr>
                <w:rFonts w:ascii="Times New Roman"/>
                <w:b w:val="false"/>
                <w:i w:val="false"/>
                <w:color w:val="000000"/>
                <w:sz w:val="20"/>
              </w:rPr>
              <w:t xml:space="preserve">
очереди не более 40 минут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Качество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w:t>
            </w:r>
            <w:r>
              <w:br/>
            </w:r>
            <w:r>
              <w:rPr>
                <w:rFonts w:ascii="Times New Roman"/>
                <w:b w:val="false"/>
                <w:i w:val="false"/>
                <w:color w:val="000000"/>
                <w:sz w:val="20"/>
              </w:rPr>
              <w:t xml:space="preserve">
потребителей </w:t>
            </w:r>
            <w:r>
              <w:br/>
            </w:r>
            <w:r>
              <w:rPr>
                <w:rFonts w:ascii="Times New Roman"/>
                <w:b w:val="false"/>
                <w:i w:val="false"/>
                <w:color w:val="000000"/>
                <w:sz w:val="20"/>
              </w:rPr>
              <w:t xml:space="preserve">
удовлетворенных </w:t>
            </w:r>
            <w:r>
              <w:br/>
            </w:r>
            <w:r>
              <w:rPr>
                <w:rFonts w:ascii="Times New Roman"/>
                <w:b w:val="false"/>
                <w:i w:val="false"/>
                <w:color w:val="000000"/>
                <w:sz w:val="20"/>
              </w:rPr>
              <w:t xml:space="preserve">
качеством процесса </w:t>
            </w:r>
            <w:r>
              <w:br/>
            </w:r>
            <w:r>
              <w:rPr>
                <w:rFonts w:ascii="Times New Roman"/>
                <w:b w:val="false"/>
                <w:i w:val="false"/>
                <w:color w:val="000000"/>
                <w:sz w:val="20"/>
              </w:rPr>
              <w:t xml:space="preserve">
предоставления услуги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w:t>
            </w:r>
            <w:r>
              <w:br/>
            </w:r>
            <w:r>
              <w:rPr>
                <w:rFonts w:ascii="Times New Roman"/>
                <w:b w:val="false"/>
                <w:i w:val="false"/>
                <w:color w:val="000000"/>
                <w:sz w:val="20"/>
              </w:rPr>
              <w:t xml:space="preserve">
лицом (произведенных </w:t>
            </w:r>
            <w:r>
              <w:br/>
            </w:r>
            <w:r>
              <w:rPr>
                <w:rFonts w:ascii="Times New Roman"/>
                <w:b w:val="false"/>
                <w:i w:val="false"/>
                <w:color w:val="000000"/>
                <w:sz w:val="20"/>
              </w:rPr>
              <w:t xml:space="preserve">
начислений, расчетов </w:t>
            </w:r>
            <w:r>
              <w:br/>
            </w:r>
            <w:r>
              <w:rPr>
                <w:rFonts w:ascii="Times New Roman"/>
                <w:b w:val="false"/>
                <w:i w:val="false"/>
                <w:color w:val="000000"/>
                <w:sz w:val="20"/>
              </w:rPr>
              <w:t xml:space="preserve">
и т.д.)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Доступность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 </w:t>
            </w:r>
            <w:r>
              <w:br/>
            </w:r>
            <w:r>
              <w:rPr>
                <w:rFonts w:ascii="Times New Roman"/>
                <w:b w:val="false"/>
                <w:i w:val="false"/>
                <w:color w:val="000000"/>
                <w:sz w:val="20"/>
              </w:rPr>
              <w:t xml:space="preserve">
телей удовлетворенных </w:t>
            </w:r>
            <w:r>
              <w:br/>
            </w:r>
            <w:r>
              <w:rPr>
                <w:rFonts w:ascii="Times New Roman"/>
                <w:b w:val="false"/>
                <w:i w:val="false"/>
                <w:color w:val="000000"/>
                <w:sz w:val="20"/>
              </w:rPr>
              <w:t xml:space="preserve">
качеством и информацией </w:t>
            </w:r>
            <w:r>
              <w:br/>
            </w:r>
            <w:r>
              <w:rPr>
                <w:rFonts w:ascii="Times New Roman"/>
                <w:b w:val="false"/>
                <w:i w:val="false"/>
                <w:color w:val="000000"/>
                <w:sz w:val="20"/>
              </w:rPr>
              <w:t xml:space="preserve">
о порядке предоставления </w:t>
            </w:r>
            <w:r>
              <w:br/>
            </w:r>
            <w:r>
              <w:rPr>
                <w:rFonts w:ascii="Times New Roman"/>
                <w:b w:val="false"/>
                <w:i w:val="false"/>
                <w:color w:val="000000"/>
                <w:sz w:val="20"/>
              </w:rPr>
              <w:t xml:space="preserve">
услуги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w:t>
            </w:r>
            <w:r>
              <w:br/>
            </w:r>
            <w:r>
              <w:rPr>
                <w:rFonts w:ascii="Times New Roman"/>
                <w:b w:val="false"/>
                <w:i w:val="false"/>
                <w:color w:val="000000"/>
                <w:sz w:val="20"/>
              </w:rPr>
              <w:t xml:space="preserve">
и сданных с первого раза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Процесс обжалования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w:t>
            </w:r>
            <w:r>
              <w:br/>
            </w:r>
            <w:r>
              <w:rPr>
                <w:rFonts w:ascii="Times New Roman"/>
                <w:b w:val="false"/>
                <w:i w:val="false"/>
                <w:color w:val="000000"/>
                <w:sz w:val="20"/>
              </w:rPr>
              <w:t xml:space="preserve">
обоснованных жалоб </w:t>
            </w:r>
            <w:r>
              <w:br/>
            </w:r>
            <w:r>
              <w:rPr>
                <w:rFonts w:ascii="Times New Roman"/>
                <w:b w:val="false"/>
                <w:i w:val="false"/>
                <w:color w:val="000000"/>
                <w:sz w:val="20"/>
              </w:rPr>
              <w:t xml:space="preserve">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 данному виду услуг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w:t>
            </w:r>
            <w:r>
              <w:br/>
            </w:r>
            <w:r>
              <w:rPr>
                <w:rFonts w:ascii="Times New Roman"/>
                <w:b w:val="false"/>
                <w:i w:val="false"/>
                <w:color w:val="000000"/>
                <w:sz w:val="20"/>
              </w:rPr>
              <w:t xml:space="preserve">
обоснованных жалоб </w:t>
            </w:r>
            <w:r>
              <w:br/>
            </w:r>
            <w:r>
              <w:rPr>
                <w:rFonts w:ascii="Times New Roman"/>
                <w:b w:val="false"/>
                <w:i w:val="false"/>
                <w:color w:val="000000"/>
                <w:sz w:val="20"/>
              </w:rPr>
              <w:t xml:space="preserve">
рассмотренныхи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 </w:t>
            </w:r>
            <w:r>
              <w:br/>
            </w:r>
            <w:r>
              <w:rPr>
                <w:rFonts w:ascii="Times New Roman"/>
                <w:b w:val="false"/>
                <w:i w:val="false"/>
                <w:color w:val="000000"/>
                <w:sz w:val="20"/>
              </w:rPr>
              <w:t xml:space="preserve">
лей удовлетворенных с </w:t>
            </w:r>
            <w:r>
              <w:br/>
            </w:r>
            <w:r>
              <w:rPr>
                <w:rFonts w:ascii="Times New Roman"/>
                <w:b w:val="false"/>
                <w:i w:val="false"/>
                <w:color w:val="000000"/>
                <w:sz w:val="20"/>
              </w:rPr>
              <w:t xml:space="preserve">
существующим порядком </w:t>
            </w:r>
            <w:r>
              <w:br/>
            </w:r>
            <w:r>
              <w:rPr>
                <w:rFonts w:ascii="Times New Roman"/>
                <w:b w:val="false"/>
                <w:i w:val="false"/>
                <w:color w:val="000000"/>
                <w:sz w:val="20"/>
              </w:rPr>
              <w:t xml:space="preserve">
обжалования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 </w:t>
            </w:r>
            <w:r>
              <w:br/>
            </w:r>
            <w:r>
              <w:rPr>
                <w:rFonts w:ascii="Times New Roman"/>
                <w:b w:val="false"/>
                <w:i w:val="false"/>
                <w:color w:val="000000"/>
                <w:sz w:val="20"/>
              </w:rPr>
              <w:t xml:space="preserve">
лей, удовлетворенных </w:t>
            </w:r>
            <w:r>
              <w:br/>
            </w:r>
            <w:r>
              <w:rPr>
                <w:rFonts w:ascii="Times New Roman"/>
                <w:b w:val="false"/>
                <w:i w:val="false"/>
                <w:color w:val="000000"/>
                <w:sz w:val="20"/>
              </w:rPr>
              <w:t xml:space="preserve">
сроками обжалования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Вежливость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 </w:t>
            </w:r>
            <w:r>
              <w:br/>
            </w:r>
            <w:r>
              <w:rPr>
                <w:rFonts w:ascii="Times New Roman"/>
                <w:b w:val="false"/>
                <w:i w:val="false"/>
                <w:color w:val="000000"/>
                <w:sz w:val="20"/>
              </w:rPr>
              <w:t xml:space="preserve">
лей удовлетворенных </w:t>
            </w:r>
            <w:r>
              <w:br/>
            </w:r>
            <w:r>
              <w:rPr>
                <w:rFonts w:ascii="Times New Roman"/>
                <w:b w:val="false"/>
                <w:i w:val="false"/>
                <w:color w:val="000000"/>
                <w:sz w:val="20"/>
              </w:rPr>
              <w:t xml:space="preserve">
вежливостью персонала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bl>
    <w:bookmarkStart w:name="z187" w:id="18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город Актау            </w:t>
      </w:r>
      <w:r>
        <w:br/>
      </w:r>
      <w:r>
        <w:rPr>
          <w:rFonts w:ascii="Times New Roman"/>
          <w:b w:val="false"/>
          <w:i w:val="false"/>
          <w:color w:val="000000"/>
          <w:sz w:val="28"/>
        </w:rPr>
        <w:t xml:space="preserve">
от "____" ______ 2008г. </w:t>
      </w:r>
      <w:r>
        <w:br/>
      </w:r>
      <w:r>
        <w:rPr>
          <w:rFonts w:ascii="Times New Roman"/>
          <w:b w:val="false"/>
          <w:i w:val="false"/>
          <w:color w:val="000000"/>
          <w:sz w:val="28"/>
        </w:rPr>
        <w:t xml:space="preserve">
N_______               </w:t>
      </w:r>
    </w:p>
    <w:bookmarkEnd w:id="180"/>
    <w:p>
      <w:pPr>
        <w:spacing w:after="0"/>
        <w:ind w:left="0"/>
        <w:jc w:val="left"/>
      </w:pPr>
      <w:r>
        <w:rPr>
          <w:rFonts w:ascii="Times New Roman"/>
          <w:b/>
          <w:i w:val="false"/>
          <w:color w:val="000000"/>
        </w:rPr>
        <w:t xml:space="preserve"> Стандарт </w:t>
      </w:r>
      <w:r>
        <w:br/>
      </w:r>
      <w:r>
        <w:rPr>
          <w:rFonts w:ascii="Times New Roman"/>
          <w:b/>
          <w:i w:val="false"/>
          <w:color w:val="000000"/>
        </w:rPr>
        <w:t xml:space="preserve">
оказания государственной услуги </w:t>
      </w:r>
      <w:r>
        <w:br/>
      </w:r>
      <w:r>
        <w:rPr>
          <w:rFonts w:ascii="Times New Roman"/>
          <w:b/>
          <w:i w:val="false"/>
          <w:color w:val="000000"/>
        </w:rPr>
        <w:t xml:space="preserve">
"Регистрация и постановка на учет безработных граждан"  1. Общие положения </w:t>
      </w:r>
    </w:p>
    <w:p>
      <w:pPr>
        <w:spacing w:after="0"/>
        <w:ind w:left="0"/>
        <w:jc w:val="both"/>
      </w:pPr>
      <w:r>
        <w:rPr>
          <w:rFonts w:ascii="Times New Roman"/>
          <w:b w:val="false"/>
          <w:i w:val="false"/>
          <w:color w:val="000000"/>
          <w:sz w:val="28"/>
        </w:rPr>
        <w:t xml:space="preserve">      1. Данный стандарт определяет порядок оказания государственной услуги по регистрации и постановке на учет безработных граждан (далее - государственная услуга). </w:t>
      </w:r>
      <w:r>
        <w:br/>
      </w:r>
      <w:r>
        <w:rPr>
          <w:rFonts w:ascii="Times New Roman"/>
          <w:b w:val="false"/>
          <w:i w:val="false"/>
          <w:color w:val="000000"/>
          <w:sz w:val="28"/>
        </w:rPr>
        <w:t xml:space="preserve">
      Регистрация безработных-постановка на учет граждан, обращающихся по вопросам трудоустройства. </w:t>
      </w:r>
      <w:r>
        <w:br/>
      </w:r>
      <w:r>
        <w:rPr>
          <w:rFonts w:ascii="Times New Roman"/>
          <w:b w:val="false"/>
          <w:i w:val="false"/>
          <w:color w:val="000000"/>
          <w:sz w:val="28"/>
        </w:rPr>
        <w:t xml:space="preserve">
      2. Форма оказываемой государственной услуги частично автоматизированная. </w:t>
      </w:r>
      <w:r>
        <w:br/>
      </w:r>
      <w:r>
        <w:rPr>
          <w:rFonts w:ascii="Times New Roman"/>
          <w:b w:val="false"/>
          <w:i w:val="false"/>
          <w:color w:val="000000"/>
          <w:sz w:val="28"/>
        </w:rPr>
        <w:t xml:space="preserve">
      3. Государственная услуга оказывается в соответствии со статей 15 Закона Республики Казахстан от 23 января 2001 года "О занятости населения". </w:t>
      </w:r>
      <w:r>
        <w:br/>
      </w:r>
      <w:r>
        <w:rPr>
          <w:rFonts w:ascii="Times New Roman"/>
          <w:b w:val="false"/>
          <w:i w:val="false"/>
          <w:color w:val="000000"/>
          <w:sz w:val="28"/>
        </w:rPr>
        <w:t xml:space="preserve">
      4. Государственная услуга оказывается отделом содействия занятости населения Государственного учреждения "Актауский городской отдел занятости и социальных программ " (далее-отдел), город Актау, 12 микрорайон, 18 здание,кабинет 103. </w:t>
      </w:r>
      <w:r>
        <w:br/>
      </w:r>
      <w:r>
        <w:rPr>
          <w:rFonts w:ascii="Times New Roman"/>
          <w:b w:val="false"/>
          <w:i w:val="false"/>
          <w:color w:val="000000"/>
          <w:sz w:val="28"/>
        </w:rPr>
        <w:t xml:space="preserve">
      5. Формой завершения государственной услуги является регистрация либо отказ в регистрации в качестве безработного, направление на работу, выдача справки безработного. </w:t>
      </w:r>
      <w:r>
        <w:br/>
      </w:r>
      <w:r>
        <w:rPr>
          <w:rFonts w:ascii="Times New Roman"/>
          <w:b w:val="false"/>
          <w:i w:val="false"/>
          <w:color w:val="000000"/>
          <w:sz w:val="28"/>
        </w:rPr>
        <w:t xml:space="preserve">
      6. Государственная услуга оказывается гражданам Республики Казахстан, оралманам, иностранцам и лицам без гражданства (далее - потребители). </w:t>
      </w:r>
      <w:r>
        <w:br/>
      </w:r>
      <w:r>
        <w:rPr>
          <w:rFonts w:ascii="Times New Roman"/>
          <w:b w:val="false"/>
          <w:i w:val="false"/>
          <w:color w:val="000000"/>
          <w:sz w:val="28"/>
        </w:rPr>
        <w:t xml:space="preserve">
      7. Сроки ограничений по времени при оказании государственной услуги: </w:t>
      </w:r>
      <w:r>
        <w:br/>
      </w:r>
      <w:r>
        <w:rPr>
          <w:rFonts w:ascii="Times New Roman"/>
          <w:b w:val="false"/>
          <w:i w:val="false"/>
          <w:color w:val="000000"/>
          <w:sz w:val="28"/>
        </w:rPr>
        <w:t xml:space="preserve">
      1) не позднее десяти дней со дня предъявления необходимых; </w:t>
      </w:r>
      <w:r>
        <w:br/>
      </w:r>
      <w:r>
        <w:rPr>
          <w:rFonts w:ascii="Times New Roman"/>
          <w:b w:val="false"/>
          <w:i w:val="false"/>
          <w:color w:val="000000"/>
          <w:sz w:val="28"/>
        </w:rPr>
        <w:t xml:space="preserve">
      2) максимально допустимое время ожидания в очереди при сдаче необходимых документов: не более 10 минут; </w:t>
      </w:r>
      <w:r>
        <w:br/>
      </w:r>
      <w:r>
        <w:rPr>
          <w:rFonts w:ascii="Times New Roman"/>
          <w:b w:val="false"/>
          <w:i w:val="false"/>
          <w:color w:val="000000"/>
          <w:sz w:val="28"/>
        </w:rPr>
        <w:t xml:space="preserve">
      3) максимально допустимое время ожидания в очереди при получении документов -10 минут. </w:t>
      </w:r>
      <w:r>
        <w:br/>
      </w:r>
      <w:r>
        <w:rPr>
          <w:rFonts w:ascii="Times New Roman"/>
          <w:b w:val="false"/>
          <w:i w:val="false"/>
          <w:color w:val="000000"/>
          <w:sz w:val="28"/>
        </w:rPr>
        <w:t xml:space="preserve">
      8. Оказание государственной услуги осуществляется бесплатно. </w:t>
      </w:r>
      <w:r>
        <w:br/>
      </w:r>
      <w:r>
        <w:rPr>
          <w:rFonts w:ascii="Times New Roman"/>
          <w:b w:val="false"/>
          <w:i w:val="false"/>
          <w:color w:val="000000"/>
          <w:sz w:val="28"/>
        </w:rPr>
        <w:t xml:space="preserve">
      9.Полная информация о порядке оказания государственной услуги размещается в официальных источниках информации, на стендах, расположенных в фойе отдела, а также сайте Акима города Актау: www.aktau.info.kz. </w:t>
      </w:r>
      <w:r>
        <w:br/>
      </w:r>
      <w:r>
        <w:rPr>
          <w:rFonts w:ascii="Times New Roman"/>
          <w:b w:val="false"/>
          <w:i w:val="false"/>
          <w:color w:val="000000"/>
          <w:sz w:val="28"/>
        </w:rPr>
        <w:t xml:space="preserve">
      10. Государственная услуга предоставляется ежедневно, за исключением субботы, воскресенья и праздничных дней с9.00 часов до 18.30 часов. </w:t>
      </w:r>
      <w:r>
        <w:br/>
      </w:r>
      <w:r>
        <w:rPr>
          <w:rFonts w:ascii="Times New Roman"/>
          <w:b w:val="false"/>
          <w:i w:val="false"/>
          <w:color w:val="000000"/>
          <w:sz w:val="28"/>
        </w:rPr>
        <w:t xml:space="preserve">
      Прием документов осуществляется с 9.00 часов до 17.00 часов. </w:t>
      </w:r>
      <w:r>
        <w:br/>
      </w:r>
      <w:r>
        <w:rPr>
          <w:rFonts w:ascii="Times New Roman"/>
          <w:b w:val="false"/>
          <w:i w:val="false"/>
          <w:color w:val="000000"/>
          <w:sz w:val="28"/>
        </w:rPr>
        <w:t xml:space="preserve">
      Для получения государственной услуги предварительная запись и ускоренное обслуживание не осуществляется. </w:t>
      </w:r>
      <w:r>
        <w:br/>
      </w:r>
      <w:r>
        <w:rPr>
          <w:rFonts w:ascii="Times New Roman"/>
          <w:b w:val="false"/>
          <w:i w:val="false"/>
          <w:color w:val="000000"/>
          <w:sz w:val="28"/>
        </w:rPr>
        <w:t xml:space="preserve">
      11. государственная услуга предоставляется в 103 кабинете, где имеется 2 стола с разбивкой по микрорайонам. Имеется комната ожидания с местами для сидения, со стендами, где размещена информация, необходимая для оказания государственной услуги. </w:t>
      </w:r>
      <w:r>
        <w:br/>
      </w:r>
      <w:r>
        <w:rPr>
          <w:rFonts w:ascii="Times New Roman"/>
          <w:b w:val="false"/>
          <w:i w:val="false"/>
          <w:color w:val="000000"/>
          <w:sz w:val="28"/>
        </w:rPr>
        <w:t xml:space="preserve">
      Для людей с ограниченными возможностями при входе имеется пандус. </w:t>
      </w:r>
    </w:p>
    <w:bookmarkStart w:name="z188" w:id="181"/>
    <w:p>
      <w:pPr>
        <w:spacing w:after="0"/>
        <w:ind w:left="0"/>
        <w:jc w:val="left"/>
      </w:pPr>
      <w:r>
        <w:rPr>
          <w:rFonts w:ascii="Times New Roman"/>
          <w:b/>
          <w:i w:val="false"/>
          <w:color w:val="000000"/>
        </w:rPr>
        <w:t xml:space="preserve"> 
2. Порядок оказания государственной услуги </w:t>
      </w:r>
    </w:p>
    <w:bookmarkEnd w:id="181"/>
    <w:p>
      <w:pPr>
        <w:spacing w:after="0"/>
        <w:ind w:left="0"/>
        <w:jc w:val="both"/>
      </w:pPr>
      <w:r>
        <w:rPr>
          <w:rFonts w:ascii="Times New Roman"/>
          <w:b w:val="false"/>
          <w:i w:val="false"/>
          <w:color w:val="000000"/>
          <w:sz w:val="28"/>
        </w:rPr>
        <w:t xml:space="preserve">      12. Для получения государственной услуги необходимо предоставление копии и оригинала следующих документов (оригинал после регистрации данных подлежат возврату): </w:t>
      </w:r>
      <w:r>
        <w:br/>
      </w:r>
      <w:r>
        <w:rPr>
          <w:rFonts w:ascii="Times New Roman"/>
          <w:b w:val="false"/>
          <w:i w:val="false"/>
          <w:color w:val="000000"/>
          <w:sz w:val="28"/>
        </w:rPr>
        <w:t xml:space="preserve">
      1) удостоверение личности (паспорт); </w:t>
      </w:r>
      <w:r>
        <w:br/>
      </w:r>
      <w:r>
        <w:rPr>
          <w:rFonts w:ascii="Times New Roman"/>
          <w:b w:val="false"/>
          <w:i w:val="false"/>
          <w:color w:val="000000"/>
          <w:sz w:val="28"/>
        </w:rPr>
        <w:t xml:space="preserve">
      иностранцы и лица без гражданства предоставляют, кроме того вид на жительство иностранца в Республике Казахстан и удостоверение лица без гражданства с отметкой о регистрации в органах внутренних дел; </w:t>
      </w:r>
      <w:r>
        <w:br/>
      </w:r>
      <w:r>
        <w:rPr>
          <w:rFonts w:ascii="Times New Roman"/>
          <w:b w:val="false"/>
          <w:i w:val="false"/>
          <w:color w:val="000000"/>
          <w:sz w:val="28"/>
        </w:rPr>
        <w:t xml:space="preserve">
      оралманы предоставляют удостоверение оралмана, выданное территориальными органами уполномоченного органа по миграции населения; </w:t>
      </w:r>
      <w:r>
        <w:br/>
      </w:r>
      <w:r>
        <w:rPr>
          <w:rFonts w:ascii="Times New Roman"/>
          <w:b w:val="false"/>
          <w:i w:val="false"/>
          <w:color w:val="000000"/>
          <w:sz w:val="28"/>
        </w:rPr>
        <w:t xml:space="preserve">
      2) документы, удостоверяющие трудовую деятельность; </w:t>
      </w:r>
      <w:r>
        <w:br/>
      </w:r>
      <w:r>
        <w:rPr>
          <w:rFonts w:ascii="Times New Roman"/>
          <w:b w:val="false"/>
          <w:i w:val="false"/>
          <w:color w:val="000000"/>
          <w:sz w:val="28"/>
        </w:rPr>
        <w:t xml:space="preserve">
      3) социальный индивидуальный код (СИК); </w:t>
      </w:r>
      <w:r>
        <w:br/>
      </w:r>
      <w:r>
        <w:rPr>
          <w:rFonts w:ascii="Times New Roman"/>
          <w:b w:val="false"/>
          <w:i w:val="false"/>
          <w:color w:val="000000"/>
          <w:sz w:val="28"/>
        </w:rPr>
        <w:t xml:space="preserve">
      4) регистрационный номер налогоплательщика (РНН); </w:t>
      </w:r>
      <w:r>
        <w:br/>
      </w:r>
      <w:r>
        <w:rPr>
          <w:rFonts w:ascii="Times New Roman"/>
          <w:b w:val="false"/>
          <w:i w:val="false"/>
          <w:color w:val="000000"/>
          <w:sz w:val="28"/>
        </w:rPr>
        <w:t xml:space="preserve">
      13. Государственная услуга оказывается при предъявлении необходимых документов путем занесения в компьютерную базу данных с заполнением карты персонального учета. </w:t>
      </w:r>
      <w:r>
        <w:br/>
      </w:r>
      <w:r>
        <w:rPr>
          <w:rFonts w:ascii="Times New Roman"/>
          <w:b w:val="false"/>
          <w:i w:val="false"/>
          <w:color w:val="000000"/>
          <w:sz w:val="28"/>
        </w:rPr>
        <w:t xml:space="preserve">
      14. Документы предоставляются в сектор занятости населения Отдела по адресу: город Актау, 12 микрорайон, 18 здание,103 кабинет. </w:t>
      </w:r>
      <w:r>
        <w:br/>
      </w:r>
      <w:r>
        <w:rPr>
          <w:rFonts w:ascii="Times New Roman"/>
          <w:b w:val="false"/>
          <w:i w:val="false"/>
          <w:color w:val="000000"/>
          <w:sz w:val="28"/>
        </w:rPr>
        <w:t xml:space="preserve">
      15. Для оказания данной государственной услуги требуется сдача копии вышеперечисленных документов,дата обращения, получения информации, направление на работу фиксируется в карточке персонального учета. </w:t>
      </w:r>
      <w:r>
        <w:br/>
      </w:r>
      <w:r>
        <w:rPr>
          <w:rFonts w:ascii="Times New Roman"/>
          <w:b w:val="false"/>
          <w:i w:val="false"/>
          <w:color w:val="000000"/>
          <w:sz w:val="28"/>
        </w:rPr>
        <w:t xml:space="preserve">
      16. Предоставление государственной услуги осуществляется при личном посещении 103 кабинета, в том числе получение информации о вакансиях через средства массовой информации, сайт Акима города Актау www.aktau.info.kz, сайт Министерства труда и социальной защиты населения Республики Казахстан </w:t>
      </w:r>
      <w:r>
        <w:rPr>
          <w:rFonts w:ascii="Times New Roman"/>
          <w:b w:val="false"/>
          <w:i w:val="false"/>
          <w:color w:val="000000"/>
          <w:sz w:val="28"/>
          <w:u w:val="single"/>
        </w:rPr>
        <w:t xml:space="preserve">www.Enbek.kz. </w:t>
      </w:r>
      <w:r>
        <w:br/>
      </w:r>
      <w:r>
        <w:rPr>
          <w:rFonts w:ascii="Times New Roman"/>
          <w:b w:val="false"/>
          <w:i w:val="false"/>
          <w:color w:val="000000"/>
          <w:sz w:val="28"/>
        </w:rPr>
        <w:t xml:space="preserve">
      17. Отказ в постановке на учет в качестве безработного производится при отсутствии необходимых документов согласно приложению 1 к настоящему стандарту. </w:t>
      </w:r>
    </w:p>
    <w:bookmarkStart w:name="z189" w:id="182"/>
    <w:p>
      <w:pPr>
        <w:spacing w:after="0"/>
        <w:ind w:left="0"/>
        <w:jc w:val="left"/>
      </w:pPr>
      <w:r>
        <w:rPr>
          <w:rFonts w:ascii="Times New Roman"/>
          <w:b/>
          <w:i w:val="false"/>
          <w:color w:val="000000"/>
        </w:rPr>
        <w:t xml:space="preserve"> 
3. Принципы работы </w:t>
      </w:r>
    </w:p>
    <w:bookmarkEnd w:id="182"/>
    <w:p>
      <w:pPr>
        <w:spacing w:after="0"/>
        <w:ind w:left="0"/>
        <w:jc w:val="both"/>
      </w:pPr>
      <w:r>
        <w:rPr>
          <w:rFonts w:ascii="Times New Roman"/>
          <w:b w:val="false"/>
          <w:i w:val="false"/>
          <w:color w:val="000000"/>
          <w:sz w:val="28"/>
        </w:rPr>
        <w:t xml:space="preserve">      18. Деятельность Отдела основывается на принципах: </w:t>
      </w:r>
      <w:r>
        <w:br/>
      </w:r>
      <w:r>
        <w:rPr>
          <w:rFonts w:ascii="Times New Roman"/>
          <w:b w:val="false"/>
          <w:i w:val="false"/>
          <w:color w:val="000000"/>
          <w:sz w:val="28"/>
        </w:rPr>
        <w:t xml:space="preserve">
      1) соблюдения Конституции и законов республики Казахстан; </w:t>
      </w:r>
      <w:r>
        <w:br/>
      </w:r>
      <w:r>
        <w:rPr>
          <w:rFonts w:ascii="Times New Roman"/>
          <w:b w:val="false"/>
          <w:i w:val="false"/>
          <w:color w:val="000000"/>
          <w:sz w:val="28"/>
        </w:rPr>
        <w:t xml:space="preserve">
      2)противостояния проявлениям коррупции; </w:t>
      </w:r>
      <w:r>
        <w:br/>
      </w:r>
      <w:r>
        <w:rPr>
          <w:rFonts w:ascii="Times New Roman"/>
          <w:b w:val="false"/>
          <w:i w:val="false"/>
          <w:color w:val="000000"/>
          <w:sz w:val="28"/>
        </w:rPr>
        <w:t xml:space="preserve">
      3)неукоснительного соблюдения государственной и трудовой дисциплины; </w:t>
      </w:r>
      <w:r>
        <w:br/>
      </w:r>
      <w:r>
        <w:rPr>
          <w:rFonts w:ascii="Times New Roman"/>
          <w:b w:val="false"/>
          <w:i w:val="false"/>
          <w:color w:val="000000"/>
          <w:sz w:val="28"/>
        </w:rPr>
        <w:t xml:space="preserve">
      4) предоставления полной информации об оказываемой государственной услуге; </w:t>
      </w:r>
      <w:r>
        <w:br/>
      </w:r>
      <w:r>
        <w:rPr>
          <w:rFonts w:ascii="Times New Roman"/>
          <w:b w:val="false"/>
          <w:i w:val="false"/>
          <w:color w:val="000000"/>
          <w:sz w:val="28"/>
        </w:rPr>
        <w:t xml:space="preserve">
      5)недопущения нарушения прав и свобод потребителей; </w:t>
      </w:r>
      <w:r>
        <w:br/>
      </w:r>
      <w:r>
        <w:rPr>
          <w:rFonts w:ascii="Times New Roman"/>
          <w:b w:val="false"/>
          <w:i w:val="false"/>
          <w:color w:val="000000"/>
          <w:sz w:val="28"/>
        </w:rPr>
        <w:t xml:space="preserve">
      6)недопущения бюракратизма и волокиты при рассморении заявлений; </w:t>
      </w:r>
      <w:r>
        <w:br/>
      </w:r>
      <w:r>
        <w:rPr>
          <w:rFonts w:ascii="Times New Roman"/>
          <w:b w:val="false"/>
          <w:i w:val="false"/>
          <w:color w:val="000000"/>
          <w:sz w:val="28"/>
        </w:rPr>
        <w:t xml:space="preserve">
      7)сохранности информации о содержании документов потребителей; </w:t>
      </w:r>
      <w:r>
        <w:br/>
      </w:r>
      <w:r>
        <w:rPr>
          <w:rFonts w:ascii="Times New Roman"/>
          <w:b w:val="false"/>
          <w:i w:val="false"/>
          <w:color w:val="000000"/>
          <w:sz w:val="28"/>
        </w:rPr>
        <w:t xml:space="preserve">
      8)обеспечение конфиденциальности документов; </w:t>
      </w:r>
      <w:r>
        <w:br/>
      </w:r>
      <w:r>
        <w:rPr>
          <w:rFonts w:ascii="Times New Roman"/>
          <w:b w:val="false"/>
          <w:i w:val="false"/>
          <w:color w:val="000000"/>
          <w:sz w:val="28"/>
        </w:rPr>
        <w:t xml:space="preserve">
      9)обеспечение сохранности неполученных в установленном периоде документов; </w:t>
      </w:r>
      <w:r>
        <w:br/>
      </w:r>
      <w:r>
        <w:rPr>
          <w:rFonts w:ascii="Times New Roman"/>
          <w:b w:val="false"/>
          <w:i w:val="false"/>
          <w:color w:val="000000"/>
          <w:sz w:val="28"/>
        </w:rPr>
        <w:t xml:space="preserve">
      10) вежливости и корректности. </w:t>
      </w:r>
    </w:p>
    <w:bookmarkStart w:name="z190" w:id="183"/>
    <w:p>
      <w:pPr>
        <w:spacing w:after="0"/>
        <w:ind w:left="0"/>
        <w:jc w:val="left"/>
      </w:pPr>
      <w:r>
        <w:rPr>
          <w:rFonts w:ascii="Times New Roman"/>
          <w:b/>
          <w:i w:val="false"/>
          <w:color w:val="000000"/>
        </w:rPr>
        <w:t xml:space="preserve"> 
4.Результаты работы </w:t>
      </w:r>
    </w:p>
    <w:bookmarkEnd w:id="183"/>
    <w:p>
      <w:pPr>
        <w:spacing w:after="0"/>
        <w:ind w:left="0"/>
        <w:jc w:val="both"/>
      </w:pPr>
      <w:r>
        <w:rPr>
          <w:rFonts w:ascii="Times New Roman"/>
          <w:b w:val="false"/>
          <w:i w:val="false"/>
          <w:color w:val="000000"/>
          <w:sz w:val="28"/>
        </w:rPr>
        <w:t xml:space="preserve">      19. Результаты оказания государственной услуги потребителям измеряются показателями качества и доступности в соответствии с приложением 2 к настоящему стандарту. </w:t>
      </w:r>
      <w:r>
        <w:br/>
      </w:r>
      <w:r>
        <w:rPr>
          <w:rFonts w:ascii="Times New Roman"/>
          <w:b w:val="false"/>
          <w:i w:val="false"/>
          <w:color w:val="000000"/>
          <w:sz w:val="28"/>
        </w:rPr>
        <w:t xml:space="preserve">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 </w:t>
      </w:r>
    </w:p>
    <w:bookmarkStart w:name="z191" w:id="184"/>
    <w:p>
      <w:pPr>
        <w:spacing w:after="0"/>
        <w:ind w:left="0"/>
        <w:jc w:val="left"/>
      </w:pPr>
      <w:r>
        <w:rPr>
          <w:rFonts w:ascii="Times New Roman"/>
          <w:b/>
          <w:i w:val="false"/>
          <w:color w:val="000000"/>
        </w:rPr>
        <w:t xml:space="preserve"> 
5.Порядок обжалования </w:t>
      </w:r>
    </w:p>
    <w:bookmarkEnd w:id="184"/>
    <w:p>
      <w:pPr>
        <w:spacing w:after="0"/>
        <w:ind w:left="0"/>
        <w:jc w:val="both"/>
      </w:pPr>
      <w:r>
        <w:rPr>
          <w:rFonts w:ascii="Times New Roman"/>
          <w:b w:val="false"/>
          <w:i w:val="false"/>
          <w:color w:val="000000"/>
          <w:sz w:val="28"/>
        </w:rPr>
        <w:t xml:space="preserve">      21. при необходимости обжаловать действия (бездействия) уполномоченных должностных лиц потребитель может обратиться в Отдел, город Актау, 12 микрорайон, 18 здание, кабинет 103, заведующий сектором содействия населения, телефон 43-26-50, электронный адрес: </w:t>
      </w:r>
      <w:r>
        <w:rPr>
          <w:rFonts w:ascii="Times New Roman"/>
          <w:b w:val="false"/>
          <w:i w:val="false"/>
          <w:color w:val="000000"/>
          <w:sz w:val="28"/>
          <w:u w:val="single"/>
        </w:rPr>
        <w:t xml:space="preserve">aktau_gotsp@mail.kz </w:t>
      </w:r>
      <w:r>
        <w:br/>
      </w:r>
      <w:r>
        <w:rPr>
          <w:rFonts w:ascii="Times New Roman"/>
          <w:b w:val="false"/>
          <w:i w:val="false"/>
          <w:color w:val="000000"/>
          <w:sz w:val="28"/>
        </w:rPr>
        <w:t xml:space="preserve">
      22. Жалобы принимаются в письменном виде по почте либо нарочно через канцелярию Отдела, по адресу: город Актау, 12 микрорайон, 18 здание, кабинет 203. </w:t>
      </w:r>
      <w:r>
        <w:br/>
      </w:r>
      <w:r>
        <w:rPr>
          <w:rFonts w:ascii="Times New Roman"/>
          <w:b w:val="false"/>
          <w:i w:val="false"/>
          <w:color w:val="000000"/>
          <w:sz w:val="28"/>
        </w:rPr>
        <w:t xml:space="preserve">
      Начальник отдела, телефон 43-26-70, кабинет 203. </w:t>
      </w:r>
      <w:r>
        <w:br/>
      </w:r>
      <w:r>
        <w:rPr>
          <w:rFonts w:ascii="Times New Roman"/>
          <w:b w:val="false"/>
          <w:i w:val="false"/>
          <w:color w:val="000000"/>
          <w:sz w:val="28"/>
        </w:rPr>
        <w:t xml:space="preserve">
      Заместитель начальника, кабинет 200, телефон:43-25-70. </w:t>
      </w:r>
      <w:r>
        <w:br/>
      </w:r>
      <w:r>
        <w:rPr>
          <w:rFonts w:ascii="Times New Roman"/>
          <w:b w:val="false"/>
          <w:i w:val="false"/>
          <w:color w:val="000000"/>
          <w:sz w:val="28"/>
        </w:rPr>
        <w:t xml:space="preserve">
      Если поребитель не будет удовлетворен ринятыми мерами или вопрос требует рассмотрения вышестоящей инстанцией, он может направить жалобу письменно заместителю Акима города Актау. </w:t>
      </w:r>
      <w:r>
        <w:br/>
      </w:r>
      <w:r>
        <w:rPr>
          <w:rFonts w:ascii="Times New Roman"/>
          <w:b w:val="false"/>
          <w:i w:val="false"/>
          <w:color w:val="000000"/>
          <w:sz w:val="28"/>
        </w:rPr>
        <w:t xml:space="preserve">
      23. Рассмотрение жалоб, поступивших в Отдел, осуществляется в порядке и сроки, предусмотренные законодательством республики Казахстан. </w:t>
      </w:r>
      <w:r>
        <w:br/>
      </w:r>
      <w:r>
        <w:rPr>
          <w:rFonts w:ascii="Times New Roman"/>
          <w:b w:val="false"/>
          <w:i w:val="false"/>
          <w:color w:val="000000"/>
          <w:sz w:val="28"/>
        </w:rPr>
        <w:t xml:space="preserve">
      При подаче жалобы потребителю выдается второй экземпляр с отметкой о принятии. Обращении, поданные в порядке, установленном законодательством, подлежат обязательному приему, регистрации, учету и рассмотрению. Телефон канцелярии:43-26-50. </w:t>
      </w:r>
    </w:p>
    <w:bookmarkStart w:name="z192" w:id="185"/>
    <w:p>
      <w:pPr>
        <w:spacing w:after="0"/>
        <w:ind w:left="0"/>
        <w:jc w:val="left"/>
      </w:pPr>
      <w:r>
        <w:rPr>
          <w:rFonts w:ascii="Times New Roman"/>
          <w:b/>
          <w:i w:val="false"/>
          <w:color w:val="000000"/>
        </w:rPr>
        <w:t xml:space="preserve"> 
6.Контактная информация </w:t>
      </w:r>
    </w:p>
    <w:bookmarkEnd w:id="185"/>
    <w:p>
      <w:pPr>
        <w:spacing w:after="0"/>
        <w:ind w:left="0"/>
        <w:jc w:val="both"/>
      </w:pPr>
      <w:r>
        <w:rPr>
          <w:rFonts w:ascii="Times New Roman"/>
          <w:b w:val="false"/>
          <w:i w:val="false"/>
          <w:color w:val="000000"/>
          <w:sz w:val="28"/>
        </w:rPr>
        <w:t xml:space="preserve">      24. Прием потребителей осуществляется в соответствии с установленным графиком работы Отдела. </w:t>
      </w:r>
      <w:r>
        <w:br/>
      </w:r>
      <w:r>
        <w:rPr>
          <w:rFonts w:ascii="Times New Roman"/>
          <w:b w:val="false"/>
          <w:i w:val="false"/>
          <w:color w:val="000000"/>
          <w:sz w:val="28"/>
        </w:rPr>
        <w:t xml:space="preserve">
      Начальник Отдела, кабинет 203, телефон /факс: 43-26-70. </w:t>
      </w:r>
      <w:r>
        <w:br/>
      </w:r>
      <w:r>
        <w:rPr>
          <w:rFonts w:ascii="Times New Roman"/>
          <w:b w:val="false"/>
          <w:i w:val="false"/>
          <w:color w:val="000000"/>
          <w:sz w:val="28"/>
        </w:rPr>
        <w:t xml:space="preserve">
      График приема граждан:среда, четверг с 14.00 до 17.00 часов. </w:t>
      </w:r>
      <w:r>
        <w:br/>
      </w:r>
      <w:r>
        <w:rPr>
          <w:rFonts w:ascii="Times New Roman"/>
          <w:b w:val="false"/>
          <w:i w:val="false"/>
          <w:color w:val="000000"/>
          <w:sz w:val="28"/>
        </w:rPr>
        <w:t xml:space="preserve">
      Заместитель начальника, кабинет 200, телефон:43-25-70. </w:t>
      </w:r>
      <w:r>
        <w:br/>
      </w:r>
      <w:r>
        <w:rPr>
          <w:rFonts w:ascii="Times New Roman"/>
          <w:b w:val="false"/>
          <w:i w:val="false"/>
          <w:color w:val="000000"/>
          <w:sz w:val="28"/>
        </w:rPr>
        <w:t xml:space="preserve">
      График приема граждан: ежедневно с 9.00 до 18.00 часов, обеденный перерыв с 12.30 до 14.00 часов </w:t>
      </w:r>
      <w:r>
        <w:br/>
      </w:r>
      <w:r>
        <w:rPr>
          <w:rFonts w:ascii="Times New Roman"/>
          <w:b w:val="false"/>
          <w:i w:val="false"/>
          <w:color w:val="000000"/>
          <w:sz w:val="28"/>
        </w:rPr>
        <w:t xml:space="preserve">
      Заведующий сектором-кабинет 103, телефон:43-26-50. </w:t>
      </w:r>
      <w:r>
        <w:br/>
      </w:r>
      <w:r>
        <w:rPr>
          <w:rFonts w:ascii="Times New Roman"/>
          <w:b w:val="false"/>
          <w:i w:val="false"/>
          <w:color w:val="000000"/>
          <w:sz w:val="28"/>
        </w:rPr>
        <w:t xml:space="preserve">
      График работы: ежедневно с 9.00 до 18.30 часов, обеденный перерыв с 12.30 до 14.00 часов </w:t>
      </w:r>
      <w:r>
        <w:br/>
      </w:r>
      <w:r>
        <w:rPr>
          <w:rFonts w:ascii="Times New Roman"/>
          <w:b w:val="false"/>
          <w:i w:val="false"/>
          <w:color w:val="000000"/>
          <w:sz w:val="28"/>
        </w:rPr>
        <w:t xml:space="preserve">
      График работы сектора:прием граждан ежедневно с 9.00 до 18.00 часов, обеденный перерыв с 12.30 до 14.00 часов </w:t>
      </w:r>
      <w:r>
        <w:br/>
      </w:r>
      <w:r>
        <w:rPr>
          <w:rFonts w:ascii="Times New Roman"/>
          <w:b w:val="false"/>
          <w:i w:val="false"/>
          <w:color w:val="000000"/>
          <w:sz w:val="28"/>
        </w:rPr>
        <w:t xml:space="preserve">
      Заместитель Акима города Актау: город Актау, 4 мкр, График приема граждан-согласно регламенту работы акимата города Актау. Телефон: 502021. </w:t>
      </w:r>
      <w:r>
        <w:br/>
      </w:r>
      <w:r>
        <w:rPr>
          <w:rFonts w:ascii="Times New Roman"/>
          <w:b w:val="false"/>
          <w:i w:val="false"/>
          <w:color w:val="000000"/>
          <w:sz w:val="28"/>
        </w:rPr>
        <w:t xml:space="preserve">
      Аппарат Акима города Актау. Адрес:город Актау, 4 мкр, кабинет502021, сайт Акима города Актау </w:t>
      </w:r>
      <w:r>
        <w:rPr>
          <w:rFonts w:ascii="Times New Roman"/>
          <w:b w:val="false"/>
          <w:i w:val="false"/>
          <w:color w:val="000000"/>
          <w:sz w:val="28"/>
          <w:u w:val="single"/>
        </w:rPr>
        <w:t xml:space="preserve">www.aktau.info.kz. </w:t>
      </w:r>
      <w:r>
        <w:br/>
      </w:r>
      <w:r>
        <w:rPr>
          <w:rFonts w:ascii="Times New Roman"/>
          <w:b w:val="false"/>
          <w:i w:val="false"/>
          <w:color w:val="000000"/>
          <w:sz w:val="28"/>
        </w:rPr>
        <w:t xml:space="preserve">
      Министерство труда и социальной защиты населения республики Казахстан, город Астана, Дом Министерств, улица 35, дом2, подъезд 6, сайт </w:t>
      </w:r>
      <w:r>
        <w:rPr>
          <w:rFonts w:ascii="Times New Roman"/>
          <w:b w:val="false"/>
          <w:i w:val="false"/>
          <w:color w:val="000000"/>
          <w:sz w:val="28"/>
          <w:u w:val="single"/>
        </w:rPr>
        <w:t xml:space="preserve">www.Enbek.kz. </w:t>
      </w:r>
      <w:r>
        <w:br/>
      </w:r>
      <w:r>
        <w:rPr>
          <w:rFonts w:ascii="Times New Roman"/>
          <w:b w:val="false"/>
          <w:i w:val="false"/>
          <w:color w:val="000000"/>
          <w:sz w:val="28"/>
        </w:rPr>
        <w:t xml:space="preserve">
      25. Другая полезная информация для потребителя. </w:t>
      </w:r>
      <w:r>
        <w:br/>
      </w:r>
      <w:r>
        <w:rPr>
          <w:rFonts w:ascii="Times New Roman"/>
          <w:b w:val="false"/>
          <w:i w:val="false"/>
          <w:color w:val="000000"/>
          <w:sz w:val="28"/>
        </w:rPr>
        <w:t xml:space="preserve">
      Сайт Акима города Актау </w:t>
      </w:r>
      <w:r>
        <w:rPr>
          <w:rFonts w:ascii="Times New Roman"/>
          <w:b w:val="false"/>
          <w:i w:val="false"/>
          <w:color w:val="000000"/>
          <w:sz w:val="28"/>
          <w:u w:val="single"/>
        </w:rPr>
        <w:t xml:space="preserve">www.aktau.info.kz. </w:t>
      </w:r>
    </w:p>
    <w:bookmarkStart w:name="z193" w:id="18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86"/>
    <w:p>
      <w:pPr>
        <w:spacing w:after="0"/>
        <w:ind w:left="0"/>
        <w:jc w:val="left"/>
      </w:pPr>
      <w:r>
        <w:rPr>
          <w:rFonts w:ascii="Times New Roman"/>
          <w:b/>
          <w:i w:val="false"/>
          <w:color w:val="000000"/>
        </w:rPr>
        <w:t xml:space="preserve"> Актауский городской отдел занятости и социальных программ.  КАРТОЧКА ПЕРСОНАЛЬНОГО УЧЕТА №_______ </w:t>
      </w:r>
    </w:p>
    <w:p>
      <w:pPr>
        <w:spacing w:after="0"/>
        <w:ind w:left="0"/>
        <w:jc w:val="both"/>
      </w:pPr>
      <w:r>
        <w:rPr>
          <w:rFonts w:ascii="Times New Roman"/>
          <w:b w:val="false"/>
          <w:i w:val="false"/>
          <w:color w:val="000000"/>
          <w:sz w:val="28"/>
        </w:rPr>
        <w:t xml:space="preserve">Дата открытия КПУ "___" _____________ 200__г. </w:t>
      </w:r>
    </w:p>
    <w:p>
      <w:pPr>
        <w:spacing w:after="0"/>
        <w:ind w:left="0"/>
        <w:jc w:val="left"/>
      </w:pPr>
      <w:r>
        <w:rPr>
          <w:rFonts w:ascii="Times New Roman"/>
          <w:b/>
          <w:i w:val="false"/>
          <w:color w:val="000000"/>
        </w:rPr>
        <w:t xml:space="preserve"> 1. Основные сведения. </w:t>
      </w:r>
    </w:p>
    <w:p>
      <w:pPr>
        <w:spacing w:after="0"/>
        <w:ind w:left="0"/>
        <w:jc w:val="both"/>
      </w:pPr>
      <w:r>
        <w:rPr>
          <w:rFonts w:ascii="Times New Roman"/>
          <w:b w:val="false"/>
          <w:i w:val="false"/>
          <w:color w:val="000000"/>
          <w:sz w:val="28"/>
        </w:rPr>
        <w:t xml:space="preserve">Фамилия___________________________________________________ </w:t>
      </w:r>
    </w:p>
    <w:p>
      <w:pPr>
        <w:spacing w:after="0"/>
        <w:ind w:left="0"/>
        <w:jc w:val="both"/>
      </w:pPr>
      <w:r>
        <w:rPr>
          <w:rFonts w:ascii="Times New Roman"/>
          <w:b w:val="false"/>
          <w:i w:val="false"/>
          <w:color w:val="000000"/>
          <w:sz w:val="28"/>
        </w:rPr>
        <w:t xml:space="preserve">Имя_______________________________________________________ </w:t>
      </w:r>
      <w:r>
        <w:br/>
      </w:r>
      <w:r>
        <w:rPr>
          <w:rFonts w:ascii="Times New Roman"/>
          <w:b w:val="false"/>
          <w:i w:val="false"/>
          <w:color w:val="000000"/>
          <w:sz w:val="28"/>
        </w:rPr>
        <w:t xml:space="preserve">
Отчество__________________________________________________ </w:t>
      </w:r>
    </w:p>
    <w:p>
      <w:pPr>
        <w:spacing w:after="0"/>
        <w:ind w:left="0"/>
        <w:jc w:val="both"/>
      </w:pPr>
      <w:r>
        <w:rPr>
          <w:rFonts w:ascii="Times New Roman"/>
          <w:b w:val="false"/>
          <w:i w:val="false"/>
          <w:color w:val="000000"/>
          <w:sz w:val="28"/>
        </w:rPr>
        <w:t xml:space="preserve">Пол ___________________ Дата рождения ____________________ </w:t>
      </w:r>
      <w:r>
        <w:br/>
      </w:r>
      <w:r>
        <w:rPr>
          <w:rFonts w:ascii="Times New Roman"/>
          <w:b w:val="false"/>
          <w:i w:val="false"/>
          <w:color w:val="000000"/>
          <w:sz w:val="28"/>
        </w:rPr>
        <w:t xml:space="preserve">
Возраст(полных лет)_______________________________________ </w:t>
      </w:r>
    </w:p>
    <w:p>
      <w:pPr>
        <w:spacing w:after="0"/>
        <w:ind w:left="0"/>
        <w:jc w:val="both"/>
      </w:pPr>
      <w:r>
        <w:rPr>
          <w:rFonts w:ascii="Times New Roman"/>
          <w:b w:val="false"/>
          <w:i w:val="false"/>
          <w:color w:val="000000"/>
          <w:sz w:val="28"/>
        </w:rPr>
        <w:t xml:space="preserve">Документ, удостоверяющий личность____________ №___________ </w:t>
      </w:r>
      <w:r>
        <w:br/>
      </w:r>
      <w:r>
        <w:rPr>
          <w:rFonts w:ascii="Times New Roman"/>
          <w:b w:val="false"/>
          <w:i w:val="false"/>
          <w:color w:val="000000"/>
          <w:sz w:val="28"/>
        </w:rPr>
        <w:t xml:space="preserve">
выдан ____________________________ от "____" _____________ </w:t>
      </w:r>
    </w:p>
    <w:p>
      <w:pPr>
        <w:spacing w:after="0"/>
        <w:ind w:left="0"/>
        <w:jc w:val="both"/>
      </w:pPr>
      <w:r>
        <w:rPr>
          <w:rFonts w:ascii="Times New Roman"/>
          <w:b w:val="false"/>
          <w:i w:val="false"/>
          <w:color w:val="000000"/>
          <w:sz w:val="28"/>
        </w:rPr>
        <w:t xml:space="preserve">Национальность ___________________________________________ </w:t>
      </w:r>
      <w:r>
        <w:br/>
      </w:r>
      <w:r>
        <w:rPr>
          <w:rFonts w:ascii="Times New Roman"/>
          <w:b w:val="false"/>
          <w:i w:val="false"/>
          <w:color w:val="000000"/>
          <w:sz w:val="28"/>
        </w:rPr>
        <w:t xml:space="preserve">
Образование________________ Специальность ________________ </w:t>
      </w:r>
    </w:p>
    <w:p>
      <w:pPr>
        <w:spacing w:after="0"/>
        <w:ind w:left="0"/>
        <w:jc w:val="both"/>
      </w:pPr>
      <w:r>
        <w:rPr>
          <w:rFonts w:ascii="Times New Roman"/>
          <w:b w:val="false"/>
          <w:i w:val="false"/>
          <w:color w:val="000000"/>
          <w:sz w:val="28"/>
        </w:rPr>
        <w:t xml:space="preserve">Адрес постоянного места жительства _______________________ </w:t>
      </w:r>
    </w:p>
    <w:p>
      <w:pPr>
        <w:spacing w:after="0"/>
        <w:ind w:left="0"/>
        <w:jc w:val="both"/>
      </w:pPr>
      <w:r>
        <w:rPr>
          <w:rFonts w:ascii="Times New Roman"/>
          <w:b w:val="false"/>
          <w:i w:val="false"/>
          <w:color w:val="000000"/>
          <w:sz w:val="28"/>
        </w:rPr>
        <w:t xml:space="preserve">Телефоны ______________________________ </w:t>
      </w:r>
    </w:p>
    <w:p>
      <w:pPr>
        <w:spacing w:after="0"/>
        <w:ind w:left="0"/>
        <w:jc w:val="both"/>
      </w:pPr>
      <w:r>
        <w:rPr>
          <w:rFonts w:ascii="Times New Roman"/>
          <w:b w:val="false"/>
          <w:i w:val="false"/>
          <w:color w:val="000000"/>
          <w:sz w:val="28"/>
        </w:rPr>
        <w:t xml:space="preserve">Цель участия __________________________ </w:t>
      </w:r>
    </w:p>
    <w:p>
      <w:pPr>
        <w:spacing w:after="0"/>
        <w:ind w:left="0"/>
        <w:jc w:val="both"/>
      </w:pPr>
      <w:r>
        <w:rPr>
          <w:rFonts w:ascii="Times New Roman"/>
          <w:b w:val="false"/>
          <w:i w:val="false"/>
          <w:color w:val="000000"/>
          <w:sz w:val="28"/>
        </w:rPr>
        <w:t xml:space="preserve">Категория состояния ___________________ </w:t>
      </w:r>
    </w:p>
    <w:p>
      <w:pPr>
        <w:spacing w:after="0"/>
        <w:ind w:left="0"/>
        <w:jc w:val="both"/>
      </w:pPr>
      <w:r>
        <w:rPr>
          <w:rFonts w:ascii="Times New Roman"/>
          <w:b w:val="false"/>
          <w:i w:val="false"/>
          <w:color w:val="000000"/>
          <w:sz w:val="28"/>
        </w:rPr>
        <w:t xml:space="preserve">Дата исчисления незанятости _________ ж. "_____" _________ </w:t>
      </w:r>
    </w:p>
    <w:p>
      <w:pPr>
        <w:spacing w:after="0"/>
        <w:ind w:left="0"/>
        <w:jc w:val="left"/>
      </w:pPr>
      <w:r>
        <w:rPr>
          <w:rFonts w:ascii="Times New Roman"/>
          <w:b/>
          <w:i w:val="false"/>
          <w:color w:val="000000"/>
        </w:rPr>
        <w:t xml:space="preserve"> 2.Сведения о последнем месте работы. </w:t>
      </w:r>
    </w:p>
    <w:p>
      <w:pPr>
        <w:spacing w:after="0"/>
        <w:ind w:left="0"/>
        <w:jc w:val="both"/>
      </w:pPr>
      <w:r>
        <w:rPr>
          <w:rFonts w:ascii="Times New Roman"/>
          <w:b w:val="false"/>
          <w:i w:val="false"/>
          <w:color w:val="000000"/>
          <w:sz w:val="28"/>
        </w:rPr>
        <w:t xml:space="preserve">Предприятие (учреждения, организация) ____________________ </w:t>
      </w:r>
      <w:r>
        <w:br/>
      </w:r>
      <w:r>
        <w:rPr>
          <w:rFonts w:ascii="Times New Roman"/>
          <w:b w:val="false"/>
          <w:i w:val="false"/>
          <w:color w:val="000000"/>
          <w:sz w:val="28"/>
        </w:rPr>
        <w:t xml:space="preserve">
Отрасль экономики ________________________________________ </w:t>
      </w:r>
      <w:r>
        <w:br/>
      </w:r>
      <w:r>
        <w:rPr>
          <w:rFonts w:ascii="Times New Roman"/>
          <w:b w:val="false"/>
          <w:i w:val="false"/>
          <w:color w:val="000000"/>
          <w:sz w:val="28"/>
        </w:rPr>
        <w:t xml:space="preserve">
Профессия (должность) ____________________________________ </w:t>
      </w:r>
      <w:r>
        <w:br/>
      </w:r>
      <w:r>
        <w:rPr>
          <w:rFonts w:ascii="Times New Roman"/>
          <w:b w:val="false"/>
          <w:i w:val="false"/>
          <w:color w:val="000000"/>
          <w:sz w:val="28"/>
        </w:rPr>
        <w:t xml:space="preserve">
Причина увольнения _______________________________________ </w:t>
      </w:r>
    </w:p>
    <w:p>
      <w:pPr>
        <w:spacing w:after="0"/>
        <w:ind w:left="0"/>
        <w:jc w:val="left"/>
      </w:pPr>
      <w:r>
        <w:rPr>
          <w:rFonts w:ascii="Times New Roman"/>
          <w:b/>
          <w:i w:val="false"/>
          <w:color w:val="000000"/>
        </w:rPr>
        <w:t xml:space="preserve"> 3. Сведения о трудовой деятельности. </w:t>
      </w:r>
    </w:p>
    <w:p>
      <w:pPr>
        <w:spacing w:after="0"/>
        <w:ind w:left="0"/>
        <w:jc w:val="both"/>
      </w:pPr>
      <w:r>
        <w:rPr>
          <w:rFonts w:ascii="Times New Roman"/>
          <w:b w:val="false"/>
          <w:i w:val="false"/>
          <w:color w:val="000000"/>
          <w:sz w:val="28"/>
        </w:rPr>
        <w:t xml:space="preserve">Общий трудовой стаж ________ лет _______ месяцев__________ </w:t>
      </w:r>
      <w:r>
        <w:br/>
      </w:r>
      <w:r>
        <w:rPr>
          <w:rFonts w:ascii="Times New Roman"/>
          <w:b w:val="false"/>
          <w:i w:val="false"/>
          <w:color w:val="000000"/>
          <w:sz w:val="28"/>
        </w:rPr>
        <w:t xml:space="preserve">
Профессия ________________________________________________ </w:t>
      </w:r>
    </w:p>
    <w:p>
      <w:pPr>
        <w:spacing w:after="0"/>
        <w:ind w:left="0"/>
        <w:jc w:val="left"/>
      </w:pPr>
      <w:r>
        <w:rPr>
          <w:rFonts w:ascii="Times New Roman"/>
          <w:b/>
          <w:i w:val="false"/>
          <w:color w:val="000000"/>
        </w:rPr>
        <w:t xml:space="preserve"> 4. Дополнительные сведения. </w:t>
      </w:r>
    </w:p>
    <w:p>
      <w:pPr>
        <w:spacing w:after="0"/>
        <w:ind w:left="0"/>
        <w:jc w:val="both"/>
      </w:pPr>
      <w:r>
        <w:rPr>
          <w:rFonts w:ascii="Times New Roman"/>
          <w:b w:val="false"/>
          <w:i w:val="false"/>
          <w:color w:val="000000"/>
          <w:sz w:val="28"/>
        </w:rPr>
        <w:t xml:space="preserve">Семейное положение __________ Число иждивенцев ___________ </w:t>
      </w:r>
      <w:r>
        <w:br/>
      </w:r>
      <w:r>
        <w:rPr>
          <w:rFonts w:ascii="Times New Roman"/>
          <w:b w:val="false"/>
          <w:i w:val="false"/>
          <w:color w:val="000000"/>
          <w:sz w:val="28"/>
        </w:rPr>
        <w:t xml:space="preserve">
в том числе дети ____ из них дошкольного возраста ________ </w:t>
      </w:r>
      <w:r>
        <w:br/>
      </w:r>
      <w:r>
        <w:rPr>
          <w:rFonts w:ascii="Times New Roman"/>
          <w:b w:val="false"/>
          <w:i w:val="false"/>
          <w:color w:val="000000"/>
          <w:sz w:val="28"/>
        </w:rPr>
        <w:t xml:space="preserve">
Профессия (специальность) по документу об образовании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Владение языками _________________________________________ </w:t>
      </w:r>
    </w:p>
    <w:p>
      <w:pPr>
        <w:spacing w:after="0"/>
        <w:ind w:left="0"/>
        <w:jc w:val="both"/>
      </w:pPr>
      <w:r>
        <w:rPr>
          <w:rFonts w:ascii="Times New Roman"/>
          <w:b/>
          <w:i w:val="false"/>
          <w:color w:val="000000"/>
          <w:sz w:val="28"/>
        </w:rPr>
        <w:t xml:space="preserve">Сведения сектора занятости населения _____________________________________________________ </w:t>
      </w:r>
    </w:p>
    <w:bookmarkStart w:name="z194" w:id="18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87"/>
    <w:p>
      <w:pPr>
        <w:spacing w:after="0"/>
        <w:ind w:left="0"/>
        <w:jc w:val="both"/>
      </w:pPr>
      <w:r>
        <w:rPr>
          <w:rFonts w:ascii="Times New Roman"/>
          <w:b w:val="false"/>
          <w:i w:val="false"/>
          <w:color w:val="000000"/>
          <w:sz w:val="28"/>
        </w:rPr>
        <w:t xml:space="preserve">__________________    </w:t>
      </w:r>
      <w:r>
        <w:br/>
      </w:r>
      <w:r>
        <w:rPr>
          <w:rFonts w:ascii="Times New Roman"/>
          <w:b w:val="false"/>
          <w:i w:val="false"/>
          <w:color w:val="000000"/>
          <w:sz w:val="28"/>
        </w:rPr>
        <w:t xml:space="preserve">
(кому адресуется)     </w:t>
      </w:r>
    </w:p>
    <w:p>
      <w:pPr>
        <w:spacing w:after="0"/>
        <w:ind w:left="0"/>
        <w:jc w:val="both"/>
      </w:pPr>
      <w:r>
        <w:rPr>
          <w:rFonts w:ascii="Times New Roman"/>
          <w:b w:val="false"/>
          <w:i w:val="false"/>
          <w:color w:val="000000"/>
          <w:sz w:val="28"/>
        </w:rPr>
        <w:t xml:space="preserve">      Доводим до Вашего сведения, что Вам отказано в регистрации и постановке на учет в качестве безработного в связи с </w:t>
      </w:r>
    </w:p>
    <w:p>
      <w:pPr>
        <w:spacing w:after="0"/>
        <w:ind w:left="0"/>
        <w:jc w:val="both"/>
      </w:pP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(указать причину отказа) </w:t>
      </w:r>
    </w:p>
    <w:p>
      <w:pPr>
        <w:spacing w:after="0"/>
        <w:ind w:left="0"/>
        <w:jc w:val="both"/>
      </w:pPr>
      <w:r>
        <w:rPr>
          <w:rFonts w:ascii="Times New Roman"/>
          <w:b w:val="false"/>
          <w:i w:val="false"/>
          <w:color w:val="000000"/>
          <w:sz w:val="28"/>
        </w:rPr>
        <w:t xml:space="preserve">Заместитель начальника Отдела </w:t>
      </w:r>
    </w:p>
    <w:bookmarkStart w:name="z195" w:id="18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p>
    <w:bookmarkEnd w:id="188"/>
    <w:p>
      <w:pPr>
        <w:spacing w:after="0"/>
        <w:ind w:left="0"/>
        <w:jc w:val="left"/>
      </w:pPr>
      <w:r>
        <w:rPr>
          <w:rFonts w:ascii="Times New Roman"/>
          <w:b/>
          <w:i w:val="false"/>
          <w:color w:val="000000"/>
        </w:rPr>
        <w:t xml:space="preserve"> Таблица. Значения показателей качества и доступности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6"/>
        <w:gridCol w:w="2451"/>
        <w:gridCol w:w="2651"/>
        <w:gridCol w:w="2292"/>
      </w:tblGrid>
      <w:tr>
        <w:trPr>
          <w:trHeight w:val="915"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последующем </w:t>
            </w:r>
            <w:r>
              <w:br/>
            </w:r>
            <w:r>
              <w:rPr>
                <w:rFonts w:ascii="Times New Roman"/>
                <w:b w:val="false"/>
                <w:i w:val="false"/>
                <w:color w:val="000000"/>
                <w:sz w:val="20"/>
              </w:rPr>
              <w:t xml:space="preserve">
году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12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 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момента </w:t>
            </w:r>
            <w:r>
              <w:br/>
            </w:r>
            <w:r>
              <w:rPr>
                <w:rFonts w:ascii="Times New Roman"/>
                <w:b w:val="false"/>
                <w:i w:val="false"/>
                <w:color w:val="000000"/>
                <w:sz w:val="20"/>
              </w:rPr>
              <w:t xml:space="preserve">
сдачи документа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в </w:t>
            </w:r>
            <w:r>
              <w:br/>
            </w:r>
            <w:r>
              <w:rPr>
                <w:rFonts w:ascii="Times New Roman"/>
                <w:b w:val="false"/>
                <w:i w:val="false"/>
                <w:color w:val="000000"/>
                <w:sz w:val="20"/>
              </w:rPr>
              <w:t xml:space="preserve">
очереди не более 30 минут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т.д.)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и </w:t>
            </w:r>
            <w:r>
              <w:br/>
            </w:r>
            <w:r>
              <w:rPr>
                <w:rFonts w:ascii="Times New Roman"/>
                <w:b w:val="false"/>
                <w:i w:val="false"/>
                <w:color w:val="000000"/>
                <w:sz w:val="20"/>
              </w:rPr>
              <w:t xml:space="preserve">
информацией о порядке </w:t>
            </w:r>
            <w:r>
              <w:br/>
            </w:r>
            <w:r>
              <w:rPr>
                <w:rFonts w:ascii="Times New Roman"/>
                <w:b w:val="false"/>
                <w:i w:val="false"/>
                <w:color w:val="000000"/>
                <w:sz w:val="20"/>
              </w:rPr>
              <w:t xml:space="preserve">
предоставления услуги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 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услуги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