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7a91" w14:textId="ee87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расположения специальных стационарных помещений и правил реализации в них периодической печатной продукции, публикующей материалы эротического характера на территории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N 278 от 18 апреля 2008 года. Зарегистрировано Департаментом юстиции Мангистауской области N 2013 от 19 мая 2008 года. Утратило силу постановлением акимата Мангистауской области от 11 марта 2013 года № 76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Мангистауской области от 11 марта 2013 года № 76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4-4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июля 1999 года "О средствах массовой информации", в целях упорядочения реализации периодической печатной продукции, публикующей материалы эротического характера,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расположения специальных стационарных помещений и правила реализации в них периодической печатной продукции, публикующей материалы эротического характера на территории Мангистауской области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Караева Ж.А.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их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 области      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Караев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Сахимов А.У.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Рзаханов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политики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апреля 2008г.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278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расположения специальных стационарных помещений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реализации в них периодической печатной продукции,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публикующей материалы эротического характера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Мангистауской области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Настоящий порядок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4-4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июля 1999 года "О средствах массовой информации" и направлен на упорядочение реализации периодической печатной продукции, публикующей материалы эротического характера на территории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порядок распространяется на всю периодическую печатную продукцию, публикующие материалы эротического характера, в том числе ввозимые из стран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порядке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печатная продукция, публикующая материалы эротического характера - печатные издания, которые в целом и систематически эксплуатируют интерес к сексу, эмоционально воздействуют на сексуальные чувства читателя;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специальное стационарное помещение - капитальное здание, сооружение или его часть, имеющие фундамент, перемещение которых невозможно без нанесения ущерба их несущей конструкции.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расположения специальных стационарных помещений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Запрещается расположение специальных стационарных помещений: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прилегающих территориях государственных учреждений, учреждений культуры, здравоохранения и образования в радиусе 100 метров от ограждения здания, а в случае отсутствия ограждения - от самого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вблизи памятников архитектуры и истории;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вблизи зданий, предназначенных для отправления религиозных обрядов.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5 главы 2 исключен - постановлением акимата Мангистауской области  от 6.08.2008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734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Правила реализации периодической печатной продукции, публикующей материалы эротического характера в специальных стационарных помещениях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Розничная продажа периодических печатных изданий, публикующих материалы эротического характера, допускается только в запечатанных прозрачных упаковках.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Запрещается продажа лицам в возрасте до восемнадцати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Запрещается заниматься продажей и распространением указанной печатной продукции лицами в возрасте до восемнадцати лет.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Лица, осуществляющие продажу и распространение периодических печатных изданий, публикующих материалы эротического характера в неотведенных для этих целей местах,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января 2001 года "Об административных правонарушениях".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