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4351" w14:textId="bf14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в учебных заведениях технического и профессионального образования на 2008-2009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9 июня 2008 года N 418. Зарегистрировано Департаментом юстиции Мангистауской области от 16 июля 2008 года N 2020. Утратило силу в связи с истечением срока применения - (письмо акимата Мангистауской области от 08 апреля 2013 года № 08-18-450)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Мангистауской области от 08 апреля 2013 года № 08-18-450)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, от 27 июля 2007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в учебных заведениях технического и профессионального образования на 2008-2009 учебный год согласно приложению.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экономики и бюджетного планирования (Нургалиева Х.Х.) предусмотреть увеличение финансирования в соответствии с увеличением приема в учебных заведениях технического и профессионального образования в 2008-2009 учебном году.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финансов Мангистауской области (Альбекова М.Б.) обеспечить финансирование Управления образования Мангистауской области - администратора программ в пределах плана финансирования, предусмотренного на подготовку кадров.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образования Мангистауской области (Жумашев К.Б.) обеспечить размещение государственного образовательного заказа на подготовку специалистов в учебных заведениях технического и профессионального образования на 2008-2009 учебный год.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данного постановления возложить на заместителя акима области Караева Ж.А.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      К. Кушербаев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  
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от "09" июня 2008 г. N 418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Государственный образовательный заказ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на подготовку специалистов в учебных заведениях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 профессионального образования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на 2008-2009 учебный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526"/>
        <w:gridCol w:w="2051"/>
        <w:gridCol w:w="2250"/>
        <w:gridCol w:w="1850"/>
        <w:gridCol w:w="1651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и 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специальностей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Жанаозенский профессиональный лицей 
</w:t>
            </w:r>
          </w:p>
        </w:tc>
      </w:tr>
      <w:tr>
        <w:trPr>
          <w:trHeight w:val="60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Слесарь-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электрик по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электрооборудования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2010001 Оператор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нефтяных и газовых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Слесарь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приборам и автоматике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Газоэлектросварщик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Автомеханик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3924001 Оператор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нефтепереработки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Мастер-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 широкого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профиля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работ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4311011 Машинист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автокрана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 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Профессиональный лицей N 1 г. Актау 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(повар-кондитер)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Слесарь-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электрик по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электрооборудования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Слесарь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приборам и автоматике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3807001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Электромонтер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линейных сооружений,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электросвязи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проводного вещания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Портной - универсал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3701001 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3705001 Оператор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вычислительных машин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Бейнеуский профессиональный лицей 
</w:t>
            </w:r>
          </w:p>
        </w:tc>
      </w:tr>
      <w:tr>
        <w:trPr>
          <w:trHeight w:val="45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питания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2010001 Оператор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нефтяных и газовых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Слесарь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контрольно-измери-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 приборам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автоматике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2806011 Бригадир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(освобожденный)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текущему содержанию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ремонту искусствен-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сооружений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Автомеханик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3924001 Оператор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нефтепереработки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4121001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Модельер-закройщик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мес.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Каракиянский профессиональный лицей 
</w:t>
            </w:r>
          </w:p>
        </w:tc>
      </w:tr>
      <w:tr>
        <w:trPr>
          <w:trHeight w:val="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питания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370001 Оператор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вычислительных машин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Автомеханик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Портной - универсал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школа N 018 при ГМ 172/1 
</w:t>
            </w:r>
          </w:p>
        </w:tc>
      </w:tr>
      <w:tr>
        <w:trPr>
          <w:trHeight w:val="30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 Токарь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мес.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2913031 Слесарь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мес.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Электромонтер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мес.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4313001 Крановщик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мес.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Мангистауский энергетический колледж 
</w:t>
            </w:r>
          </w:p>
        </w:tc>
      </w:tr>
      <w:tr>
        <w:trPr>
          <w:trHeight w:val="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 и подстанций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 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6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2105002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 тепловых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станций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2510002 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системами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3914002 Химическая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неорганических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Мангистауский политехнический колледж 
</w:t>
            </w:r>
          </w:p>
        </w:tc>
      </w:tr>
      <w:tr>
        <w:trPr>
          <w:trHeight w:val="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1703002 Экология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нефтяных и газовых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месторождений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2004002 Бурение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нефтяных и газовых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2006002 Сооружение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нефтегазопроводов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нефтегазохранилищ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нефти и газа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2019002 Сооружение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газонефтяных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заправочных станций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2510002 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 Сварочное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обслуживание,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движением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транспорте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отраслям)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3704002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3913002 Химическая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высокомолекулярных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соединений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3914002 Химическая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неорганических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сооружений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аэродромов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Филиал Мангистауского политехнического колледжа в п. Баутино </w:t>
            </w:r>
          </w:p>
        </w:tc>
      </w:tr>
      <w:tr>
        <w:trPr>
          <w:trHeight w:val="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нефтяных и газовых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месторождений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 Сварочное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обслуживание,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сооружений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Мангистауский колледж искусств 
</w:t>
            </w:r>
          </w:p>
        </w:tc>
      </w:tr>
      <w:tr>
        <w:trPr>
          <w:trHeight w:val="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0604002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исполнительство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0606002 Пение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0607002 Хоровое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дирижирование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0615002 Живопись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Жанаозенский колледж нефти и газа 
</w:t>
            </w:r>
          </w:p>
        </w:tc>
      </w:tr>
      <w:tr>
        <w:trPr>
          <w:trHeight w:val="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1814001 Геология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разведка нефтяных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газовых скважин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газовых месторождений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2004002 Бурение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нефтяных и газовых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2006002 Сооружение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газонефтепроводов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газонефтехранилищ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нефти и газа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3306002 Техническая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3603002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3925002 Технология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нефти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9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Мангистауский областной медицинский колледж 
</w:t>
            </w:r>
          </w:p>
        </w:tc>
      </w:tr>
      <w:tr>
        <w:trPr>
          <w:trHeight w:val="3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Лечебное дело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Акушерское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 Сестринское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0408002 Лабораторная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диагностика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Мангистауский гуманитарный колледж 
</w:t>
            </w:r>
          </w:p>
        </w:tc>
      </w:tr>
      <w:tr>
        <w:trPr>
          <w:trHeight w:val="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Физическая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0301002 Дошкольное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воспитание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0314012 Учитель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начальных классов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0314032 Учитель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(английского)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начальной школе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Бейнеуский гуманитарно-экономический колледж 
</w:t>
            </w:r>
          </w:p>
        </w:tc>
      </w:tr>
      <w:tr>
        <w:trPr>
          <w:trHeight w:val="465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0301002 Дошкольное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воспитание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0306002 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и литература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Начальное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образование: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 0314022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информатики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начальных классах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0303002 Математика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Мангистауский технический колледж 
</w:t>
            </w:r>
          </w:p>
        </w:tc>
      </w:tr>
      <w:tr>
        <w:trPr>
          <w:trHeight w:val="435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нефтяных и газовых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месторождений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 Сварочное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обслуживание,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1570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области: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2605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Сноска: Приложение с изменениями, внесенными постановлением акимата Мангистауской области от 18.08.2008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740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