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d04b" w14:textId="9ded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местного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января 2008 года N 43. Зарегистрировано Департаментом юстиции Костанайской области 25 февраля 2008 года N 3594. Утратило силу постановлением акимата Костанайской области от 16 января 2009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акимата Костанайской области от 16.01.2009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охране, воспроизводстве и использовании животного мира"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рыбохозяйственных водоемов местного значения.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Члены акимата: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43 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рыбохозяйственных водоемов местного значения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753"/>
        <w:gridCol w:w="2373"/>
        <w:gridCol w:w="30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рыбохозяйственного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водоема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Площадь,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гектарах 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расположения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Кабылколь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Кирпичный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Коллектив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Кишитай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Джангельдинский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Улькентай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Протока урочища Алаколь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Актасты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Белый аул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Милютинский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Каранколь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Карабалыкский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Алтынказган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Костанайский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Большое Макарово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Джайлаутомар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(Бондарево)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Жанибек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Ждановское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Рыбное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Шайтомар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Старица Пристань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Жинысколь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Карьер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Сухенко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Сорочинский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 Карьер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Каратумар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Сарыозен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