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3a4c" w14:textId="d953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по Костанайской области, подлежащих приватизации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февраля 2008 года № 138. Зарегистрировано Департаментом юстиции Костанайской области 26 февраля 2008 года № 3595.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 коммунальной собственности по Костанайской области, подлежащих приватизации в 2008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&lt;*&gt; Сноска.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дополнено </w:t>
      </w:r>
      <w:r>
        <w:rPr>
          <w:rFonts w:ascii="Times New Roman"/>
          <w:b w:val="false"/>
          <w:i/>
          <w:color w:val="800000"/>
          <w:sz w:val="28"/>
        </w:rPr>
        <w:t xml:space="preserve">- согласно постановлению акимата Костанайской области от 17.03.2008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174 </w:t>
      </w:r>
      <w:r>
        <w:rPr>
          <w:rFonts w:ascii="Times New Roman"/>
          <w:b w:val="false"/>
          <w:i/>
          <w:color w:val="800000"/>
          <w:sz w:val="28"/>
        </w:rPr>
        <w:t xml:space="preserve">; от 23.04.2008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238 </w:t>
      </w:r>
      <w:r>
        <w:rPr>
          <w:rFonts w:ascii="Times New Roman"/>
          <w:b w:val="false"/>
          <w:i/>
          <w:color w:val="800000"/>
          <w:sz w:val="28"/>
        </w:rPr>
        <w:t xml:space="preserve">; изложено в редакции постановления акимата Костанайской области от 14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361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дополнено </w:t>
      </w:r>
      <w:r>
        <w:rPr>
          <w:rFonts w:ascii="Times New Roman"/>
          <w:b w:val="false"/>
          <w:i/>
          <w:color w:val="800000"/>
          <w:sz w:val="28"/>
        </w:rPr>
        <w:t xml:space="preserve">согласно постановлению акимата Костанайской области от 10.10.2008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474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Перечень объектов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Костанайской области, подлежащих приватизации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052"/>
        <w:gridCol w:w="3080"/>
        <w:gridCol w:w="3633"/>
        <w:gridCol w:w="2441"/>
      </w:tblGrid>
      <w:tr>
        <w:trPr>
          <w:trHeight w:val="57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 Нива", государственный номер Р 500 АВ, год выпуска 1993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11-15/19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 Нива",  государственный номер Р 589 АН, год выпуска 1988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Притобольский парк государственное коммунальное предприятие "Костанайский городской парк культуры и отдыха" акимата города Костаная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Костаная Костанайской области от 23 января 2008 года N 1-25/227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рабочем состоянии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131 АА, год выпуска 2001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проспект Абая, 29, государственное учреждение "Аппарат акима города Аркалыка"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Аркалыка Костанайской области от 16 января 2008 года N 1-28/97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912 СВ,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село Аулиеколь, улица Сьянова, 53, государственное коммунальное предприятие "Редакция районной газеты "Әулиекөл"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Аулиекольского района Костанайской области от 23 января 2008 года N 02-04/53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9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"УАЗ-3303", государственный номер 53-76 НЖР, год выпуска 1995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поселок Кушмурун, улица Ленина, 61, государственное учреждение "Отдел образования Аулиекольского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Аулиекольского района Костанайской области от 23 января 2008 года N 02-04/53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"Т-1202 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851 ВN,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Ленина, 14, государственное учреждение "Денисовская централизованная библиотечная система"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Денисовского района Костанайской области от 16 января 2008 года N 76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"Волга ГАЗ-3110",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284 СВ,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Калинина, 5, государственное учреждение "Отдел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  Денисовского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Денисовского района Костанайской области от 16 января 2008 года N 76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"ГАЗ-310290",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217 ВС,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район, село Ырсай, государственное учреждение "Аппарат акима села Ырсай Житикаринского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заместителя акима Житикаринского района Костанайской области от 11 января 2008 года N 02-15/38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 121",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161 АА,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Калинина, 60, государственное учреждение "Аппарат акима Тарановского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10 января 2008 года N 4-07/29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"Jeep Grand Cherokee", государственный номер Р 737 СА,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район, село Узунколь, улица Мусрепова, 14, государственное учреждение "Аппарат акима Узункольского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Узункольского района Костанайской области от 23 января 2008 года N 34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268 АО,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проспект Аль-Фараби, 90, государственное коммунальное предприятие "Газета "Костанай" акимата города Костанай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23 января 2008 года N 1-25/227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капитальному ремонту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"ЗИЛ-131",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678 АХ,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Бородина, 231, государственное коммунальное предприятие "Костанайская теплоэнергетическая компания" акимата города Костанай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23 января 2008 года N 1-25/227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капитальному ремонту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"ИЖ-21251",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268 АК,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Бородина, 231, государственное коммунальное предприятие "Костанайская теплоэнергетическая компания" акимата города Костанай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25 января 2008 года N 1-25/257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капитальному ремонту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670 СН,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31, государственное учреждение "Аппарат акима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7 апреля 2008 года N  522-116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рабочее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138 СН,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Калам-Карасу, государственное учреждение "Аппарат акима Калам-Карасуского аульного округа Жангельдинского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29 апреля 2008 года N 1-04/280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"ВАЗ-21213",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 668 AF,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Хамзина, 13, государственное коммунальное предприятие "Болашак" акимата Джангельдин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11 января 2008 года N 1-04/846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08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"Mitsubishi Pajero", государственный номер Р 328 ВU,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район, село Камысты, улица Строительная, 26, государственное коммунальное предприятие "Камысты"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Камыстинского района Костанайской области от 30 апреля 2008 года N 01-16/384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108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"ВАЗ-2107", государственный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592 АО,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поселок Карабалык, улица Мира, 7, государственное учреждение "Карабалыкский дом-интернат для престарелых и инвалидов общего типа"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координации занятости и социальных программ Костанайской области" от 25 января 2008 года N 02-01/139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двигателя, замена дна салона </w:t>
            </w:r>
          </w:p>
        </w:tc>
      </w:tr>
      <w:tr>
        <w:trPr>
          <w:trHeight w:val="10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"УАЗ-3962", государственный номер Р 348 АО, год выпуска 1991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поселок Карабалык, улица Мира, 7, государственное учреждение "Карабалыкский дом-интернат для престарелых и инвалидов общего типа"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координации занятости и социальных программ Костанайской области" от 25 января 2008 года N 02-01/138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коробки передач </w:t>
            </w:r>
          </w:p>
        </w:tc>
      </w:tr>
      <w:tr>
        <w:trPr>
          <w:trHeight w:val="12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098 КР, год выпуска 2000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"ГАЗ-31022", государственный номер Р 107 КР, год выпуска 1992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00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"ГАЗ-310290", государственный номер Р 133 КР, год выпуска 1996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117 КР, год выпуска 2000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11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104 КР,  год выпуска 1999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197, государственное учреждение "Департамент внутренних дел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16 января 2008 года N 12-65/49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9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"ВАЗ-21074", государственный номер Р 191 КК, год выпуска 2001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Мауленова, 11А, государственное учреждение "Костанайский городской центр социальной адаптации для лиц, не имеющих определенного места жительства"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города Костанай Костанайской области от 25 января 2008 года N 1-25/257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9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"ВАЗ-21070", государственный номер Р 348 СН, год выпуска 2003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Баймагамбетова, 195, государственное учреждение "Департамент предпринимательства и промышленности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директора государственного учреждения " Департамент предпринимательства и промышленности Костанайской области"" от 22 февраля 2008 года N 03-380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  ремонт </w:t>
            </w:r>
          </w:p>
        </w:tc>
      </w:tr>
      <w:tr>
        <w:trPr>
          <w:trHeight w:val="6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109 общей площадью 19,6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142 общей площадью 18,8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166 общей площадью 19 квадратных метров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5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168 общей площадью 18,8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8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175 общей площадью 19,1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177 общей площадью 19,4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7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194 общей площадью 19,3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N 427 общей площадью 20,3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11 января 2008 года N 62-1-05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24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магазина общей площадью 77 квадратных метров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Милисай, государственное учреждение "Аппарат акима села Милисай Джангельдин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2008 года N 1-04/846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кормоцеха общей площадью 72,4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район, поселок Сарыколь, улица Матросова, 1, государственное коммунальное казенное предприятие "Сарыкольский колледж агробизнеса и права" Департамента образования Костанайской области акимата Костанайской области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образования Костанайской области" от 16 января 2008 года N 06-135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коровника общей площадью 1667,8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район, поселок Сарыколь, улица Матросова, 1, государственное коммунальное казенное предприятие "Сарыкольский колледж агробизнеса и права" Департамента образования Костанайской области акимата Костанайской области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государственного учреждения "Департамент образования Костанайской области" от 16 января 2008 года N 06-135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общей площадью 144 квадратных метров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район, село Федоровка, улица Шевченко, 45, государственное учреждение "Аппарат акима села Федоровка Федоровского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исполняющего обязанности акима Федоровского района Костанайской области от 14 января 2008 года N 2-40/68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"Kia Credos 2", государственный номер Р 121 AA, год выпуска 1998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Пушкина, 98, государственное учреждение "Аппарат акима города Костанай"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города Костанай Костанайской области от 22 февраля 2008 года N 1-25/487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"Volkswagen Vw", государственный номер Р 029 AO, год выпуска 1983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Гашека, 4,государственное коммунальное казенное предприятие  "Областной центр крови" Департамента здравоохранения Костанайской области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директора государственного учреждения "Департамент здравоохранения Костанайской области"  от 5 февраля 2008 года N 07-20/292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 21213", государственный номер Р 608 ВС, год выпуска 2002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  Хакимжановой,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 Департамент пассажирского транспорта и автомобильных дорог  Костанайской области"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директора государственного учреждения "Департамент пассажирского транспорта и автомобильных дорог  Костанайской области"  от 26 марта 2008 года N 03/403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исправна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Двухэтажное здание общей площадью 628,6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Жанибека, 45,государственное коммунальное казенное предприятие  "Станция скорой неотложной медицинской помощи города Аркалыка" Департамента здравоохранения Костанайской области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директора государственного учреждения "Департамент здравоохранения Костанайской области" от 5 февраля 2008 года N 07-21/293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"Toyota Land Cruiser", государственный номер Р 370 CН, год выпуска 1995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район, cело  Аулиеколь, улица Байтурсынова, 47, государственное коммунальное  предприятие    "Мерей" акимата Аулиекольского района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Аулиекольского района Костанайской области от 27 февраля 2008 года N  02-04/139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исправна </w:t>
            </w:r>
          </w:p>
        </w:tc>
      </w:tr>
      <w:tr>
        <w:trPr>
          <w:trHeight w:val="159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 21060",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номер Р 396 АН, год выпуска 1995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Калинина, 6,  государственное учреждение "Отдел занятости и социальных программ Денисовского района" акимата Денисовского района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Денисовского района Костанайской области от 27 марта 2008 года N 328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Автогараж ПМК-1505 общей площадью 863,4 квадратного метра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Жармаганбетова, 29,государственное учреждение "Аппарат акима Джангельдинского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N 1-04/846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автогаража общей площадью 970 квадратных метров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Некрасовка, промышленная зона,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финансов Денисовского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Денисовского района Костанайской области от 23 июня 2008 года N 793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газового участка общей площадью 79 квадратных метров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Некрасовка, промышленная зона,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финансов Денисовского района"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Денисовского района Костанайской области от 23 июня 2008 года N 793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"Toyota Hi  Ace", государственный номер Р 075 АА, год выпуска 1999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проспект Аль-Фараби, 66, государственное коммунальное казенное предприятие "Шаруашылык" аппарата акима Костанайской области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руководителя аппарата акима Костанайской области от 21 мая 2008 года N 07-8/1324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неисправна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ГАЗ-3110, государственный номер Р 022 SP, год выпуска 2000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Бородина, 231, государственное коммунальное  предприятие "Костанайская теплоэнергетическая компания" акимата  города Костанай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города Костанай Костанайской области от 13 июня 2008 года N 1-25/1438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неисправна </w:t>
            </w:r>
          </w:p>
        </w:tc>
      </w:tr>
      <w:tr>
        <w:trPr>
          <w:trHeight w:val="84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Одноэтажное здание бывшей библиотеки общей площадью 305,3 квадратных метров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Апановка, улица Центральная, 10, ГУ "Тарановская  районная централизованная библиотечная система" отдела культуры и развития языков Тарановского района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30 апреля 2008 года N 4-07/436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54"/>
        <w:gridCol w:w="3914"/>
        <w:gridCol w:w="3277"/>
        <w:gridCol w:w="2447"/>
      </w:tblGrid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и балансодержатель объекта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Состояние объекта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"Subaru Legacy Outback",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471 CD,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Касымканова, 34, государственное учреждение "Управление координации занятости и социальных программ акимата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учреждения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координациизанятости и социальных программ акимата Костанайской области" от 10 июня 2008 года № 06-1032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"Audi C4", государственный номер Р 966 CА, год выпуска 1993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195, государственное учреждение "Управление предпринимательства и промышленности акимата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предпринимательства и промышленности акимата Костанайской области" от 21 апреля 2008 года № 03-746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замена двигателя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328 СЕ, год выпуска 2000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Калинина, 60, государственное учреждение "Отдел строительства Тарановского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15 июля 2008 года № 4-11/730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кафе общей площадью 348,8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Акшиганак, государственное учреждение "Аппарат акима Акшиганакского аульного округа Джангельдинского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№ 1-04/846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рынка общей площадью 294,6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Акшиганак, государственное учреждение "Аппарат акима Акшиганакского аульного округа Джангельдинского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№ 1-04/846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фельдшерско-акушерского пункта общей площадью 101,9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село Кособа, государственное учреждение "Отдел жилищно-коммунального хозяйства, пассажирского транспорта и автомобильных дорог Карабалыкского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Карабалыкского района Костанайской области от 14 января 2008 года № 01-09/61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Двухэтажное здание бывшего торгового центра общей площадью 1017,2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Тарановскский район, село Павловка, государственное учреждение "Аппарат акима Тарановского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10 января 2008 года № 4-07/29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799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580 общей площадью 19,7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370 общей площадью 19,4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14 общей площадью 19,9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25 общей площадью 31,6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709 общей площадью 20 квадратных метров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815 общей площадью 20,4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66 общей площадью 18 квадратных метров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68 общей площадью 18,7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210 общей площадью 22,3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576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617 общей площадью 19,7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797 общей площадью 20,2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638 общей площадью 19,5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600 общей площадью 19,4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309 общей площадью 21,7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"Юпитер",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558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633 общей площадью 20,6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512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173 общей площадью 18,8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475 общей площадью 19,5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547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162 общей площадью 18,7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431 общей площадью 21,5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331 общей площадью 20,4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82 общей площадью 17,7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"Планета",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847 общей площадью 19,3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"Планета",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теплового пункта общей площадью 58 квадратных метров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поселок Октябрьский, улица Алма-Атинская, 1 Б,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"ГАЗ-52", государственный номер Р 514 КР, год выпуска 1981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Советская, 10,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"УАЗ-3741", государственный номер Р 546 КР, год выпуска 1991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 САЗ-3307", государственный номер Р 442 КР, год выпуска 1992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"ГАЗ-31029", государственный номер Р 465 КР, год выпуска 1994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Ленина,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 Умм", государственный номер Р 543 КР, год выпуска 1995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"ВАЗ-21213", государственный номер Р 539 КР, год выпуска 1996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"ВАЗ-21060", государственный номер Р 299 КР, год выпуска 1997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282 КР,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Герцена, 40 А,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278 КР,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Герцена, 40 А,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государственный номер Р 441 КР,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304 КР, год выпуска 2000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438 КР, год выпуска 2000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"ВАЗ-21065", государственный номер Р 309 КР, год выпуска 2001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