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170a" w14:textId="8ce1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января 2008 года N 100. Зарегистрировано департаментом юстиции Костанайской области 12 марта 2008 года N 3613. Утратило силу - Постановлением акимата Костанайской области от 10 июня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10.06.2011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согласно постановлениям Правительства Республики Казахстан от 30 июня 2007 года N 558 "Об утверждении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Типового стандарта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услуги" и от 30 июня 2007 года N 561 "Об утверждении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реестра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оказываемых физическим и юридическим лицам"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жилищной помощи".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Бектурганова С.Ч.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жилищной помощи"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Жилищная помощь предоставляется малообеспеченным семьям (гражданам) на оплату содержания жилища (кроме содержания индивидуального жилого дома), арендной платы за пользование жилищем, арендованным местным исполнительным органом в частном жилищном фонде, потребления коммунальных услуг и услуг связи в части увеличения абонентской платы за телефон, подключенный к городской сети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решений местных представительных органов районов (города областного значения), определяющих размер и порядок оказания жилищной помощи (далее решения маслихатов районов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занятости и социальных программ районов (города областного значения) (далее Отделы). Полное наименование Отделов, их адреса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которую получит заявитель, является уведомление о назначении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малообеспеченным семьям (гражданам), у которых расходы на содержание жилья (кроме содержания индивидуального жилого дома), оплату коммунальных услуг и услуг связи превышают предельно допустимую долю расходов, определяемую решениями маслихатов районов (города областного значения), к совокупному доходу семьи (далее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услуга оказывается в срок не более пятнадцати календарных дней с момента выдачи заявителю талона. В случае, если необходимо получение информации от иных субъектов, должностных лиц либо проверка с выездом на место услуга оказывается в срок не более тридцати календарных дней с момента выдачи заявителю талона.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 Отделов и на стендах, расположенных в помещениях Отделов.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(кроме субботы и воскресенья), в соответствии с установленным графиком работы с 9.00 до 18.00 часов, с перерывом на обед с 13.00 до 14.00 часов. Прием осуществляется в порядке очереди, без предварительной записи и ускоренного обслуживания. Участники и инвалиды Великой Отечественной войны обслуживаются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документов, необходимых для получения государственной услуги определяется решениями маслихатов районов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заявителю по письменному заявлению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Заявители с необходимыми документами обращаются в Отделы по месту жительства. Адреса Отделов и их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Подтверждением, что заявитель сдал все необходимые документы, является талон с указанием даты и времени регистрации, фамилией и инициалами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Доставка результата оказания услуги осуществляется посредством личного посещения заявителем Отдела по месту жительства либо посредствомпочтового сообщения.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Основания для отказа и (или) приостановления государственной услуги определяются решениями маслихатов районов (города областного значения).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- акиматах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устной или письменной форме по почте, или в электронном виде в акиматы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Обращения, поданные в порядке, установленном законодательством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подлежат обязательному приему, регистрации, учету и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жалобы подтверждается выдачей заявителю талона с указанием даты и времени, фамилии и инициалов лица, принявшего жалобу, а также номера телефона, по которому можно узнать о ходе ее рассмотрения.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Отделов и их вышестоящих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место нахождения, телефоны акиматов районов (города областного значения) указаны в приложении 3 к настоящему Стандарту. Информация о графиках работы и приема акимов районов (города областного значения) и их заместителей размещается на информационных стендах, на государственном и русском языках, в помещениях зданий по адресам, указанным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"Департамент координации занятости и социальных программ Костанайской области"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Департамента: 110000, Республика Казахстан, Костанайская область, город Костанай, улица Касымканова, 34, адрес электронной почты social@kostanay.kz, oblsots@mail.ru, веб-сайт акима Костанайской области www.kostanay.kz электронные услуги - www.e.kostanay.kz, контактный телефон: 8 (7142) 500616.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жилищной помощи"»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Контактные данные Отделов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социальных программ районов (города областного значения)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931"/>
        <w:gridCol w:w="3325"/>
        <w:gridCol w:w="3873"/>
        <w:gridCol w:w="3259"/>
      </w:tblGrid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телефонов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графики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заместителями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Веб-Сайт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 программ" акимата Алтынсаринского района»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район, село Убаганское улица Ленина, 4 номер телефона 8-(71445)-34-1-20, график приема граждан начальником:  среда с 14.00 до 17.00 часов, график приема граждан заместителем начальника: понедельник с 9.00 до 12.00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http://altynsar.kostanay.kz/rus/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sobes_ubaganskoe@gcvp.kz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"Амангельдинский отдел занятости и социальных программ"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район, село Амангельды, улица Б.Майлина,18 номер телефона 8-(71440)-21-5-92 график приема граждан начальником: четверг с 14.00 до 18.00 часов график приема граждан заместителем начальника: понедельник, вторник, пятница с 14.00 до 18.00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http://amangeldy.kostanay.kz/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Sobes_amngeldy@gcvp.kz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 района»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  Аулиеколь,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Октябрьская, 24 номер телефона 8-(71453)-21-0-76 график приема граждан начальником: среда с 9.00 до 12.00 часов график приема граждан заместителем начальника: понедельник с 9.00 до 12.00 часов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http://auliekol.kostanai.kz/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aulsots@mail.ru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Джангельдинского района»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район, поселок Торгай,  улица Амангельды, 38 номер телефона 8-(71439)-21-5-60 график приема граждан начальником:  среда с 15.00 до 18.00 часов график приема граждан заместителем начальника: пятница с 15.00 до 18.00 часов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http://jangeldy.kostanay.kz/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djansots@mail.ru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Денисовского района»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улица Калинина 6 номер телефона 8-(71434)-9-13-44 график приема граждан начальником: пятница с 9.00 до 13.00 часов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http://denisovka.kostanay.kz/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densots@mail.ru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Житикаринского района»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100701, Житикаринский район, город Житикара, улица Асанбаева, 51, номер телефона 8-(71435)-2-33-70, график приема граждан начальником: вторник с 9.00 до 13.00 часов график приема граждан заместителем начальника: среда с 9.00 до 13.00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http://zhitikara.kostanai.kz/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jitsots@mail.ru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"Камыстинский районный отдел занятости и социальных программ"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район, поселок Камысты, улица Ленина, 22 номер телефона 8-(71437)-21-8-49 график приема граждан начальником: понедельник и четверг с 14.00 до 18.00 часов график приема граждан заместителем начальника: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пятница с 14.00 до 18.00 часов 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http://www.kamysti.kostanai.kz/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kamsots@mail.ru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Карабалыкского района»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район, поселок Карабалык, улица Космонавтов, 16 номер телефона 8 (71441)-3-29-48 график приема граждан начальником: четверг с 9.00 до 12.00 часов, пятница с 15.00 до 18.00 часов график приема граждан заместителем начальника: среда с 9.00 до 13.00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http://www.karabalyk.kostanai.kz/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karasots@mail.ru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Карасуского района»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 село Карасу,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А.Исакова, 68 номер телефона 8-(71452)-21-0-59 график приема граждан начальником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четверг с 10.00 до 12.00 часов и с 14.00 до 16.00 часов 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http://karasu.kostanai.kz/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karusots@mail.ru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Костанайского района»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111100, Костанайский район, поселок Затобольск, улица Казахская, 5 номер телефона 8-(71455)-2-12-95 график приема граждан начальником: среда с 14.00 до 17.30 часов график приема граждан заместителем начальника: пятница с 14.00 до 17.30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http://www.kostregion.kz/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Sobes_zatobolsk@gcvp.kz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Мендыкаринского района»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село Боровское, улица Летунова, 7 номер телефона 8-(71443)-2-23-02, график приема граждан начальником: вторник и четверг с 9.00 до 12.00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http://mendikara.kostanay.kz/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Sobes_borovskoi@gcvp.kz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акимата Наурзумского района»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Наурзумский район, село Караменды улица Абая, 14 номер телефона 8-(71454)-2-17-87 график приема граждан начальником:  вторник  с 10.00 до 12.00 часов и с 15.00 до 17.00 часов 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http://naurzum.kostanay.kz/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sobes_karamendy@gcvp.kz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Сарыкольского района»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поселок Сарыколь, улица Ленина, 104 номер телефона 8-(71451)-21-9-48 график приема граждан начальником:  вторник и пятница с 10.00 до 13.00 часов и с 14.00 до 16.00 часов график приема граждан заместителем начальника: понедельник и четверг с 10.00 до 13.00 часов и с 14.00 до 16.00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http://sarykol.kostanay.kz/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sarsots@yandex.ru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Тарановского района»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Тарановское,  улица Калинина, 72 номер телефона 8-(71436)-3-67-08 график приема граждан начальником: среда с 9.00 до 13.00 часов график приема граждан заместителем начальника:  понедельник с 9.00 до 13.00 часов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http://taran.kz/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zagita@mail.ru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Узункольского района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район, село Узунколь, улица Аблайхана, 53 номер телефона 8-(71444)-2-16-33 график приема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вторник с 9.00 до 12.00 часов и четверг с 14.00 до 18.00 часов график приема граждан заместителем начальника: понедельник с 9.00 до 13.00 часов и пятница с 14.00 до 18.00 часов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http://uzunkol.kostanay.kz/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sobes_uzunkol@gcvp.kz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"Федоровский районный отдел занятости и 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 Федоровка,   улица  Красноармейская, 53, номер телефона 8-(71442)-21-9-96, график приема граждан начальником: понедельник, вторник, среда с 9.00 до 18.00 часов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http://fedorovka.kostanay.kz/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fedsots@mail.ru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"Аркалыкский го родской отдел занятости и  социальных программ"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Аркалык, проспект  Абая, 62 номер телефона 8-(71430)-7-09-12 график приема граждан начальником: среда, четверг с 16.00 до 17.00 часов график приема граждан заместителем начальника: вторник, пятница с 16.00 до 17.00 часов 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http://www.arkalyk.kz/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sobes_arkalyk@gcvp.kz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акимата  города Костаная»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город Костанай, улица  Касымканова, 36 номер телефона 8-(7142)-50-08-26 график приема граждан начальником: вторник, среда, четверг с 9.00 до 13.00 часов, график приема граждан заместителем начальника: вторник, среда, четверг с 9.00 до 13.00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http://www.kostanay.info/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gorsob@mail.ru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  города Лисаковска»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111200, город Лисаковск, 4 микрорайон, дом 37 «А»номер телефона 8-(71433)-3-21-71 график приема граждан начальником:  четверг с 9.00 до 13.00 часов график приема граждан заместителем начальника: вторник с 9.00 до 13.00 часов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http://www.lsk.kz/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lissoc@mail.ru </w:t>
            </w:r>
          </w:p>
        </w:tc>
      </w:tr>
      <w:tr>
        <w:trPr>
          <w:trHeight w:val="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"Рудненский городской отдел занятости исоциальных  программ" 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город  Рудный, улица Пионерская, 21 номер телефона 8-(71431)-4-40-75 график приема граждан начальником: среда с 10.00 до 13.00 часов график приема граждан заместителем начальника: понедельник, вторник, среда с 9.00 до 13.00 часов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 rudny.kz/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rudsots@mail.ru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жилищной помощи"»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Таблица. Значения показателей качества и 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2553"/>
        <w:gridCol w:w="2453"/>
        <w:gridCol w:w="2333"/>
      </w:tblGrid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"Назначение жилищной помощи"»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Контактные данные акиматов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районов (города областного значения)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316"/>
        <w:gridCol w:w="3968"/>
        <w:gridCol w:w="3873"/>
        <w:gridCol w:w="3238"/>
      </w:tblGrid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  акиматов  районов (города областного pначения)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нахождения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телефонов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Веб-Сайт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Алтынсаринского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район, село Убаганское улица Ленина, 4 номер  телефона 8-(71445)-34-1-78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http://altynsar.kostanay.kz/rus/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altynsar@kostanay.kz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Амангельдинского района 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район, село Амангельды, улица Б.Майлина,19 номер телефона 8-(71440)-21-4-00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http://amangeldy.kostanay.kz/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amangeldy@kostanay.kz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Аулиекольского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район, село Аулиеколь, улица 1 Мая дом 44 номер телефона 8-(71453)-21-0-33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http://auliekol.kostanai.kz/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  Джангельдинского 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район, поселок  Торгай,  улица Алтынсарина, 4 номер телефона 8-(71439)-21-1-07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http://jangeldy.kostanay.kz/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jangeldy@kostanay.kz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Денисовского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улица Калинина, 5 номер телефона 8-(71434)-9-15-01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http://denisovka.kostanay.kz/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denisovka@kostanay.kz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Житикаринского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100701, Житикаринский район, город Житикара, 6 микрорайон дом 65 номер телефона 8-(71435)-2-00-02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http://zhitikara.kostanai.kz/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zhitikara@kostanay.kz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Камыстинского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район, поселок Камысты, улица  Ержанова дом 61 номер телефона 8-(71437)-21-7-44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http://www.kamysti.kostanai.kz/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kamysty@kostanay.kz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Карабалыкского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район, поселок  Карабалык, улица Космонавтов, 31 номер телефона 8(71441)-3-35-70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http://www.karabalyk.kostanai.kz/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karabalyk@kostanay.kz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Карасуского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 село Карасу, улица А.Исакова, 73 номер телефона 8-(71452)-21-2-80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http://karasu.kostanai.kz/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Костанайского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111100, Костанайский район, поселок Затобольск, улица Калинина, 65 номер телефона 8-(71455)-2-12-05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http://www.kostregion.kz/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kost_region@kostanay.kz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Мендыкаринского 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село Боровское, улица Королева, 5 номер телефона 8-(71443)-2-16-06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http://mendikara.kostanay.kz/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mendikara@kostanay.kz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  Наурзумского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Наурзумский район, село Караменды улица Жанибека, 1 номер телефона 8-(71454)-2-14-85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http://naurzum.kostanay.kz/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naurzum@kostanay.kz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Сарыкольского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поселок Сарыколь,  улица Ленина, 72 номер телефона 8-(71451)-21-7-90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http://sarykol.kostanay.kz/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sarykol@kostanay.kz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Тарановского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арановское,  улица Калинина, 60 номер телефона  8-(71436)-3-71-45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http://taran.kz/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Узункольского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район, село зунколь, улица Мусрепова, 14 номер телефона 8-(71444)-2-13-90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http://uzunkol.kostanay.kz/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uzunkol@kostanay.kz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Федоровского района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 Федоровка, улица Калинина, 53, номер телефона 8-(71442)-2-13-04 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http://fedorovka.kostanay.kz/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fedorovka@kostanay.kz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Аркалыка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Аркалык, проспект Абая, 29 номер телефона -(71430)-7-12-00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http://www.arkalyk.kz/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arkalyk@kostanay.kz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Костаная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город Костанай,  улица Пушкина 98, номер телефона 8-(7142)-57-57-65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http://www.kostanay.info/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gorakimat@kostanay.kz 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города  Лисаковска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111200, город Лисаковск, улица Мира,32 номер телефона 8-(71433)-3-45-76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http://www.lsk.kz/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lisakovsk@kostanay.kz </w:t>
            </w:r>
          </w:p>
        </w:tc>
      </w:tr>
      <w:tr>
        <w:trPr>
          <w:trHeight w:val="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Рудного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111500,город Рудный, улица Ленина 93,номер телефона 8-(71431)- 4-53-31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http://www.rudny.kz/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rudny@kostanay.kz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