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22a" w14:textId="4821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Коcтанайской области от 7 февраля 2008 года N 128. Зарегистрировано департаментом юстиции Костанайской области 12 марта 2008 года N 3617.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N 558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 и от 30 июня 2007 года N 561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физическими и юридическим лицам"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для материального обеспечения детей-инвалидов, обучающихся и воспитывающихся на дому".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«"Оформление документов для материального обеспечения детей-инвалидов,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обучающихся и воспитывающихся на дому"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для материального обеспечения детей-инвалидов, обучающихся и воспитывающихся на дому, осуществляется с целью оказания им дополнительного вида социальной помощи, направленного на интеграцию детей-инвалидов в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абзаца второго статьи 16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родителям (законным представителям), имеющим детей-инвалидов, обслуживающихся и воспитывающихся на дому (далее заявители).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не более 15 календарных 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необходимых документов: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не более 40 минут.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заявителям необходимо представить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 о необходимости воспитания и обучения ребенка-инвалида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медико-социальной экспертной комиссии о признании ребенка инвалидом;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родителя, усыновителя (удочерителя), опекуна, иного законного представителя ребенка-инвалида;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(для детей-инвалидов, не достигших 16 лет), удостоверение личности (для детей-инвалидов с 16 до 18 лет);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справка, подтверждающая факт обучения на дому, выданная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заявителю по письменному заявлению в произвольной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со всеми необходимыми документами сдается в Отдел по месту жительства заявителя.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случае отсутствия одного из требуемых документов для оказания данной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«Департамент координации занятости и социальных программ Костанайской области»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 обучающихся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Отделов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693"/>
        <w:gridCol w:w="6396"/>
        <w:gridCol w:w="2324"/>
      </w:tblGrid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номера телефонов и графики приема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 начальниками отделов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их заместителями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улица Ленина,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8-(71445)-34-1-20,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ubaganskoe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"Амангельдинский   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Майлина,18,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8-(71440)-21-5-92, график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18.00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заместителем начальника: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пятница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Аулиеколь,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Октябрьская, 24,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8-(71453)-21-0-76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12.00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22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  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  Торгай,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38, номер телефона 8-(71439)-21-5-60,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начальником: среда с 15.00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 график приема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пятница с 15.00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djansots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Денисовского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8-(71434)-9-13-44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пятница с 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Житикаринского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Асанбаева, 51,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8-(71435)-2-33-70,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вторник с 9.00 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jitsots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"Камыстинский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пос. Камысты,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8-(71437)-21-8-49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и четверг с 14.00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вторник и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14.00 до 18.00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пос. Карабалык,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16, номер телефона 8 (71441)-3-29-48,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Исакова, 68,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8-(71452)-21-0-59,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12.00 часов и с 14.00 до 16.00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karusots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Затобольск, улица  Казахская, 5,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8-(71455)-2-12-95,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среда с 14.00 до 17.30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пятница с 14.00 до 17.30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zatobolsk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с. Боровское, улица Летунова,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номер телефона 8-(71443)-2-23-02 график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borovskoi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Караменды улица Абая, 14, номер телефона 8-(71454)-2-17-87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начальником: вторник с 10.00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12.00 часов и с 15.00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karamendy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пос. Сарыколь,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8-(71451)-21-9-48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10.00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и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16.00 часов, график приема граждан заместителем начальника: понедельник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 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с 14.00 до 16.00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72,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8-(71436)-3-67-08,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понедельник с 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zagita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Узунколь, улица Аблайхана, 53,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8-(71444)-2-16-33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вторник с 9.00 до 12.00 часов и четверг 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граждан заместителем начальника: понедельник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9.00 до 13.00 часов и пятница с 14.00 до 18.00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  Федоровка, 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Красноармейская, 53,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телефона 8-(71442)-21-9-96,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приема граждан начальником: понедельник,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вторник, среда с 9.00 до 18.00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"Аркалыкский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проспект Абая, 62,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8-(71430)-7-09-12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среда, четверг с 16.00 до 17.00 часов, график приема 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начальника: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16.00 до 17.00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Касымканова, 36, номер телефона 8-(7142)-50-08-26, график приема граждан начальником: вторник, 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9.00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gorsob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Лисаковска"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микрорайон, дом 37А,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8-(71433)-3-21-71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четверг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часов, график приема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вторник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lissoc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"Рудненский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Пионерская, 21, номер телефона 8-(71431)-4-40-75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среда с 10.00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понедельник,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с 9.00 до 13.00 часов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 обучающихся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Показатели качества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 обучающихся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акиматов районов (городов)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53"/>
        <w:gridCol w:w="5073"/>
        <w:gridCol w:w="30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нахождения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номера телефонов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почта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4,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8-(71445)-34-1-78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Амангельды, улица Б.Майлина, 19,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8-(71440)-21-4-00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село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1 Мая дом 44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8-(71453)-21-0-33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поселок 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Алтынсарина,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8-(71439)-21-1-07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 номер телефона 8-(71434)-9-15-01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6 микрорайон дом 65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8-(71435)-2-00-02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Ержанова, дом 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8-(71437)-21-7-44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 Карабалык,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Космонавтов, 31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(71441)-3-35-70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8-(71452)-21-2-80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поселок Затобольск,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65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8-(71455)-2-12-05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kost_region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Королева, 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8-(71443)-2-16-06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Жанибека,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8-(71454)-2-14-85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  улица Ленина, 72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8-(71451)-21-7-90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60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8-(71436)-3-71-45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  улица Мусрепова, 14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8-(71444)-2-13-90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Калинина,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8-(71442)-2-13-04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 Абая, 29 номер телефона 8-(71430)-7-12-00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98,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8-(7142)-57-57-65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kostanay.info/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Мира,32,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8-(71433)-3-45-76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93,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8-(71431)- 4-53-31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