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769e" w14:textId="14e7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февраля 2008 года N 129. Зарегистрировано департаментом юстиции Костанайской области 12 марта 2008 года N 3618. Утратило силу - Постановлением акимата Костанайской области от 10 июня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10.06.2011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административных процедурах", согласно постановлениям Правительства Республики Казахстан от 30 июня 2007 года N 558 "Об утверждении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Типового стандарта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оказания государственной услуги" и от 30 июня 2007 года N 561 "Об утверждении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реестра государственных услуг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оказываемых физическими и юридическим лицам"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Бектурганова С.Ч.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2008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129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«"Назначение социальной помощи 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проживающим в сельской местности, по приобретению топлива"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 1. Социальная помощь в виде денежных выплат, оказываемая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пунктах, и предоставляемая по решению местных представительных органов (маслихатов) районов (города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статьи 18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государственном регулировании развития агропромышленного комплекса и сельских территорий" и решений местных представительных органов районов (города областного значения) о предоставлении социальной помощи на топливо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(далее решения маслихатов районов (города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акиматами районов (города областного значения), акимами городов районного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Рабочими органами по назначению социальной помощи являются отделы занятости и социальных программ районов (города областного значения) (далее Отделы). Полное наименование Отделов, их адреса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услуги, которую получит заявитель, является уведомление о назначении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(далее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услуга оказывается в срок не более пятнадцати календарных дней с момента выдачи заявителю талона. В случае, если необходимо получение информации от иных субъектов, должностных лиц либо проверка с выездом на место услуга оказывается в срок не более тридцати календарных дней с момента выдачи заявителю талона.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документов: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веб-сайтах Отделов и на стендах, расположенных в помещениях Отделов. Адреса и веб-сайты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(кроме субботы и воскресенья), в соответствии с установленным графиком работы с 9.00 до 18.00 часов, с перерывом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по месту жительства заявителя.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документов, необходимых для получения государственной услуги определяется решениями маслихатов районов (города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Государственная услуга предоставляется заявителю по письменному заявлению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Заявители с необходимыми документами обращаются в Отделы по месту жительства. Адреса Отделов и их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Подтверждением, что заявитель сдал все необходимые документы, является талон с указанием даты и времени регистрации, фамилией и инициалами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Доставка результата оказания услуги осуществляется посредством личного посещения заявителем Отдела по месту жительства либо посредством почтового сообщения.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Основания для отказа и (или) приостановления государственной услуги определяются решениями маслихатов районов (города областного значения).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- акиматах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устной или письменной форме по почте, или в электронном виде в акиматы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Обращения, поданные в порядке, установленном законодательством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подлежат обязательному приему, регистрации, учету и рассмотрению.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жалобы подтверждается выдачей заявителю талона с указанием даты и времени, фамилии и инициалов лица, принявшего жалобу, а также номера телефона, по которому можно узнать о ходе ее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Отделов и их вышестоящих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адрес электронной почты, место нахождения, телефоны акиматов районов (города областного значения) указаны в приложении 3 к настоящему Стандарту. Информация о графиках работы и приема акимов районов (города областного значения) и их заместителей размещается на информационных стендах, на государственном и русском языках, в помещениях зданий по адресам, указанным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«Департамент координации занятости и социальных программ Костанайской области» (далее - Департамент).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Департамента: 110000, Республика Казахстан, Костанайская область, город Костанай, улица Касымканова, 34, адрес электронной почты social@kostanay.kz, oblsots@mail.ru, веб-сайт акима Костанайской области www.kostanay.kz электронные услуги - www.e.kostanay.kz, контактный телефон: 8 (7142) 500616.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 "Назначение социальной помощи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сельской местности,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Контактные данные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Отделов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районов (города областного значения)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573"/>
        <w:gridCol w:w="6253"/>
        <w:gridCol w:w="2273"/>
      </w:tblGrid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отделов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Юридический адрес, номера телефонов и графики приема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граждан начальниками отделов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их заместителями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Веб-сайт,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почта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Алтынсаринский район,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Убаганское улица Ленина,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номер телефона 8-(71445)-34-1-20, график 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14.00 до 17.00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заместителем 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 с 9.00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12.00 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altynsar.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kz/rus/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ubaganskoe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 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Майлина,18, номер телефона 8-(71440)-21-5-92, график приема граждан начальником: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14.00 до 18.00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заместителем начальника: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вторник, пятница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14.00 до 18.00 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amangeldy.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Аулиеколь, улица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Октябрьская, 24, номер телефона 8-(71453)-21-0-76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начальником: среда с 9.00 до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12.00 часов,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заместителем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начальника: понедельник с 9.00 до 12.00 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auliekol.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aulsots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22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 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110660, Джангельдинский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поселок  Торгай, улица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Амангельды, 38, номер телефона 8-(71439)-21-5-60, 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начальником: среда с 15.00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18.00 часов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заместителем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начальника: пятница с 15.00 до 18.00 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jangeldy.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djansots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Денисовский район, село Денисовка, улица Калинина 6 номер телефона 8-(71434)-9-13-44 график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с 9.00 до 13.00 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denisovka.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100701, Житикаринский район, город Житикара, улица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Асанбаева, 51, номер телефона  8-(71435)-2-33-70, график приема граждан начальником: вторник с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13.00 часов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заместителем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начальника: среда с 9.00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13.00 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zhitikara.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jitsots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"Камыстинский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 Камыстинский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Камысты, улица Ленина,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8-(71437)-21-8-49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начальником: понедельник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14.00 до 18.00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часов, 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заместителем 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и пятница с 14.00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18.00 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kamysti.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 Карабалыкский район, пос. Карабалык, улица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Космонавтов, 16, номер телефона 8 (71441)-3-29-48,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граждан начальником: четверг с 9.00 до 12.00 часов, пятница с 15.00 до 18.00 часов график приема граждан заместителем начальника: среда с 9.00 до 13.00 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karabalyk.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район, село Карасу, улица Исакова, 68,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8-(71452)-21-0-59, график приема граждан начальником: вторник и четверг 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10.00 до 12.00 часов и с 14.00 до 16.00 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karasu.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karusots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111100, Костанайский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Затобольск, улица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Казахская, 5,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8-(71455)-2-12-95,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14.00 до 17.30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заместителем 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с 14.00 до 17.30 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kostregion.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zatobolsk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Мендыкаринского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Мендыкаринский район, с. Боровское, улица Летунова, 7, номер телефона 8-(71443)-2-23-02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и четверг с 9.00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12.00 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mendikara.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borovskoi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Наурзумского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111400, Наурзумский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Караменды улица Абая,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8-(71454)-2-17-87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10.00 до 12.00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и с 15.00 до 17.00 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naurzum.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karamendy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Сарыкольский район, пос. Сарыколь, улица Ленина,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104,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8-(71451)-21-9-48 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и пятница с 10.00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13.00 часов и с 14.00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16.00 часов,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заместителем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начальника: понедельник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10.00 до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и с 14.00 до 16.00 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sarykol.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Тарановский район, село Тарановское, улица Калинина, 72,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 8-(71436)-3-67-08,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 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начальником: среда с 9.00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13.00 часов,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заместителем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начальника: понедельник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9.00 до 13.00 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taran.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zagita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района"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 Узункольский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Узунколь, улица Аблайхана, 53,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8-(71444)-2-16-33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с 9.00 до 12.00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четверг  с 14.00 до 18.00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заместителем 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 с 9.00 до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и пятница с 14.00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18.00 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"Федоровский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Федоровский район, село  Федоровка,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Красноармейская, 53, 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8-(71442)-21-9-96,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начальником: понедельник,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 с 9.00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18.00 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fedorovka.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"Аркалыкский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программ"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 Абая, 62,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телефона8-(71430)-7-09-12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начальником: среда, четверг с 16.00 до 17.00 часов, график приема граждан заместителем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начальника: вторник, пятница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16.00 до 17.00 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arkalyk.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arkalyk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Костаная"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 город Костанай, улица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Касымканова, 36, номер телефона 8-(7142)-50-08-26, 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начальником: вторник, среда,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четверг с 9.00 до 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часов, график приема 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заместителем 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среда, четверг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9.00 до 13.00 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gorsob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Лисаковска"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111200, город Лисаковск,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микрорайон, дом 37А, номер телефона 8-(71433)-3-21-71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начальником: четверг с 9.00 до 13.00 часов,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заместителем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начальника: вторник с 9.00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13.00 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lsk.kz/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lissoc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"Рудненский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111500, город Рудный,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Пионерская, 21, 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8-(71431)-4-40-75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граждан начальником: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с 10.00 до 13.00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заместителем 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понедельник, вторник, среда с 9.00 до 13.00 часов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rudny.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rudsots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 "Назначение социальной помощи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сельской местности,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2553"/>
        <w:gridCol w:w="2453"/>
        <w:gridCol w:w="2333"/>
      </w:tblGrid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Показатели качества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доступности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в общем количестве обслуженных потребителей по данному виду услуг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 "Назначение социальной помощи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сельской местности,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Контактные данные акиматов районов (городов)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433"/>
        <w:gridCol w:w="4933"/>
        <w:gridCol w:w="343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 нахождения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номера телефонов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Веб-сайт,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электронная почта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Алтынсаринского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Алтынсаринский район, село Убаганское улица Ленина, 4, номер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8-(71445)-34-1-78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altynsar.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kz/rus/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altynsar@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Амангельдинского района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село Амангельды, улица Б.Майлина, 19,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8-(71440)-21-4-00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amangeldy.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 район, село Аулиеколь,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 Мая дом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8-(71453)-21-0-33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auliekol.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auliekol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110660, Джангельдинский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поселок Торгай,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 Алтынсарина, 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8-(71439)-21-1-07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jangeldy.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 Денисовский район, село Денисовка,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Калинина, 5 номер телефона 8-(71434)-9-15-01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denisovka.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denisovka@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100701, Житикаринский район, город Житикара, 6 микрорайон дом 65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8-(71435)-2-00-02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zhitikara.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zhitikara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 Камыстинский район, поселок Камысты,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 Ержанова, дом 61,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8-(71437)-21-7-44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 Карабалыкский район, поселок Карабалык,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Космонавтов, 31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(71441)-3-35-70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karabalyk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район, село Карасу, улица А.Исакова, 73 номер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8-(71452)-21-2-80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karasu.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karasu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111100, Костанайский район, поселок Затобольск, улица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Калинина, 65 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8-(71455)-2-12-05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kost_region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Мендыкаринского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Мендыкаринский район, село Боровское,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Королева, 5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8-(71443)-2-16-06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mendikara.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Наурзумского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111400, Наурзумский район, село Караменды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Жанибека,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8-(71454)-2-14-85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naurzum.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naurzum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Сарыкольского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 Сарыкольский район, поселок Сарыколь, улица Ленина,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 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8-(71451)-21-7-90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sarykol.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sarykol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 Тарановский район, село Тарановское, улица Калинина, 60 номер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8-(71436)-3-71-45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taran.kz/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taranovka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 Узункольский район, село Узунколь,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 Мусрепова,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8-(71444)-2-13-90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Федоровский район, село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Калинина, 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8-(71442)-2-13-04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fedorovka.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fedorovka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Аркалыка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Аркалык, проспект Абая, 29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8-(71430)-7-12-00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arkalyk.kz/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arkalyk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 город Костанай,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 98, 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8-(7142)-57-57-65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kostanay.info/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gorakimat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Лисаковска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111200, город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Мира,32,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8-(71433)-3-45-76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lsk.kz/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lisakovsk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Рудного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111500, город Рудный,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93,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8-(71431)- 4-53-31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rudny.kz/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rudny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