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1cae" w14:textId="7021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"Сведения о поголовье скота"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2008 года № 116. Зарегистрировано департаментом юстиции Костанайской области 12 марта 2008 года № 3620. Утратило силу постановлением акима Костанайской области от 4 мая 2009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утратило силу постановлением акима Костанайской области от 04.05.2009 № 187.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административных процедурах", постановлениями Правительства Республики Казахстан от 30 июня 2007 года N 558 "Об утверждении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>
 оказания государственной услуги" и от 30 июня 2007 года N 561 "Об утверждении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
, оказываемых физическим и юридическим лицам" акимат Костанайской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"Сведения о поголовье скота".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Члены акимата: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5»февраля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"Сведения о поголовье скота"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поголовье скота - сведения о численности сельскохозяйственных животных субъекта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10 июля 2002 года N 339 "О ветеринарии"»и постановления Правительства Республики Казахстан от 30 июня 2007 года N 561 "Об утверждении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
, оказываемых физическим и юридическим лицам".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Услугу предоставляют государственные учреждения (далее - Отдел сельского хозяйства и Аппарат акима) согласно приложению 1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государственной услуги заявитель получит справку со сведениями о поголовье скота.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Отделе сельского хозяйства - в течение девяти рабочих дней с момента регистрации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Аппарате акима - в течение одиннадцати рабочих дней с момента регистрации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 -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размещается на информационном стенде Отдела сельского хозяйства и Аппарата Акима, указанном в приложении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заявителю согласно графику указанному в приложении 3. Предварительная запись и ускоренное обслуживание не предусмотрены.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Отдела сельского хозяйства или Аппарата акима с приемлемыми условиями ожидания и подготовки необходимых документов (кабинет для приема граждан, оснащенный информационным стендом с образцом заполнения заявления).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заполнить заявление и представить документ, удостоверяющий личность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Бланочная продукция по оказанию данного вида государственной услуги не предусмотрена.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Отдел сельского хозяйства или Аппарат Акима, согласно приложению 1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заявитель сдал все необходимые документы для получения государственной услуги, является расписка услуги, в которой содержится дата получения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государственной услуги "Сведения о поголовье скота" осуществляется при личном посещении Отдела сельского хозяйства или Аппарата Акима, согласно приложению 1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предоставления государственной услуги возможен при предъявлении заявителем документов, несоответствующих действующему законодательству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принципами работы, которыми руководствуется Отдел сельского хозяйства и Аппарат акима по отношению к заявителю услуг, являются вежливость, исчерпывающая информация об оказываемой государственной услуге, сохранность документов, конфиденциальность информации о содержании предоставленных документов, доступность информации об оказываемой государственной услуге.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заявителям измеряются показателями качества и доступности согласно приложению 2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 сельского хозяйства и Аппарата акима, ежегодно утверждаются специально созданной акимом района (города) рабочей группой.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21. Разъяснение порядка обжалования действия (бездействия) уполномоченных должностных лиц и оказание содействия в подготовке жалобы осуществляется в аппарате акима района (города). Контактные данные указаны в приложении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аппарат акима района (города), согласно графику указанному в приложении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выдача заявителю талона с указанием даты и времени, фамилии и инициалов лица, принявшего жалобу. Жалоба рассматривается и по ней принимается решение в течение тридцати календарных дней со дня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аппарата акима района (города), указанного в приложении 3, принявшего жалобу.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(сайт, адрес электронной почты, график работы и приема, адрес, телефоны) руководителя государственного органа, непосредственно оказывающего государственную услугу и вышестоящей организации, указаны в приложениях 1 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оказываемой государственной услуге, заявители могут получить по телефонам указанным в приложении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"Сведения о поголовье скота"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Контактные данные и график работы государственных учреждений,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предоставляющих на территории области государственную услугу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"Выдача справки "Сведения о поголовье скота"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355"/>
        <w:gridCol w:w="6591"/>
      </w:tblGrid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Государственного учреждения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Адрес, телефон,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электронный адрес, сайт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Аркалык"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город Аркалык проспект Абая,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8-714-30-7-07-90,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8-714-30-7-01-88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sh_ark@mail.kz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Рудный"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111500, город Рудный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8-714-31-4-98-46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rudny_osh@mail.ru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Костанай"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 город Костанай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8-714-2-57-57-43,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8-714-2-57-57-73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osx@kostanay.kz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Алтынсаринского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110101, Алтынсаринский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8-714-45-3-41-62,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8-714-45-3-42-13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ralth@mail.kz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Амангельдинского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8-714-40-2-12-00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raman@mail.kz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Аулиекольского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110400, Аулиекольский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76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8-714-53-2-11-85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aul_rush@mail.kz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Денисовского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110500, Денисовский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8-714-34-9-14-85,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8-714-34-9-18-56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rdens@mail.kz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Жангельдинского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Ы.Алтынсарина,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8-714-39-2-14-39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8-714-39-2-11-99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rjang@mail.kz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Житикаринского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110700, город Житикара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Асанбаева, 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8-714-35-2-31-12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8-714-35-2-00-07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jrosh@mail.kz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Ержанова,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8-714-37-2-17-35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8-714-37-2-15-75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rosx-kam@mail.ru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Карабалыкского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110900, Карабалыкский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8-714-41-3-36-62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8-714-41-3-30-29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uprselhoz@mail.kz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Карасуского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Карасуский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А.Исакова, 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8-714-52-2-12-31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kars@mail.kz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Костанайского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Костанайский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8-714-55-2-13-34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8-714-55-2-22-65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rkast@mail.kz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Мендыкаринского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 Мендыкариснкий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Летунова,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8-714-43-2-12-57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8-714-43-2-13-74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rmend@mail.kz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Наурзумского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111400, Наурзумский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Шакшак Жанибек,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8-714-54-2-11-44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rnaur@mail.kz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Сарыкольского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111600, Сарыкольский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8-714-51-2-27-79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8-714-51-2-16-01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rsark@mail.kz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Тарановского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 Тарановский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60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8-714-36-3-69-84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8-714-36-3-72-52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r_taran@mail.kz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Узункольского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 Узункольский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Мусрепова,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8-714-44-2-14-51,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8-714-44-2-13-87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ruzunsh@mail.kz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Федоровского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 Федоровский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Красноармейская, 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8-714-42-2-11-66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8-714-42-2-18-66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fedr_cx@mail.kz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 акимов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 акимов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Родинского сельского округа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110312, город Аркалык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 улица Гагарина,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8-714-30-2-11-77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Ангарское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110305, город Аркалык,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8-714-30-7-07-17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Жанакала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город Аркалык село Жанакала улица Абдыгапархан,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8-714-30-2-50-27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Молодежное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 город Аркалык село Молодежное улица Дубанова,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8-714-30-7-09-53 8-714-30-7-39-03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Фурманово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110314, город Аркалык село Фурманово улица Мира,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8-714-30-2-40-40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Восточное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110307, город Аркалык село Восточное улица Советская,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8-714-30-2-31-11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Ашутасты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110306, город Аркалык село Ашутасты улица Мичурина, здание 2 8-714-30-2-20-20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Коктау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110310, город Аркалык село Коктау улица Молдагулова,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8-714-30-2-22-03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Мирное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город Аркалык село Мирное, улица Механизаторов,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8-714-30-2-31-24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сеал Алуа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город Аркалык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улица Джангельдина,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8-714-30-2-50-39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Аккошкар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110304, город Аркалык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 улица Абая,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8-714-30-2-21-53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Екидинского сельского округа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город Аркалык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 улица Озен,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8-714-57-2-51-40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Целинное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110315, город Аркалык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улица Ленина 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8-714-30-7-02-47 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Матросово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город Аркалык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Матросово улица Степная,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8-714-30-7-20-15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Каиндинского сельского округа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110309, город Аркалык,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Каинды улица Кулымбет,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8-714-30-2-50-55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Жалгызтал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110308, город Аркалык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Жалгызтал улица Центральная,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8-714-30-7-02-45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Уштобе города Аркалыка"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110313, город Аркалык,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улица Строительная,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8-714-302-60-70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Горняцкий"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111504, город Рудный 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Горняцкий улица Сатпаева,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8-714-31-2-13-16 www.rudny.kz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Качар" 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111507, город Рудный 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 1 микрорайон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8-714-56-2-04-87 www.rudny.kz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111203, город Лисаковск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Буденного, 5а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8-714-33-5-01-95 www.lsk.kz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111202, город Лисаковск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 8-714-58-3-40-30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110101, Алтынсаринский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Большая-Чураковка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40 8-714-45-3-58-16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110111, Алтынсаринский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 улица Ленина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8-714-45-3-24-10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110107, Алтынсаринский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Луговая, 1 8-714-45-3-49-72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Лермонтовского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110105, Алтынсаринский район село Лермонтово улица Школьная, 10 8-714-45-3-25-32 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110106, Алтынсаринский район село Новоалексеевка улица Ленина 8-714-45-3-27-19 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110102, Алтынсаринский район село Докучаево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8-714-45-3-21-41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110108, Алтынсаринский район село Приозерное улица Ленина,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8-714-45-3-31-38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- Кордон"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110104, Алтынсаринский район село Красный - Кордон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8-714-55-6-96-90 www.altynsar.kostanay.kz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Щербаковского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110112, Алтынсаринский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- Львовско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Люблинская 8-714-45-3-35-23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8-714-45-3-34-29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Убаганское"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110101, Алтынсаринский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 улица Ленина,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8-714-45-3-42-21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Силантьвского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110110, Алтынсаринский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 улица Мира,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8-714-45-2-11-73 8-714-45-2-13-52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 Алтынсаринский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 улица Ленина, 28 8-714-45-3-37-35 www.altynsar.kostanay.kz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Амаенгельды"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 село Амангельды 8-714-40-2-17-00 8-714-40-2-20-22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Аксай"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 село Аксай 8-714-38 3-10-10 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Амантогайского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110202, Амангельдинский район село Жалдама 8-714-40-2-53-93 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Байгабылского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110201, Амангельдинский район село Байгабыл 8-714-40-2-55-75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Есирского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 село Есир 8-714-40-2-20-31 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 8-714-40-2-13-92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Кабыргинского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 8-714-40-2-16-50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Карынсалдинского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 8-714-59-2-00-01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Кумкешуского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 8-714-40-2-15-99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Степнякского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Степняк 8-714-38-3-20-20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Тасты"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 село Тасты 8-714-40-2-13-99 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Урпекского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 село Урпек 8-714-40-2-51-74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Уштогай"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 8-714-38-3-20-10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Аулиекольского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110400, Аулиекольский район село Аулиеколь улица Байтурсынова, 49 8-714-53-2-11-70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Аманкарагайского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 улица Ленина,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8-714-53-9-95-79 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 улица Ленина,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8-714-53-9-11-32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Москалевского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110407,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 8-714-53-9-43-42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110415,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8-714-53-2-10-51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Новонежинского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110408,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8-714-53-9-77-48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Сулукольского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110414,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8-714-53-9-37-02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Тимофеевского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110411,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8-714-53-9-41-96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Шагалинского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110400, Аулиекольский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8-714-53-2-12-38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Казанбаского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Казанбасы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Черниговского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110412, Аулиекольский район село Черниговка 8-714-53-9-87-44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Косагальского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110405,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Касагал 8-714-53-9-72-15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Кушмурунского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110406,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 улица Ленина, 58 8-714-53-9-53-99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Чернышевского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110410, Аулиекольский район село Первомайское 8-714-53-9-35-37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Тургумбаева"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110413, Аулиекольский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К.Тургумбаева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8-714-53-9-73-18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110507, Денисовский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Жалтырколь, улица Мира,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8-714-34-9-33-99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110502, Денисовский район село Аршалы, улица Центральная,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8-714-34-9-51-98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110503, Денисовский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Аятское, улица "50 лет Казахстана",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8-714-34-9-75-44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110508, Денисовский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 улица Московская, 6 8-714-34-9-61-07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110509, Денисовский район село Комаровка улица Первая,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8-714-34-9-37-46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110518, Денисвоский район село Фрунзенское улица  Комсомольская,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8-714-34-9-54-10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110511, Денисовский район село Крымское улица Ленина,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8-714-34-9-64-31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Некрасовского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110512, Денисовский район село Некрасовка улица Комарова, 14 8-714-34-9-11-83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Денисовка"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110500, Денисовский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 улица Калинина, 6, 8-714-34-9-24-30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110513, Денисовский район село Перелески улица Центральная,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8-714-34-9-31-67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110514, Денисовский район село Покровка улица Мира, 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8-714-34-9-34-82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110515, Денисовский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улица Ленина,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8-714-34-9-46-75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110516, Денисовский район село Свердловка улица Школьная, 1, 8-714-34-9-45-67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     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 Денисовский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улица Садовая, 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8-714-34-9-72-73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110504, Денисовский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улица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8-714-34-9-43-73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Акшыганакского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Акшыганак 8-714-39-2-53-33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Алборбогетского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 8-714-59-2-44-16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Амангельдинского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 8-714-39-2-31-45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Аралбай"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 8-714-39-2-53-33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Бидайык"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 8-714-59-2-01-01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Жаркольского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Тауиш 8-714-39-2-02-60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Збан"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Збан 8-714-57-2-92-35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 8-714-59-2-03-01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Калам-Карасуский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Калам-Карасу 8-714-39-2-18-14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Милисай"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Милисай 8-714-57-3-10-10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Сужарган"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 8-714-39-2-86-21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Сагайского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 8-714-59-2-12-01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 8-714-39-2-16-33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Торгай"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 8-714-39-2-15-00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Аккарга"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 улица Зайчиковой, 10 8-714-35-7-13-89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Большевистского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улица Комсомольская, 16а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8-714-35-9-53-42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Волгоградское"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8-714-35-7-73-42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Житикаринского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 8-714-35-7-43-24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Жалтырколь"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7 8-714-35-9-73-98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Приречное"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 улица Школьная,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8-714-35-7-63-42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Милютинка"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110707,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 8-714-35-9-63-42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Муктикольского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110708,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улица Ленина,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8-714-357-53-66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Забеловка"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110705, Житикаринский район село Забеловка 8-714-35-9-23-42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Тимирязево"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110712,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улица 40 лет Октября, 1, 8-714-35-7-83-42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Степное"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110711,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улица Минская,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8-714-35-9-13-42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Чайковское"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110716,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 улица Клубная,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8-714-35-9-83-42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Шевченковка"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110717,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 улица Советская, 15, 8-714-35-9-43-42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Тохтаровского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110713,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Тохтаровка улица Школьная,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8-714-35-9-33-42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Пригородное"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110709,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 улица П.Морозова,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8-714-35-7-33-31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Ырсай"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 Житикаринский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 8-714-35-9-25-30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Алтынсаринского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 улица Школьная,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8-714-37-2-73-94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Аркинского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 8-714-37-2-45-35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Бестауского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110803, Камыстинский район село Аралколь улица Абая,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8-714-37-2-74-46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Бестобинского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 8-714-37-2-71-10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Богдановского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11 8-714-37-2-82-17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Горьковского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 улица Школьная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8-714-37-2-51-31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Дружбинского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улица Школьная,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8-714-37-2-86-43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Жайылминского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 улица Ленина, 3 8-714-38-2-43-22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Ливановка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110810,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 улица Комсомольская 8-714-37-2-55-46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Свободненского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Свободный 8-714-37-2-65-32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 улица Ленина,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8-714-37-2-12-55 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Уркашского сельского округа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 улица Центральная,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8-714-37-2-73-60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Карабатыр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 8-714-37-2-32-26 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Клочково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 улица Клочково,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8-714-37-2-33-42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Пушкино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 улица Школьная,3/1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8-714-38-2-43-47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Талдыколь акимата Камыстинского района"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110814, 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 улица Октябрьская,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8-714-37-2-52-10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 улица Ленина, 20 8-714-41-3-31-51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8-714-41-3-30-60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8-714-41-2-37-45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 8-714-41-2-75-30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 8-714-47-2-65-69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8-714-47-2-51-83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 8-714-41-2-53-40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8-714-41-2-64-32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 8-714-41-2-31-69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 8-714-47-2-43-30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110912, Карабалыкский район село Славенка 8-714-41-2-47-98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 8-714-41-2-67-10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8-714-41-2-34-81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 8-714-47-2-45-74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 улица Мира, 20 8-714-41-3-30-91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110915, 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 8-714-41-2-82-57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8-714-48-9-63-17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Белорусского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8-714-52-9-47-68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8-714-52-9-34-89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8-714-52-9-34-35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 8-714-52-9-14-33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8-714-52-9-54-35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111015,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8-714-48-9-25-39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111008,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8-714-52-9-52-24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Карамырза 8-714-52-9-75-92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улица А.Исакова, 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8-714-52-2-12-34 8-714-52-2-13-64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111007,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 улица Кооперативная,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8-714-52-9-93-16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8-714-52-9-62-18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111013,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8-714-52-9-96-97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111014,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8-714-52-9-53-86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111015,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улица Ленина,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8-714-48-9-13-00 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111016,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8-714-52-9-56-41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Степное"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8-714-48-9-53-95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Теректинского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111018,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 8-714-48-9-33-52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111019,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8-714-48-9-54-60 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8-714-48-9-80-98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8-714-48-9-82-45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111021,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 8-714-48-9-36-00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 Карасуский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8-714-52-9-58-31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8-714-52-9-57-43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Александровского акима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111101, Костанайский район село Александровка улица Школьная, 3 8-714-55-6-85-22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111120, Костанайский район село Белозерка улица Калинина,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8-714-55-6-58-44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 Романовка"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111103, Костанайский район село Борис-Романовка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4 8-714-55-6-72-47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111104, Костанайский район село Владимировка улица Школьная, 1/1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8-714-55-6-99-47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111105, Костанайский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51 8-714-55-6-55-25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111106, Костанайский район село Глазуновка улица Школьная, 4 8-714-55-6-62-41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Дружбинского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110012, Костанайский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улица Молодежная,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17а 8-714-2-25-85-76 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111108, Костанайский район село Заречное улица Юбилейная,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8-714-55-6-17-16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111107, Костанайский район село Жамбыл улица Центральная,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8-714-55-6-85-95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111109, Костанайский район село Майколь улица Победы,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8-714-55-9-25-35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111111, Костанайский район село Московское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Спортивная, 5 8-714-55-6-53-46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111110, Костанайский район село Мичурино улица Школьная,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8-714-55-6-04-95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111112, Костанайский район село Надеждинка улица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48 8-714-55-6-43-43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111113, Костанайский район село Озерное улица Ленина,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8-714-55-6-64-81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111114, Костанайский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 улица Ленинградская, 2в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8-714-55-6-79-43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111115 Костанайский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улица Ленина, 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8-714-55-6-75-32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111117 Костанайский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 улица Леонова, 103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8-714-55-6-41-96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111121 Костанайский район село Ульяновка 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111119 Костанайский район село Шишкинка улица Южная, 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8-714-55-6-57-74 www.kostregion.kz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 Костанайский район поселок Затобольск улица Калинина, 55 8-714-55-2-17-54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Алешинского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111312 Мендыкаринский район село Молодежное улица Ленина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8-714-43-9-96-94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Введенского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 Мендыкаринский район село Введенка улица 1 Мая,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8-714-43-9-72-91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Буденовского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111304 Мендыкаринский район село Буденовка улица Советская, 4 8-714-43-9-91-98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Борковского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Мендыкаринский район село Борки улица Строительная,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8-714-43-9-81-73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111311 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улица Ленина,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62а 8-714-43-9-51-81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Сосновского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111316 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 улица Ленина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8-714-43-9-93-35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Каменскуральского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 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 улица Тлеуова, 25 8-714-43-9-83-19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Краснопресненского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111310 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улица Ленина 8-714-43-9-45-71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Ломоносовского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 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 улица Молодежная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8-714-43-9-44-82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Каракугинского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111317 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 8-714-43-9-61-33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Тенизовского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111315 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8-714-43-9-85-25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111313 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улица Советская,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8-714-43-9-68-45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Боровское"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 Мендыкаринский район село Боровское улица Школьная,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8-714-43-2-28-25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Буревестнинского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Наурзумский район село Буревестник 8-714-54-9-31-28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Улендинского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Наурзумский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Уленды 8-714-54-9-45-10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 Наурзумский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 8-714-54-2-15-85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Наурзумский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8-714-54-9-43-32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Мерекенского сесльского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Наурзумский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8-714-54-9-33-17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8-714-54-9-33-95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 Наурзумский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Дамды 8-714-54-9-33-16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Карамендинского сеслького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 Наурзумский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 улица Абая, 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8-714-54-2-19-30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8-714-54-2-12-87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Шолаксайского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111409 Наурзумский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8-714-54-9-37-31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Наурзумского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Наурзумский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8-714-54-2-16-70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Барвиновского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 Сарыкольский район село Барвиновка улица Комсомольская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8-714-51-9-14-36 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Веселоподольского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 улица Грушко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8-714-51-9-45-25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Краснознаменского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улица Школьная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8-714-51-9-35-30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Ленинградского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улица Комсомольская 8-714-51-9-75-68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Лесного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8-714-51-9-41-63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улица 1 Мая 8-714-51-9-37-87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Комсомольского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улица Мира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8-714-51-9-53-66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Севастопольского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улица Ленина 8-714-51-9-31-16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Тагильского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Тагильское улица 50 Лет СССР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8-714-51-9-72-34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Тимирязевского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 8-714-51-9-81-39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Сорочинского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Сорочинка 8-714-51-9-70-46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Чеховского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улица Чехова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8-714-51-9-63-18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Златоустовского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 Сарыкольский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улица Целинная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8-714-51-9-74-22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Сарыколь"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111600, Сарыкольский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 улица Ленина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8-714-51-2-14-52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улица Аятская, 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8-714-49-2-89-41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111714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Каиндыколь улица Белинского,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8-714-49-2-81-33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8-714-49-2-49-44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улица Рабочая,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8-714-49-2-85-68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Кайранкольского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 8-714-49-2-87-14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111713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8-714-49-2-24-39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Красносельского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8-714-49-2-92-62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улица Мира,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8-714-49-2-04-34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улица Садовая,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8-714-49-2-44-30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8-714-49-2-44-19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Нелюбинского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Нелюбинка 8-714-49-2-34-86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Новоильиновского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111709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 улица Школьная,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35/2 8-714-49-2-52-04 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улица Центральная,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8-714-49-2-27-35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 улица Калинина,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8-714-49-3-71-75 www.taran.kz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111715 Тарановский район поселок Тобол улица Кооператива, 5 8-714-49-2-14-18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8-714-49-2-13-60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Усшорского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111714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Смайловка 8-714-49-2-25-44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111716 Тарановский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улица Мира,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8-714-49-2-48-21 www.taran.kz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Бауманского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Бауманское 8-714-44-9-33-42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8-714-44-9-55-37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Карлмарксого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 Узункольский район село Сокол 8-714-44-9-37-23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 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8-714-44-9-34-72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8-714-44-9-62-43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Куйбышевского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 8-714-44-9-53-34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Новопокровска 8-714-44-9-51-01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 8-714-44-9-24-33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Пресногорьковское 8-714-44-9-71-86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Российского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111813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8-714-44-9-35-19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Ряжского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8-714-44-9-22-85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Суворовского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111812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 8-714-44-9-21-86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Узункольского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 улица Центральная,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8-714-44-2-10-62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    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111815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8-714-44-9-31-35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 8-714-44-9-25-31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111814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8-714-44-9-92-75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Узунколь"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 Узункольский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 8-714-44-2-11-46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Банковского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8-714-42-9-92-46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Воронежского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8-714-42-9-42-22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Вишневского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8-714-42-9-63-35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Жаркольского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 8-714-42-2-11-47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Камышинского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 8-714-42-9-51-18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Коржинкольского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8-714-42-9-4319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Косаральского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111906 Федоровский район село Кенерал 8-714-42-9-54-18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Костряковского сельского округа" 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 8-714-42-9-66-35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8-714-42-9-52-21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Новошумненского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 8-71-42-9-46-46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8-714-42-9-31-22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Пешковского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 8-714-42-9-35-65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Украинского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8-714-42-9-32-94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Чандакского сельского округа"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8-714-42-9-62-33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 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Федоровка"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 Федоровский район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улица Красноармейская, 53 8-714-42-2-10-76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"Сведения о поголовье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скота"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Результаты оказания потребителям государственной услуги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"Сведения о поголовье скота"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053"/>
        <w:gridCol w:w="2293"/>
        <w:gridCol w:w="2533"/>
      </w:tblGrid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 доступности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показателя в последующем году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показателя в отчетном году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Своевременность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 момента сдачи документа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 ожидавших получения услуги в очереди не более 15 минут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Качество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 удовлетворенных качеством процесса предоставления услуги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 лицом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Доступность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 удовлетворенных качеством и информацией о порядке предоставления услуги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Процесс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 данному виду услуг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 удовлетворенных существующим порядком обжалования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 удовлетворенных сроками обжалования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Вежливость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 удовлетворенных вежливостью персонала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"Сведения о поголовье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скота"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Контактные данные и график работы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аппаратов акима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13"/>
        <w:gridCol w:w="495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Аркалыка"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Рудного"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Костаная"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Алтынсаринского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Амангельдинского района"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Аулиекольского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Денисовского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Жангельдинского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Житикаринского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Камыстинского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Карабалыкского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Карасуский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Костанайского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Мендыкаринского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Наурзумского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Сарыкольского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Тарановского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Узункольского района"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Федоровского района"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3"/>
        <w:gridCol w:w="6573"/>
      </w:tblGrid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 электронный адрес, сайт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и приема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 город Аркалык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8-230-7-02-01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akimarka@mail.kz,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 часов, прием: понедельник каждого месяца с 15.00 до 16.00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 город Рудный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8-231-4-46-61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www.rudny.kz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 часов,   прием: вторая и четвертая среда каждого месяца с 15.00-17.00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 Город Костанай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8-714-2-575-701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www.kostanay.info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с13.00 до 14.00 часов,   прием: первый и третий понедельник каждого месяца с 9.00-12.00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8-245-34-2-20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 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  прием: вторая, третья, четвертая среда каждого месяца.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8-240-21-8-70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 часов, прием: первая среда каждого месяца с 15.00-17.00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60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8-253-21-0-00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akimataul@mail.kz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 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 прием: первая суббота каждого месяца выходной: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8-234-91-5-01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 прием: вторая и четвертая неделя каждого месяца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Ы.Алтынсарина,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8-239-21-4-04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Akimatjang@mail.kz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 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 прием: первый понедельник каждого месяца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Асанбаева, 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8-235-2-00-04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 прием: второй и четвертый понедельник каждого 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Ержанова,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8-237-21-0-63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 прием: первая и последняя среда каждого месяца с 14.00-16.00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8-241-33-1-57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 прием: среда каждого месяца с 9.00-12.00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А.Исакова, 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8-252-21-4-66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 прием: понедельник каждого месяца с 14.00-16.00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8-255-2-16-50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13.00 до 14.00  часов, прием: среда каждого месяца с 14.00-17.00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8-243-21-5-71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9.00 - 14.00  часов,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пятница каждого месяца с 10.00-12.00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Шакшак Жанибек,1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8-254-91-4-33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rnaur@mail.ru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9.00 - 14.00 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вторник каждого месяца с 9.00-12.00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8-251-21-1-38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rsark@mail.kz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9.00 - 14.00 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вторая и третья суббота каждого месяца с 9.00-12.00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8-236-36-1-44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9.00 - 14.00 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среда каждого месяца с 14.00 до15.00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Мусрепова,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8-244-21-2-55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www.uzunkol.kostanay.kz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9.00 - 14.00 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среда каждого месяца с 9.00 -12.00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выходные: суббота, воскресенье
</w:t>
            </w:r>
          </w:p>
        </w:tc>
      </w:tr>
      <w:tr>
        <w:trPr>
          <w:trHeight w:val="9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Красноармейская,53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8-242-21-0-45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akimatfed@ 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www.fedorovka.kostanay.kz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обед с 9.00 - 14.00 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среда каждого месяца с 9.00 -13.00 часов,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выходные: суббота, воскресенье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