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ceee" w14:textId="181c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справки для приобретения техники в лизинг"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117. Зарегистрировано Департаментом юстиции Костанайской области 12 марта 2008 года № 3622. Утратило силу - Постановлением акимата Костанайской области от 8 октября 2010 года № 386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08.10.2010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административных процедурах", постановлениями Правительства Республики Казахстан от 30 июня 2007 года N 558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Типового стандарта </w:t>
      </w:r>
      <w:r>
        <w:rPr>
          <w:rFonts w:ascii="Times New Roman"/>
          <w:b w:val="false"/>
          <w:i w:val="false"/>
          <w:color w:val="000000"/>
          <w:sz w:val="28"/>
        </w:rPr>
        <w:t>оказания государственной услуги" и от 30 июня 2007 года N 561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справки для приобретения техники в лизинг".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Члены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справки для приобретения техники в лизинг"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Выдача справки для приобретения техники в лизинг - услуга, осуществляемая с целью предоставления возможности субъектам сельского хозяйства приобретения специализированной техники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постановления Правительства Республики Казахстан от 30 июня 2007 года N 561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реестра государственных услуг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Услугу предоставляют государственные учреждения (далее - Отдел сельского хозяйства)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результате оказания государственной услуги заявитель получит справку для приобретения техники в лизинг.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заявителем заявления и необходимых документов - в течение девяти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справки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Стандарт оказания государственной услуги размещается на информационном стенде Отдела сельского хозяйства, указанном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заявителю согласно графику указанному в приложении 3. Предварительная запись и ускоренное обслуживание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здании Отдела сельского хозяйства с приемлемыми условиями ожидания и подготовки необходимых документов (кабинет для приема граждан, оснащенный информационным стендом с образцом заполнения заявления).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необходимо заполнить заявление и представить документ, удостоверяющий личность заявителя (для физического лица) и статистическая карточка (для юридического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Бланочная продукция по оказанию данного вида государственной услуги не предусмотрена.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Отдел сельского хозяйства,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заявитель сдал все необходимые документы для получения государственной услуги, является расписка услуги, в которой содержится дата получения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Получение государственной услуги "Выдача справки для приобретения техники в лизинг" осуществляется при личном посещении Отдела сельского хозяйства,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Приостановление предоставления государственной услуги возможен при предъявлении заявителем документов, несоответствующих действующему законодательству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Основными принципами работы, которыми руководствуется Отдел сельского хозяйства по отношению к заявителю услуг, являются вежливость, исчерпывающая информация об оказываемой государственной услуге, сохранность документов, конфиденциальность информации о содержании предоставленных документов, доступность информации об оказываемой государственной услуге.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согласно приложению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Отдела сельского хозяйства, ежегодно утверждаются специально созданной акимом района (города) рабочей группой.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осуществляется в аппарате акима района (города). Контактные данные указаны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аппарат акима района (города), согласно графику указанному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Подтверждением принятия жалобы является выдача заявителю талона с указанием даты и времени, фамилии и инициалов лица, принявшего жалобу. Жалоба рассматривается и по ней принимается решение в течение тридцати календарных дней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рассмотрения жалобы можно узнать по телефону аппарата акима района (города), указанного в приложении 3, принявшего жалобу.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адрес, телефоны) руководителя государственного органа, непосредственно оказывающего государственную услугу и вышестоящей организации, указаны в приложениях 1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Дополнительную информацию по оказываемой государственной услуге, заявители могут получить по телефонам указанным в приложении 1.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лизинг"      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и график работы государственных учреждений,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на территории области государственную услугу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справки для приобретения техники в лизинг"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276"/>
        <w:gridCol w:w="6512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 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 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Адрес, телефон,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электронный адрес, сайт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 хозяйства 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 хозяйства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Аркалык"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проспект Абая,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8-714-30-7-07-90,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8-714-30-7-01-88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sh_ark@mail.kz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Рудный"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8-714-31-4-98-46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rudny_osh@mail.ru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города Костанай"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 город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 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8-714-2-57-57-43,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8-714-2-57-57-73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osx@kostanay.kz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Алтынсаринского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8-714-45-3-41-62,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8-714-45-3-42-13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ralth@mail.kz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Амангельдинского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8-714-40-2-12-00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raman@mail.kz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Аулиекольского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8-714-53-2-11-85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aul_rush@mail.kz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Денисовского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8-714-34-9-14-85,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8-714-34-9-18-56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rdens@mail.kz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Жангельдинского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 Алтынсарина,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8-714-39-2-11-99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rjang@mail.kz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Житикаринского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110700, город 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Асанбаева,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8-714-35-2-31-12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8-714-35-2-00-07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jrosh@mail.kz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Ержанова,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8-714-37-2-17-35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8-714-37-2-15-75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rosx-kam@mail.ru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Карабалыкского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8-714-41-3-36-62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8-714-41-3-30-29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uprselhoz@mail.kz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Карасуского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8-714-52-2-12-31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kars@mail.kz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Костанайского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8-714-55-2-13-34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8-714-55-2-22-65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rkast@mail.kz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Мендыкаринского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Мендыкариснкий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Летунова,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8-714-43-2-12-57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8-714-43-2-13-74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rmend@mail.kz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Наурзумского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Шакшак Жанибек,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8-714-54-2-11-44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rnaur@mail.kz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Сарыкольского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8-714-51-2-27-79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8-714-51-2-16-01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rsark@mail.kz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Тарановского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8-714-36-3-69-84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8-714-36-3-72-52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r_taran@mail.kz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Узункольского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Мусрепова,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8-714-44-2-14-51,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8-714-44-2-13-87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ruzunsh@mail.kz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сельского хозяйства Федоровского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Красноармейская,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8-714-42-2-11-66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8-714-42-2-18-66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fedr_cx@mail.kz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 акимов 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 акимов 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Родинского сельского округа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110312, город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Родина улица Гагарина,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8-714-30-2-11-77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Ангарское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110305, город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Ангарское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8-714-30-7-07-17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Жанакала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Жанакала улица Абдыгапархан,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Молодежное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110311, город Аркалык село Молодежное улица Дубанова,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8-714-30-7-09-53 8-714-30-7-39-03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Фурманово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110314, город Аркалык село Фурманово улица Мира,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8-714-30-2-40-40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Восточное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110307, город Аркалык село Восточное улица Советская,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8-714-30-2-31-11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Ашутасты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110306, город Аркалык село Ашутасты улица Мичурина, здание 2 8-714-30-2-20-20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Коктау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110310, город Аркалык село Коктау улица Молдагулова,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8-714-30-2-22-03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Мирное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Мирное, улица Механизаторов,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8-714-30-2-31-24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сеал Алуа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Алуа улица Джангельдина,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Аккошкар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110304,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Аккошкар улица Абая,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8-714-30-2-21-53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Екидинского сельского округа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Екидин улица Озен,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8-714-57-2-51-40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Целинное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110315,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улица Ленина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8-714-30-7-02-47 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Матросово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Матросово улица Степная,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8-714-30-7-20-15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Каиндинского сельского округа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110309, город Аркалык,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 улица Кулымбет,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8-714-30-2-50-55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Жалгызтал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110308, город Аркалык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Жалгызтал улица Центральная,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8-714-30-7-02-45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Уштобе города Аркалыка"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110313, город Аркалык,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Уштобе улица Строительная,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8-714-302-60-70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Горняцкий"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111504, город Рудный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Горняцкий улица Сатпаева,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8-714-31-2-13-16 www.rudny.kz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Качар"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111507, город Рудный поселок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Качар 1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8-714-56-2-04-87 www.rudny.kz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Октябрьский"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111203, город Лисаковск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Октябрьский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Буденного, 5а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8-714-33-5-01-95 www.lsk.kz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Красногорское"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111202, город Лисаковск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Красногорское 8-714-58-3-40-30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www.lsk.kz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Большечураковского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Большая-Чураковка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Советская, 40 8-714-45-3-58-16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Димитровского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Танабаевское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Маяковского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110107,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Луговая, 1 8-714-45-3-49-72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Лермонтовского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110105, Алтынсаринский район село Лермонтово улица Школьная, 10 8-714-45-3-25-32 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Новоалексеевского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110106, Алтынсаринский район село Новоалексеевка улица Ленина 8-714-45-3-27-19 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Докучаевского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110102, Алтынсаринский район село Докучаево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8-714-45-3-21-41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Приозерного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110108, Алтынсаринский район село Приозерное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8-714-45-3-31-38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Красный - Кордон"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110104, Алтынсаринский район село Красный - Кордон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8-714-55-6-96-90 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Щербаковского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110112,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Щербаково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- Львовско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Люблинская 8-714-45-3-35-23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8-714-45-3-34-29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Убаганское"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улица Ленина,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8-714-45-3-42-21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Силантьвского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110110,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Силантьевка улица Мира,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8-714-45-2-11-73 8-714-45-2-13-52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Свердловка"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110109, 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Свердловка улица Ленина, 28 8-714-45-3-37-35 www.altynsar.kostanay.kz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Амаенгельды"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Амангельды 8-714-40-2-17-00 8-714-40-2-20-22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Аксай"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Аксай 8-714-38 3-10-10 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Амантогайского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110202, Амангельдинский район село Жалдама 8-714-40-2-53-93 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Байгабылского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110201, Амангельдинский район село Байгабыл 8-714-40-2-55-75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Есирского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Есир 8-714-40-2-20-31 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Карасуского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8-714-40-2-13-92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Аппарат акима Кабыргинского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Кабырга 8-714-40-2-16-50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Карынсалдинского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Карынсалды 8-714-59-2-00-01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Кумкешуского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Кумкешу 8-714-40-2-15-99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Степнякского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Степняк 8-714-38-3-20-20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Тасты"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Тасты 8-714-40-2-13-99 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Урпекского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село Урпек 8-714-40-2-51-74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Уштогай"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Уштогай 8-714-38-3-20-10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Аулиекольского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село Аулиеколь улица Байтурсынова, 49 8-714-53-2-11-70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Аманкарагайского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110402,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Аманкарагай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8-714-53-9-95-79 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Диевского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110403,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Диевка улица Ленина,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8-714-53-9-11-32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Москалевского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110407,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Москалевка 8-714-53-9-43-42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110415,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Новоселовка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8-714-53-2-10-51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Новонежинского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110408,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Новонежинка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8-714-53-9-77-48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Сулукольского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110414,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Юльевка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8-714-53-9-37-02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Тимофеевского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110411,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Тимофеевка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8-714-53-9-41-96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Шагалинского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8-714-53-2-12-38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Казанбаского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110404,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Черниговского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110412, Аулиекольский район село Черниговка 8-714-53-9-87-44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Косагальского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110405,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Касагал 8-714-53-9-72-15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Кушмурунского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110406,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Кушмурун улица Ленина, 58 8-714-53-9-53-99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Чернышевского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110410, Аулиекольский район село Первомайское 8-714-53-9-35-37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Тургумбаева"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110413, 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К.Тургумбаева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8-714-53-9-73-18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Архангельского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110507,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Жалтырколь, улица Мира,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8-714-34-9-33-99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Аршалинского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110502, Денисовский район село Аршалы, улица Центральная,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8-714-34-9-51-98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Аятского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110503,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Аятское, улица "50 лет Казахстана",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8-714-34-9-75-44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Зааятского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110508,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Зааятское улица Московская, 6 8-714-34-9-61-07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Комаровского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110509, Денисовский район село Комаровка улица Первая,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8-714-34-9-37-46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Красноармейского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110518, Денисвоский район село Фрунзенское улица  Комсомольская,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Крымского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110511, Денисовский район село Крымское улица Ленина,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8-714-34-9-64-31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Некрасовского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110512, Денисовский район село Некрасовка улица Комарова, 14 8-714-34-9-11-83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Денисовка"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улица Калинина, 6, 8-714-34-9-24-30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Перелески"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110513, Денисовский район село Перелески улица Центральная,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8-714-34-9-31-67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Покровского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110514, Денисовский район село Покровка улица Мира,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8-714-34-9-34-82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Приреченского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110515,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Приреченка улица Ленина,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8-714-34-9-46-75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Свердловского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110516, Денисовский район село Свердловка улица Школьная, 1, 8-714-34-9-45-67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Тельманского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110501,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Антоновка улица Садовая,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8-714-34-9-72-73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Тобольского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110504, Денисовский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Глебовка улица Центральная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8-714-34-9-43-73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Акшыганакского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Акшыганак 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Алборбогетского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Кокалат 8-714-59-2-44-16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Амангельдинского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Шеген 8-714-39-2-31-45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Аралбай"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110602,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Аралбай 8-714-39-2-53-33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Бидайык"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Бидайык 8-714-59-2-01-01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Тауиш 8-714-39-2-02-60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Збан"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Збан 8-714-57-2-92-35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Карасу"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8-714-59-2-03-01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Калам-Карасуский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Калам-Карасу 8-714-39-2-18-14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Милисай"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110603,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Милисай 8-714-57-3-10-10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Сужарган"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Сужарган 8-714-39-2-86-21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Сагайского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110601,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Сага 8-714-59-2-12-01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Шили"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 8-714-39-2-16-33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Торгай"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110600, 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8-714-39-2-15-00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Аккарга"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110702,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Аккарга улица Зайчиковой, 10 8-714-35-7-13-89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Большевистского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110714,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Тургеновка улица Комсомольская, 16а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8-714-35-9-53-42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Волгоградское"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110703,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Волгоградское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8-714-35-7-73-42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Житикаринского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110715,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Хозрет 8-714-35-7-43-24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Жалтырколь"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110704,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Молодежная, 7 8-714-35-9-73-98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Приречное"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110710,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8-714-35-7-63-42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Милютинка"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110707,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Милютинка 8-714-35-9-63-42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Муктикольского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110708,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Муктиколь улица Ленина,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8-714-357-53-66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Забеловка"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110705, Житикаринский район село Забеловка 8-714-35-9-23-42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Тимирязево"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110712,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улица 40 лет Октября, 1, 8-714-35-7-83-42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Степное"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110711,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Степное улица Минская,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8-714-35-9-13-42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Чайковское"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110716,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Чайковское улица Клубная,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 8-714-35-9-83-42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Шевченковка"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110717,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Шевченковка улица Советская, 15, 8-714-35-9-43-42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Тохтаровского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110713,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Тохтаровка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8-714-35-9-33-42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Пригородное"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110709,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улица П.Морозова,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8-714-35-7-33-31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Ырсай"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110718, Житикаринский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Ырсай 8-714-35-9-25-30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Алтынсаринского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110802,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Алтынсарино улица Школьная,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8-714-37-2-73-94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Аркинского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110809,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Арка 8-714-37-2-45-35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Бестауского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110803, Камыстинский район село Аралколь улица Абая,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8-714-37-2-74-46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Бестобинского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Бестобе 8-714-37-2-71-10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Богдановского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110816,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Комсомольская, 11 8-714-37-2-82-17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Горьковского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110801,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Адаевка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Дружбинского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110805,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улица Школьная,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8-714-37-2-86-43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Жайылминского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110806,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Жайылма улица Ленина, 3 8-714-38-2-43-22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Ливановка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Ливановка улица Комсомольская 8-714-37-2-55-46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Свободненского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110813,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Свободный 8-714-37-2-65-32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Свердловского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улица Ленина,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8-714-37-2-12-55 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Уркашского сельского округа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110815,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Уркаш улица Центральная,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8-714-37-2-73-60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Карабатыр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110807,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Карабатыр 8-714-37-2-32-26 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Клочково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110808,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Клочково улица Клочково,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Пушкино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110812,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Пушкино улица Школьная,3/1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8-714-38-2-43-47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Талдыколь акимата Камыстинского района"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110814, 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Талдыколь улица Октябрьская,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8-714-37-2-52-10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Карабалык"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улица Ленина, 20 8-714-41-3-31-51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8-714-41-3-30-60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Белоглинского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110901,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Белоглинка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8-714-41-2-37-45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110903,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Бурли 8-714-41-2-75-30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Боскольского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110902,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Босколь 8-714-47-2-65-69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Есенкольского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110905,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Лесное 8-714-47-2-51-83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Карабалыкского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110904,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Кособа 8-714-41-2-53-40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Михайловского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110906,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8-714-41-2-64-32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Новотроицкого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110909,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Новотроицк 8-714-41-2-31-69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Побединского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Победа 8-714-47-2-43-30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Славенского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110912, Карабалыкский район село Славенка 8-714-41-2-47-98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Смирновского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110913,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Смирновка 8-714-41-2-67-10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Станционного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110914,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Станционное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8-714-41-2-34-81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Урнекского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110911,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8-714-47-2-45-74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Кустанайского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улица Мира, 20 8-714-41-3-30-91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Тогузак"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110915, 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Тогузак 8-714-41-2-82-57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Айдарлинского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111001,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Айдарлы 8-714-48-9-63-17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Белорусского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111002,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 8-714-52-9-47-68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Восточного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111004,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 8-714-52-9-34-89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8-714-52-9-34-35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Жалгыскан"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Жалгыскан 8-714-52-9-14-33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111006,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8-714-52-9-54-35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Железнодорожного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Железнодорожное 8-714-48-9-25-39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Ильичевского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111008,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Комсомольское 8-714-52-9-52-24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Карамырзинского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Карамырза 8-714-52-9-75-92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Карасу"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 улица А.Исакова,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8-714-52-2-12-34 8-714-52-2-13-64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Койбагар"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111007,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Койбагар улица Кооперативная,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8-714-52-9-93-16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Люблинского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Люблинка 8-714-52-9-62-18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Новопавловка"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111013,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Новопавловка 8-714-52-9-96-97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Новоселовского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111014,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8-714-52-9-53-86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Октябрьское"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Октябрьское улица Ленина,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8-714-48-9-13-00 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Павловское"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111016,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Павловское 8-714-52-9-56-41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Степное"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111017,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8-714-48-9-53-95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Теректинского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111018,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8-714-48-9-33-52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Ушаковского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111019,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Ушаково 8-714-48-9-54-60 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Целинного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Целинное 8-714-48-9-80-98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8-714-48-9-82-45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Челгашинского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111021,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Челгаши 8-714-48-9-36-00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Черняевского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111010, Карасуский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8-714-52-9-58-31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8-714-52-9-57-43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Александровского акима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111101, Костанайский район село Александровка улица Школьная, 3 8-714-55-6-85-22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Белозерского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111120, Костанайский район село Белозерка улица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8-714-55-6-58-44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Борис- Романовка"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111103, Костанайский район село Борис-Романовка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Школьная, 4 8-714-55-6-72-47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Владимировского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111104, Костанайский район село Владимировка улица Школьная, 1/1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8-714-55-6-99-47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Воскресеновка"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111105,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Воскресеновка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Ленина, 51 8-714-55-6-55-25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Глазуновского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111106, Костанайский район село Глазуновка улица Школьная, 4 8-714-55-6-62-41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Дружбинского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110012,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Дружба улица Молодежная,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17а 8-714-2-25-85-76 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Заречного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111108, Костанайский район село Заречное улица Юбилейная,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8-714-55-6-17-16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111107, Костанайский район село Жамбыл улица Центральная,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8-714-55-6-85-95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111109, Костанайский район село Майколь улица Победы,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8-714-55-9-25-35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Московского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111111, Костанайский район село Московское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Спортивная, 5 8-714-55-6-53-46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Мичуринского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111110, Костанайский район село Мичурино улица Школьная,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8-714-55-6-04-95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Надеждинского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111112, Костанайский район село Надеждинка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Гагарина, 48 8-714-55-6-43-43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Озерное"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111113, Костанайский район село Озерное улица Ленина,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8-714-55-6-64-81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Октябрьского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111114, 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Октябрьское улица Ленинградская, 2в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8-714-55-6-79-43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Половниковского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111115 Костанайский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Половниковка улица Ленина, 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8-714-55-6-75-32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Садчиковского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111117 Костанайский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Садчиковка улица Леонова,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8-714-55-6-41-96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Ульяновского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111121 Костанайский район село Ульяновка 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Шишкинского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111119 Костанайский район село Шишкинка улица Южная,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8-714-55-6-57-74 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Затобольск"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 Костанайский район поселок Затобольск улица Калинина, 55 8-714-55-2-17-54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Алешинского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111312 Мендыкаринский район село Молодежное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8-714-43-9-96-94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Введенского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111305 Мендыкаринский район село Введенка улица 1 Мая,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8-714-43-9-72-91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Буденовского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111304 Мендыкаринский район село Буденовка улица Советская, 4 8-714-43-9-91-98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Борковского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111303 Мендыкаринский район село Борки улица Строительная,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8-714-43-9-81-73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Михайловского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111311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улица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62а 8-714-43-9-51-81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Сосновского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111316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Харьковское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8-714-43-9-93-35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Каменскуральского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111307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Каменскуральское улица Тлеуова, 25 8-714-43-9-83-19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Краснопресненского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111310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Красная Пресня улица Ленина 8-714-43-9-45-71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Ломоносовского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111308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Каскат улица Молодежная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8-714-43-9-44-82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Каракугинского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111317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Узынагаш 8-714-43-9-61-33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Тенизовского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111315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Тенизовское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8-714-43-9-85-25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Первомайского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111313 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Первомайское улица Советская,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8-714-43-9-68-45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Боровское"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 Мендыкаринский район село Боровское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8-714-43-2-28-25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Буревестнинского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111402 Наурзумский район село Буревестник 8-714-54-9-31-28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Улендинского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111407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Уленды 8-714-54-9-45-10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Шили"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111408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Шили 8-714-54-2-15-85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Раздольное"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111406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8-714-54-9-43-32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Мерекенского сесльского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111404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8-714-54-9-33-17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8-714-54-9-33-95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Дамдинского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111403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Дамды 8-714-54-9-33-16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Карамендинского сеслького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Караменды улица Абая,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8-714-54-2-19-30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8-714-54-2-12-87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Шолаксайского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111409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Шолаксай 8-714-54-9-37-31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Наурзумского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111405 Наурзумский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8-714-54-2-16-70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Барвиновского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111601 Сарыкольский район село Барвиновка улица Комсомольская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8-714-51-9-14-36 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Веселоподольского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111603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Веселый Подол улица Грушко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8-714-51-9-45-25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Краснознаменского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Новое улица Школьная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8-714-51-9-35-30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Ленинградского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Ленинградское улица Комсомольская 8-714-51-9-75-68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Лесного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111602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Большие Дубравы 8-714-51-9-41-63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111607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 улица 1 Мая 8-714-51-9-37-87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Комсомольского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111605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Комсомольское улица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8-714-51-9-53-66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Севастопольского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111609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 улица Ленина 8-714-51-9-31-16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Тагильского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111611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Тагильское улица 50 Лет СССР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8-714-51-9-72-34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Тимирязевского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111612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Тимирязева 8-714-51-9-81-39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Сорочинского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111610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Сорочинка 8-714-51-9-70-46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Чеховского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111613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Урожайное улица Чехова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8-714-51-9-63-18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Златоустовского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111604 Сарыкольский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Златоуст улица 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8-714-51-9-74-22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Сарыколь"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улица Ленина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8-714-51-2-14-52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Асенкритовского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111702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Асенкритовка улица Аятская,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8-714-49-2-89-41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Белинского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Каиндыколь улица Белинского,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8-714-49-2-81-33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Евгеновка"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Евгеновка 8-714-49-2-49-44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Калининского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111703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Береговое улица Рабочая,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8-714-49-2-85-68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Кайранкольского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111706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Максут 8-714-49-2-87-14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Приозерное"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111713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Приозерное 8-714-49-2-24-39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Красносельского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Красносельское 8-714-49-2-92-62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111705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Майское улица Мира,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8-714-49-2-04-34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Набережного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111708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Елизаветинка улица Садовая,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8-714-49-2-44-19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Нелюбинского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111712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Нелюбинка 8-714-49-2-34-86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Новоильиновского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111709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Новоильиновка улица Школьная,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35/2 8-714-49-2-52-04 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Павловского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111711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Павловка улица Центральная,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8-714-49-2-27-35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Тарановского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Тарановское улица Калинина, 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8-714-49-3-71-75 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Тобол"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111715 Тарановский район поселок Тобол улица Кооператива, 5 8-714-49-2-14-18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8-714-49-2-13-60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Усшорского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111714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Смайловка 8-714-49-2-25-44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Юбилейное"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111716 Тарановский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улица Мира,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8-714-49-2-48-21 www.taran.kz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Бауманского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111801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Бауманское 8-714-44-9-33-42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Ершовского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111804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Ершовка 8-714-44-9-55-37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Карлмарксого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111811 Узункольский район село Сокол 8-714-44-9-37-23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111805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Кировский 8-714-44-9-34-72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Киевского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111806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Киевский 8-714-44-9-62-43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Куйбышевского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111803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Куйбышевское 8-714-44-9-53-34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Новопокровского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111807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Новопокровска 8-714-44-9-51-01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Петропавловского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111802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Петропавловское 8-714-44-9-24-33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Пресногорьковского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111808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Пресногорьковское 8-714-44-9-71-86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Российского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111813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Россия 8-714-44-9-35-19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Ряжского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Ряжское 8-714-44-9-22-85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Суворовского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111812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Суворовск 8-714-44-9-21-86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Узункольского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 улица Центральная,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8-714-44-2-10-62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    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Федоровского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111815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8-714-44-9-31-35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Чапаевского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Чапаевск 8-714-44-9-25-31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Троебратское"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111814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Троебратское 8-714-44-9-92-75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Узунколь"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Узункольский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 8-714-44-2-11-46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Банковского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111902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Банновка 8-714-42-9-92-46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Воронежского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111918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Придорожное 8-714-42-9-42-22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Вишневского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111903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Вишневое 8-714-42-9-63-35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Жарколь 8-714-42-2-11-47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Камышинского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111921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Чандак 8-714-42-9-51-18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Коржинкольского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111912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8-714-42-9-4319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Косаральского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111906 Федоровский район село Кенерал 8-714-42-9-54-18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Костряковского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111908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Костряковка 8-714-42-9-66-35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Ленинского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111901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8-714-42-9-52-21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Новошумненского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111915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Новошумное 8-71-42-9-46-46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Первомайского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111916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Первомайское 8-714-42-9-31-22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Пешковского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111917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Пешковка 8-714-42-9-35-65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Украинского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Малороссийка 8-714-42-9-32-94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Чандакского сельского округа"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111914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8-714-42-9-62-33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села Федоровка" 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Федоровский район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Федоровка улица Красноармейская, 53 8-714-42-2-10-76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лизинг"  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оказания потребителям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справки для приобретения техники в лизинг"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2393"/>
        <w:gridCol w:w="2253"/>
        <w:gridCol w:w="2173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15 минут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к общему количеству обслуженных потребителей по данному виду услуг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приобретения техники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лизинг"      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и график работы </w:t>
      </w:r>
      <w:r>
        <w:br/>
      </w:r>
      <w:r>
        <w:rPr>
          <w:rFonts w:ascii="Times New Roman"/>
          <w:b/>
          <w:i w:val="false"/>
          <w:color w:val="000000"/>
        </w:rPr>
        <w:t xml:space="preserve">
аппаратов акима районов (городов областного значения)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33"/>
        <w:gridCol w:w="4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районов 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учреждения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Аркалыка"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Рудного"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города Костаная"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Амангельдинского района"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Аулиекольского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Денисовского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Жангельдинского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Житикаринского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Камыстинского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Карабалыкский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Карабалыкского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Карасуский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Костанайского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Мендыкаринского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Наурзумского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Сарыкольского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Тарановского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Узункольского района"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Федоровского района"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3"/>
        <w:gridCol w:w="6493"/>
      </w:tblGrid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Адрес, телефон, электронный адрес, сайт 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 и приема 
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 город Аркалык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8-230-7-02-01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akimarka@mail.kz,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www.arkalyk.kz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 прием: понедельник каждого месяца с 15.00 до 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 город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8-231-4-46-61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rudny@kostanay.kz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   прием: вторая и четвертая среда каждого месяца с 15.00-17.00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Город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Пушкина,98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8-714-2-575-701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gorakimat@kostanay.kz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www.kostanay.info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с13.00 до 14.00 часов,   прием: первый и третий понедельник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Убаганское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8-245-34-2-20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www.altynsar.kostanay.kz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  прием: вторая, третья, четвертая среда каждого месяца.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8-240-21-8-70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www.amangeldy.kostanay.kz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 часов, прием: первая среда каждого месяца с 15.00-17.00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60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Аулиеколь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8-253-21-0-00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akimataul@mail.kz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www.auliekol.kostanai.kz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первая суббота каждого месяца выходной: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Денисовка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8-234-91-5-01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www.denisovka.kostanay.kz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вторая и четвертая неделя каждого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Жангельдинский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Ы.Алтынсарина,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8-239-21-4-04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Akimatjang@mail.kz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www.jangeldy.kostanay.kz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первый понедельник каждого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Житикара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Асанбаева,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8-235-2-00-04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www.zhitikara.kostanai.kz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второй и четвертый понедельник каждого месяца,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Ержанова, 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8-237-21-0-63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www.kamysti.kostanai.kz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первая и последняя среда каждого месяца с 14.00-16.00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Космонавтов,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8-241-33-1-57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www.karabalyk.kz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среда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8-252-21-4-66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www.karasu.kostanai.kz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понедельник каждого месяца с 14.00-16.00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Затобольск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8-255-2-16-50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region@kostanay.kz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www.kostregion.kz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13.00 до 14.00  часов, прием: среда каждого месяца с 14.00-17.00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Королева,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8-243-21-5-71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www.mendikara.kostanay.kz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пятница каждого месяца с 10.00-12.00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выходной: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Караменды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Шакшак Жанибек,1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8-254-91-4-33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rnaur@mail.ru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www.naurzum.kostanay.kz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вторник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Ленина, 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8-251-21-1-38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rsark@mail.kz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www.sarykol.kostanay.kz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вторая и третья суббота каждого месяца с 9.00-12.00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 дни: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8-236-36-1-44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taranovka@kostanay.kz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www.taran.kz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14.00 до15.00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Мусрепова,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8-244-21-2-55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uzunkol@kostanay.kz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www.uzunkol.kostanay.kz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9.00 -12.00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  <w:tr>
        <w:trPr>
          <w:trHeight w:val="30" w:hRule="atLeast"/>
        </w:trPr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Красноармейская,53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8-242-21-0-45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akimatfed@ 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www.fedorovka.kostanay.kz 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обед с 9.00 - 14.00 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прием: среда каждого месяца с 9.00 -13.00 часов,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выходные: суббота, воскресенье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