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b1f0" w14:textId="2d1b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частной собственности на земельный участок"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февраля 2008 года № 118. Зарегистрировано Департаментом юстиции Костанайской области 12 марта 2008 года № 3623. Утратило силу - постановлением акимата Костанайской области от 11 мая 2010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Костанайской области от 11.05.2010 №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"Об административных процедурах", постановлением Правительства Республики Казахстан от 30 июня 2007 года № 558 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Типового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 оказания государственной услуги"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актов на право частной собственности на земельный участок".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Садуакасова Н.М.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акимата: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118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актов на право частной собственности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земельный участок"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оформление актов на право частной собственности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Данный вид государственной услуги оказывается на основании подпункта 13), пункта 3,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152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9),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153 </w:t>
      </w:r>
      <w:r>
        <w:rPr>
          <w:rFonts w:ascii="Times New Roman"/>
          <w:b w:val="false"/>
          <w:i w:val="false"/>
          <w:color w:val="000000"/>
          <w:sz w:val="28"/>
        </w:rPr>
        <w:t xml:space="preserve"> "Земельного кодекса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данную государственную услугу: отделы земельных отношений городов и районов (далее - Отдел земельных отношений), дочернее государственное предприятие "КостанайНПЦзем" согласно приложению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Результатом оказываемой государственной услуги, которую получит заявитель, является акт на право частной собственности на земельный участок (идентификационный документ).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- в течение 15 календарных дней, в случае необходимости проведения дополнительного изучения или проверки материалов срок оформления продлевается до 20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- не более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не более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Оплата услуг по изготовлению идентификационного документа производится в соответствии с расценками специализированного государственного предприятия, выполняющего данный вид услуг (дочернее государственное предприятие "КостанайНПЦзем"), место оказания услуги: город Костанай, улица Амангельды, 93а, кабинет N 309, телефон 54-08-01.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«Оформление актов на право частной собственности на земельный участок </w:t>
      </w:r>
      <w:r>
        <w:rPr>
          <w:rFonts w:ascii="Times New Roman"/>
          <w:b/>
          <w:i w:val="false"/>
          <w:color w:val="000000"/>
          <w:sz w:val="28"/>
        </w:rPr>
        <w:t xml:space="preserve">»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размещен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информационных и справочных стендах Отдела земельных отношений расположенных по адресу согласно приложению 1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сайте государственных электронных услуг акимата Костанайской области www.e.kostanay.kz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в рабочие дни - с 9.00 часов до 18.00 часов, перерыв - с 13.00 часов до 14.00 часов. Прием оказывается в порядке очереди без предварительной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Отделе земельных отношений по месту расположения земельного участка имеются необходимые условия для получения услуги: в зале имеются кресла для ожидания, информационные стенды с образцами заполненных бланков. Предусмотрены условия для людей с ограниченными физическими возможностями.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Физические и юридические лица, заинтересованные в получении акта, предоставляют следующий перечень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изготовление идентификационного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бланк заказа на изготовление идентификационного документа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 заказа выдается дочерним государственным предприятием "КостанайНПЦзем" по адресу: город Костанай, улица Амангельды, 93а, кабинет N 309, телефон 54-08-01, образцы заявлений размещаются на специальных стендах Отдела земельных отношений и в залах ожидания.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Заявление и другие документы сдаются в Отдел земельных отношений по месту нахождения земельного участка. Адреса Отделов земельных отношений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Заявителю выдается отрывной талон бланка заявления-расписки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 сотрудника,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Доставкой оказания услуги является личное посещение, выдача готовых документов осуществляется Отделом земельных отношений в специально оборудованном месте на основании расписки в указанный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ошибок (исправлений, подчисток) в оформлении документов, Отдел земельных отношений в течение одного рабочего дня после получения пакета документов возвращает их с письменным обоснованием причин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руководствуется государственный орган по отношению к заявителю: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исчерпывающей информации о предоставляемых услугах;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вежливое обращение со стороны сотрудников Отдела земельных отношений и оказание квалифицированной помощи по оформлению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сохранность, защита и конфиденциальность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сохранности документов, которые заявитель не получил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ошибок в оформлении документов, заявителя информируют в кратчайшие 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других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В случае обжалования действий (бездействий) уполномоченных должностных лиц необходимо обратиться: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акиматы городов или районов согласно приложению 3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Отделы земельных отношений согласно приложению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еженедельно в 1, 2, 3, 4 дни недели с 9.00 часов до 18.00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Отдел земельных отношений и акиматы городов или районов по месту нахождения земельного участка (приложение 3 к настоящему Стандарту).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Юридическому или физическому лицу, обратившемуся с жалобой, выдается талон с указанием даты и времени регистрации, фамилией и инициалами лица, принявшего обращение, а также номер телефона (приложение 3 к настоящему Стандарту), по которому можно узнать о ходе еҰ рассмотрения, дата и время получения ответа.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государственного учреждения, непосредственно оказывающего государственную услугу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Другую полезную информацию можно найти на сайте государственных электронных услуг акимата Костанайской области www.e.kostanay.kz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93"/>
        <w:gridCol w:w="3153"/>
        <w:gridCol w:w="2693"/>
        <w:gridCol w:w="241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Алтынсаринского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Убаган,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altyn@ozo.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Амангельдинского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Майлина,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Аулиекольского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Целинная,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Джангельдинского 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Торгай,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Алтынсарина,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jer@mail.ru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  Житикаринского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Асанбаева, 51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Камыстинского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Ержанова, 61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Карабалыкского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Карасуского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Исакова,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 акимата" Костанайского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п.Затобольск,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ул.Калинина,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Мендыкаринского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Королева, 5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Наурзумского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Караменды,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Шакшак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Жанибек, 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Сарыкольского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Тарановского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с.Тарановское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Калинина, 60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Узункольского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Узунколь,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Мусрепова, 14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Федоровского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Красно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армейская, 57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Аркалыка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29, каб. 524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города Костаная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Амангельды, 93А, каб. 219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57-57-44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города Рудного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Космонавтов, 12, каб. 301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Лисаковска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31, каб. 32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 Дочернее государственное предприятие "КостанайНПЦзем" расположено по адресу г. Костанай, ул. Амангельды, 93а, кабинет N 309, телефон 54-08-01.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   -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   -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   -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   - поселок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  -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каб. - кабинет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3"/>
        <w:gridCol w:w="2453"/>
        <w:gridCol w:w="3053"/>
        <w:gridCol w:w="2773"/>
      </w:tblGrid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 доступности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 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 году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документа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 получения услуги в очереди не более 40 минут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57,4%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лицом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и т.д.)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и информацией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56,5%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общему количеству обслуженных 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сроками обжалования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66,1%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% - процент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53"/>
        <w:gridCol w:w="3273"/>
        <w:gridCol w:w="2833"/>
        <w:gridCol w:w="237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телефона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Алтынсаринского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Убаганское,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 Мира, 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altynsar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3-42-20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  акимата Алтынсаринского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Убаганское,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@ozo.kz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3-42-35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Амангельдинского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Майлина, 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Амангельдинского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Амангельды,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Майлина, 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Amanzher86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 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2-12-76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Аулиекольского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 ул. 1 Мая, 44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2-10-01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Аулиекольского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Аулиеколь,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Целинная,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AIKS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2-11-63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Джангельдинского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Торгай, ул. Алтынсарина, 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Джангельдинского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Торгай, ул. Алтынсарина, 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-jer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2-16-35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Денисовского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 ул. Калинина, 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denisovka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9-15-01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Денисовского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Денисовка,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 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zemotdel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9-26-73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Житикаринского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 6 микрорайон,     дом 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zhitikara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2-33-16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Житикаринского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Житикара,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Асанбаева, 51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2-22-96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Камыстинского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 ул. Кирова, 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Камыстинского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Камысты,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Ержанова, 61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@yandex.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2-21-82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Карабалыкского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ул. Космонавтов, 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karabalyk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3-31-57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Карабалыкского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Карабалык, ул. Космонавтов, 16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Kar_zemot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3-21-08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Карасуского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 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А.Исакова, 73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2-11-05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Карасуского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Карасу, ул.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А.Исакова, 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2-17-71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Костанайского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Затобольск,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kostregion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2-13-48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Костанайского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Затобольск,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 66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zemotbel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2-26-83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Мендыкаринского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Королева, 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Мендыкаринского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Боровское,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Королева, 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mendjkx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2-15-78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Наурзумского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Караменды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Шакшак Жанибек, 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9-14-33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Наурзумского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Караменды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Шакшак Жанибек, 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naurzher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2-15-26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Сарыкольского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72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sarykol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2-11-38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Сарыкольского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Сарыколь,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Ленина, 76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zemkom2007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@rambler.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2-18-49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Тарановского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3-61-44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Тарановского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Тарановское,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Калинина, 60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Zemly_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3-64-51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Узункольского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Узунколь,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Мусрепова, 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uzunkol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2-12-55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Узункольского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Узунколь,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Мусрепова,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2-15-47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Федоровского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Калинина, 53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fedorovka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2-16-32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Федоровского района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Красноармейская, 57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Fed_zem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2-18-76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Аркалыка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29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7-12-42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Аркалыка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29, каб. 524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Zem.ark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7-23-52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Костаная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ул. Пушкина, 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gorakimat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57-57-01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акимата города Костаная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Амангельды,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93А, каб. 219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57-57-44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Рудного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Рудный, ул. Парковая,124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4-54-00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  акимата города Рудного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каб. 301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4-09-73 </w:t>
            </w:r>
          </w:p>
        </w:tc>
      </w:tr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Лисаковска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Мира, 31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lisakovsk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2-40-50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земельных отношений" города Лисаковска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Лисаковск ул. Мира, 31, каб. 32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Terra_lsk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@mail.kz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8-714-33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3-32-34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Дочернее государственное предприятие "КостанайНПЦзем" расположено по адресу г. Костанай, ул. Амангельды, 93а, кабинет N 309, телефон 54-08-01. kstnpczl@mail.kz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   - государственное учреждение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   - город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   - село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   - поселок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ул.  - улица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каб. - кабинет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