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7155" w14:textId="7c57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2008 года на подготовку специалистов с техническим и профессиональным, послесредним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мая 2008 года N 288. Зарегистрировано департаментом юстиции Костанайской области 19 июня 2008 года N 3639.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2008 года на подготовку специалистов с техническим и профессиональным образованием согласно приложениям 1,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2008 года на подготовку специалистов с послесредним образованием согласно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образования акимата Костанайской области"  (Шек Г. Г.) провести 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 в соответствующих учебных заведениях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постановление акимата Костанайской области от 7 апреля 2008 года за N 209 "Об утверждении государственного образовательного заказа 2008 года на подготовку специалистов с техническим и профессиональным, послесредним образованием".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2008 года N 288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Государственный образовательный заказ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подготовку специалистов с техническим и профессиональным образованием (профессиональные лицеи)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13"/>
        <w:gridCol w:w="2253"/>
        <w:gridCol w:w="2193"/>
      </w:tblGrid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Шифры и наименования специальностей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Радиомеханик по ремонту и  обслуживанию аппаратуры (радио -, теле -, аудио -, видео-)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по ремонту электрооборудования,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по ремонту электрооборудования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по ремонту электрооборудования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0817001 Парикмахер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0820001 Специалист гостиничного и ресторанного дела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0821011 Повар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0821021 Кондитер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0821031-0821041 Официант-бармен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0822031 Мастер по ремонту обуви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0825021 Продавец, контролер-кассир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1805001 Проходчик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1911001 Обогатитель полезных ископаемых (рудообогащение)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1919011 Машинист экскаватора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Токарь - универсал,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Токарь - универсал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Токарь - универсал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2913001 Слесарь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Электросварщик ручной сварки,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Электросварщик ручной сварки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Электросварщик ручной сварки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Электромонтер по ремонту и обслуживанию промышленного электрооборудования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 Электромонтер по ремонту и обслуживанию электрооборудования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2941001 Электромеханик по ремонту, монтажу и обслуживанию медицинского оборудования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Техническое обслуживание и ремонт автотранспортных средств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Слесарь по техническому обслуживанию и ремонту автотранспортных средств,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Слесарь по техническому обслуживанию и ремонту автотранспортных средств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Слесарь по техническому обслуживанию и ремонту автотранспортных средств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3001041 Электрик по ремонту автомобильного электрооборудования, аккумуляторщик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3001051 Мастер по газоэлектросварке и сервисному обслуживанию автотранспортных средств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3102021 Оператор набора на компьютерной технике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Электромонтажник электрических сетей и электрооборудования,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Электромонтажник электрических сетей и электрооборудования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Электромонтажник электрических сетей и электрооборудования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Техник по обслуживанию компьютерных устройств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 универсал,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 универсал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 универсал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4120011 Портной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Модельер-закройщик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4206001 Наладчик оборудования производства пищевых продуктов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Кондитер сахаристых изделий, бисквитчик,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Кондитер сахаристых изделий, бисквитчик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Кондитер сахаристых изделий, бисквитчик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Изготовитель хлебобулочных изделий, владелец пекарен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4227001 Оператор процессов колбасного производства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4224001 Мастер производства молочной продукции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4236001 Лаборант технохимического контроля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Мастер-строитель широкого профиля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Машинист автомобильного крана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4313001 Машинист крана (крановщик)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4305011 Штукатур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Мастер столярно-плотнических и паркетных работ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4307011 Столяр строительный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Специалист коммунального хозяйства инженерных систем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4310001 Слесарь по ремонту дорожных строительных машин и тракторов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Мастер  мебельного и столярного производства, в том числе: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Мастер  мебельного и столярного производства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Мастер  мебельного и столярного производства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Мастер по техническому обслуживанию и ремонту машинно-тракторного парка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Хозяйка усадьбы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Мастер сельскохозяйственного производства (фермер)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4425001 Мастер по растениеводству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Электромонтер по ремонту и обслуживанию электрооборудования в сельском хозяйстве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3490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2008 года N 288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Государственный образовательный заказ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подготовку специалистов с техническим и профессиональным образованием (колледжи)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873"/>
        <w:gridCol w:w="2233"/>
        <w:gridCol w:w="28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Шифры и наименования специальностей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Дошкольное воспитание, в том числе: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Дошкольное воспитание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Дошкольное воспитание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Ветеринария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Социально-культурная деятельность и народное художественное творчество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Инструментальное исполнительство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Пение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Хоровое дирижирование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Теория музыки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0639002 Архитектура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бухгалтерский учет и аудит (по отраслям), в том числе: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бухгалтерский учет и аудит (по отраслям)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бухгалтерский учет и аудит (по отраслям)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Стандартизация, сертификация и контроль качества продукции (по отраслям)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Открытая разработка месторождений полезных ископаемых, в том числе: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Открытая разработка месторождений полезных ископаемых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Открытая разработка месторождений полезных ископаемых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Техническое обслуживание и ремонт горного электромеханического оборудования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2105002 Электроснабжение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Технология машиностроения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Техническое обслуживание и ремонт промышленного оборудования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Эксплуатация, техническое обслуживание и ремонт подъемно -  транспортных, строительных, дорожных машин и оборудования (по отраслям)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 и ремонт,  эксплуатация подвижного состава железных дорог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производство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автомобильного транспорта в том числе: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автомобильного транспорта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автомобильного транспорта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(по отраслям)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3201002 Прикладная геодезия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Техническая эксплуатация, обслуживание и ремонт электрического и электромеханического оборудования (по отраслям)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Монтаж, наладка и эксплуатация электрооборудования предприятий и гражданских зданий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3603002 Автоматизация технологических процессов и производств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3703002 Вычислительные машины, комплексы, системы и сети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Программное обеспечение вычислительной техники  и автоматизированных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4202002 Машины и оборудование элеваторного, крупяного и комбикормового производства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4214002 Технология хлебопекарного, макаронного и кондитерского производства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4323002 Монтаж и эксплуатация оборудования и систем газоснабжения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4233002 Технология хранения и переработки зерна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Строительство и эксплуатация автомобильных дорог и аэродромов в том числе: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Строительство и эксплуатация автомобильных дорог и аэродромов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Строительство и эксплуатация автомобильных дорог и аэродромов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Механизация сельского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Землеустройство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Агрономия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Организация и ведение фермерского хозяйства, в том числе: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Организация и ведение фермерского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Организация и ведение фермерского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Электрификация и автоматизация сельского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 Лесное и лесопарковое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1424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2008 года N 288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Государственный образовательный заказ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подготовку специалистов с послесредним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(колледжи)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933"/>
        <w:gridCol w:w="2353"/>
        <w:gridCol w:w="221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Шифры и наименования специальностей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0204002 Социальная работа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культура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 (по отраслям) 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 "Мастер производственного обучения, техник-механик по механизации сельского хозяйства"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 "Мастер производственного обучения, техник-технолог по производству продукции питания"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 "Мастер производственного обучения, техник-технолог швейного производства"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 "Мастер производственного обучения по технологии перерабатывающих производств"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образование, 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образование, специализация  "Учитель иностранных языков в начальной школе"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образование, специализация "Учитель информатики в начальной школе»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Музыкальное 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Акушерское дело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дело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Лабораторная диагностика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