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7d63" w14:textId="70c7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29 февраля 2008 года N 149 "Об утверждении перечня неиспользуемых объектов коммунальной государственной собственности по Костанайской области, подлежащих предоставлению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в 2008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02 сентября 2008 года N 427. Зарегистрировано Департаментом юстиции Костанайской области 15 сентября 2008 года N 3652.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частном предпринимательстве"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апреля 2003 года N 327 "Об утверждении Правил предоставления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неиспользуемых объектов государственной собственности" акимат Костанайской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29 февраля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неиспользуемых объектов коммунальной государственной собственности по Костанайской области, подлежащих предоставлению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в 2008 году" (номер государственной регистрации N 3629, опубликовано в газетах "Қостанай таңы"»от 9 апреля 2008 года N 43, "Костанайские новости" от 9 апреля 2008 года N 50), вносились изменения и дополнения: постановлением акимата от 5 июня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акимата от 29 февраля 2008 года N 149 "Об утверждении перечня неиспользуемых объектов коммунальной государственной собственности по Костанайской области, подлежащих предоставлению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в 2008 году" (номер государственной регистрации N 3640, опубликовано в газетах "Қостанай таңы"»от 2 июля 2008 года N 81, "Костанайские новости"»от 2 июля 2008 года N 92), постановлением акимата от 14 июля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дополнения в постановление акимата от 29 февраля 2008 года N 149 "Об утверждении перечня неиспользуемых объектов коммунальной государственной собственности по Костанайской области, подлежащих предоставлению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в 2008 году" (номер государственной регистрации N 3649, опубликовано в газетах "Қостанай таңы"»от 13 августа 2008 года N 100, "Костанайские новости"»от 19 августа 2008 года N 115) следующее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 дополнить согласно приложению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Костанайской области                  С. Кулагин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02 сентября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427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 Перечень неиспользуемых объектов государственной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собственности по Костанайской области, подлежащих предоставлению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субъектам малого предпринимательства в имущественный наем (аренду)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или доверительное управление с правом последующей безвозмездной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передачи в собственность в 2008 году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105"/>
        <w:gridCol w:w="3987"/>
        <w:gridCol w:w="2576"/>
        <w:gridCol w:w="2663"/>
      </w:tblGrid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объекта 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и 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содержатель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объекта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Основание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объекта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2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218,9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 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Введенская,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39,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Костанай"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1-25/1627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рительное </w:t>
            </w:r>
          </w:p>
        </w:tc>
      </w:tr>
      <w:tr>
        <w:trPr>
          <w:trHeight w:val="6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площадью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 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Введенская,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39,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Костанай"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1-25/1627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рительное </w:t>
            </w:r>
          </w:p>
        </w:tc>
      </w:tr>
      <w:tr>
        <w:trPr>
          <w:trHeight w:val="6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площадью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 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Денисовка,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"Сельхозтехника",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918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разрушению </w:t>
            </w:r>
          </w:p>
        </w:tc>
      </w:tr>
      <w:tr>
        <w:trPr>
          <w:trHeight w:val="6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246,4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 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Денисовка,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"Сельхозтехника",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918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разрушению </w:t>
            </w:r>
          </w:p>
        </w:tc>
      </w:tr>
      <w:tr>
        <w:trPr>
          <w:trHeight w:val="6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158,5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 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Карабалыкский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01-09/61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неудовлетво-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рительное </w:t>
            </w:r>
          </w:p>
        </w:tc>
      </w:tr>
      <w:tr>
        <w:trPr>
          <w:trHeight w:val="22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столовой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площадью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 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Карабалыкский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01-09/61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</w:tr>
      <w:tr>
        <w:trPr>
          <w:trHeight w:val="7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площадью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 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Кайындыколь,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Тарановского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4-07/29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рительное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