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394b" w14:textId="0aa39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реки Тобол на участках под строительство объектов,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02 сентября 2008 года N 425. Зарегистрировано Департаментом юстиции Костанайской области 18 сентября 2008 года N 3653. Заголовок - в редакции постановления акимата Костанайской области от 4 июля 2017 года № 329.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Тобол, на участках под строительство объектов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водоохранных зон и полос реки Тобол на участках под строительство объектов на территории города Костанай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сентября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водоохранных зон и полос реки Тобол на участках под строительство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площадь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ширина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(га)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(м)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жилой квартал "Таун-Сай", расположенный по адресу: город Костанай, улица Речная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783,9 – 721,5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жилой дом, расположенный по адресу: город Костанай, улица Речная, 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офис и крытая стоянка для автомашин, расположенные по адресу: город Костанай, улица Г. Каирбекова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– 621,5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база для лыжного и водного туризма, расположенная по адресу: город Костанай, улица Гашека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–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база для лыжного и водного туризма, расположенная по адресу: город Костанай, улица Гашека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–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реконструируемый и расширяемый магазин строительных товаров, расположенный по адресу: город Костанай, улица С. Кубеева, 2 "А"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 индивидуальные жилые дома, расположенные по адресу: город Костанай, 4 микрорайон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– 474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сентября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водоохранных зон и полос реки Тобол на участках под строительство объектов на территории города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Костанайской области от 04.07.2017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Start w:name="z14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5"/>
    <w:bookmarkStart w:name="z15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