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4aca" w14:textId="f68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15 февраля 2008 года № 138 "Об утверждении перечня объектов коммунальной собственности по Костанайской области, подлежащих приватизации в 2008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октября 2008 года № 474. Зарегистрировано Департаментом юстиции Костанайской области от 19 ноября 2008 года № 3659.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15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№ 3595, "Қостанай таңы" от 12 марта 2008 года № 31, "Костанайские новости" от 12 марта 2008 года № 37), вносились дополнения и изменения: постановлением акимата от 17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акимата от 15 февраля 2008 года № 138 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№ 3630, "Қостанай таңы" от 16 апреля 2008 года № 46, "Костанайские новости" от 23 апреля 2008 года № 57), постановлением акимата от 23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238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акимата от 15 февраля 2008 года № 138 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№ 3634, "Қостанай таңы" от 7 мая 2008 года № 55, "Костанайские новости" от 7 мая 2008 года № 63), постановлением акимата от 14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акимата от 15 февраля 2008 года № 138 "Об утверждении перечня объектов коммунальной собственности по Костанайской области, подлежащих приватизации в 2008 году" (номер государственной регистрации № 3648, "Қостанай таңы" от 13 августа 2008 года № 100, "Костанайские новости" от 19 августа 2008 года № 115)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                      С. Кулагин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474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объектов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 Костанайской области,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приватизации в 2008 году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54"/>
        <w:gridCol w:w="3914"/>
        <w:gridCol w:w="3277"/>
        <w:gridCol w:w="2447"/>
      </w:tblGrid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балансодержатель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"Subaru Legacy Outback", государс-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471 CD,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Касымканова, 34, государственное учреждение "Управление координации занятости и социальных программ акимата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учреждения "Управление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координациизанятости и социальных программ акимата Костанайской области" от 10 июня 2008 года № 06-1032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неудовлетворительное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"Audi C4", государственный номер Р 966 CА, год выпуска 1993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Баймагамбетова, 195, государственное учреждение "Управление предпринимательства и промышленности акимата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предпринимательства и промышленности акимата Костанайской области" от 21 апреля 2008 года № 03-746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замена двигателя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328 СЕ, год выпуска 2000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Калинина, 60, государственное учреждение "Отдел строительства Тарановского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15 июля 2008 года № 4-11/730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кафе общей площадью 348,8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Акшиганак, государственное учреждение "Аппарат акима Акшиганакского аульного округа Джангельдинского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№ 1-04/846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рынка общей площадью 294,6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Акшиганак, государственное учреждение "Аппарат акима Акшиганакского аульного округа Джангельдинского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Джангельдинского района Костанайской области от 11 января 2008 года № 1-04/846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фельдшерско-акушерского пункта общей площадью 101,9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район, село Кособа, государственное учреждение "Отдел жилищно-коммунального хозяйства, пассажирского транспорта и автомобильных дорог Карабалыкского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Карабалыкского района Костанайской области от 14 января 2008 года № 01-09/61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Двухэтажное здание бывшего торгового центра общей площадью 1017,2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Тарановскский район, село Павловка, государственное учреждение "Аппарат акима Тарановского района"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Тарановского района Костанайской области от 10 января 2008 года № 4-07/29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799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580 общей площадью 19,7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370 общей площадью 19,4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14 общей площадью 19,9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25 общей площадью 31,6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709 общей площадью 20 квадратных метров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815 общей площадью 20,4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66 общей площадью 18 квадратных метров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68 общей площадью 18,7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210 общей площадью 22,3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576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617 общей площадью 19,7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797 общей площадью 20,2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638 общей площадью 19,5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600 общей площадью 19,4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"Рассвет",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309 общей площадью 21,7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"Юпитер",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558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633 общей площадью 20,6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512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173 общей площадью 18,8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ремонт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475 общей площадью 19,5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547 общей площадью 19,6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Подвергается разрушению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162 общей площадью 18,7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431 общей площадью 21,5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"Союз",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331 общей площадью 20,4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"Старт",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82 общей площадью 17,7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"Планета",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№ 847 общей площадью 19,3 квадратного метра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гаражное общество "Планета",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теплового пункта общей площадью 58 квадратных метров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Лисаковск, поселок Октябрьский, улица Алма-Атинская, 1 Б, государственное учреждение "Отдел финансов города Лисаковска"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Лисаковск Костанайской области от 2 июля 2008 года № 519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"ГАЗ-52", государственный номер Р 514 КР, год выпуска 1981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район, село Тарановское, улица Советская, 10,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"УАЗ-3741", государственный номер Р 546 КР, год выпуска 1991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 САЗ-3307", государственный номер Р 442 КР, год выпуска 1992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"ГАЗ-31029", государственный номер Р 465 КР, год выпуска 1994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район, село Денисовка, улица Ленина,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 Умм", государственный номер Р 543 КР, год выпуска 1995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"ВАЗ-21213", государственный номер Р 539 КР, год выпуска 1996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улица Байтурсынова, 16,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"ВАЗ-21060", государственный номер Р 299 КР, год выпуска 1997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"ГАЗ-3110", государственный номер Р 282 КР,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Герцена, 40 А,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"ВАЗ-21053", государственный номер Р 278 КР,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Герцена, 40 А,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государственный номер Р 441 КР, год выпуска 1999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304 КР, год выпуска 2000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"ВАЗ-2106", государственный номер Р 438 КР, год выпуска 2000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район, село Караменды, улица Аблайхана, 23,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  <w:tr>
        <w:trPr>
          <w:trHeight w:val="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"ВАЗ-21065", государственный номер Р 309 КР, год выпуска 2001 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Рудный, улица Горняков, 5, государственное учреждение "Департамент внутренних дел Костанайской области"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"Департамент внутренних дел Костанайской области" от 25 апреля 2008 года № 11-15/469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неисправна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