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4e84" w14:textId="afc4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29 декабря 2007 года № 583 "Об утверждении стандарта оказания государственной услуги "Регистрация договора залога на разведку, добычу или совмещенную разведку и добычу общераспространенных полезных ископаемых на территории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ноября 2008 года № 543. Зарегистрировано Департаментом юстиции Костанайской области 18 декабря 2008 года № 3662. Утратило силу постановлением акимата Костанайской области от 9 апреля 2010 года № 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Костанайской области от 09.04.2010 №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20 марта 2008 года 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Правительства Республики Казахстан", постановлением акимата Костанайской области от 14 апреля 2008 года № 214 "О переименовании государственного учреждения "Департамент предпринимательства и промышленности Костанайской области"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от 29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оказания государственной услуги "Регистрация договора залога на разведку, добычу или совмещенную разведку и добычу общераспространенных полезных ископаемых на территории Костанайской области" (номер государственной регистрации № 3591, "Қостанай таңы" от 19 февраля 2008 года № 21, "Костанайские новости" от 20 февраля 2008 года № 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стандарте оказания государственной услуги "Регистрация договора залога на разведку, добычу или совмещенную разведку и добычу общераспространенных полезных ископаемых на территории Костанайской области" вышеуказанного постановления по всему тексту слова "Департамент предпринимательства и промышленности Костанайской области" заменить словами "Управление предпринимательства и промышленности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