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0fbd" w14:textId="f590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 января 2008 года N 3. Зарегистрировано Управлением юстиции города Костаная Костанайской области 23 января 2008 года N 9-1-97. Утратило силу постановлением акимата города Костаная Костанайской области от 13 января 2009 года 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постановлением акимата города Костаная Костанайской области от 13 января 2009 года № 42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 7, 20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потребностью предприятий утвердить прилагаемый перечень организаций, виды и объемы общественных работ, организуемых для безработных в 2008 году.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занятости и социальных программ акимата города Костаная" (Рубинский В.И.) руководствоваться данным постановлением при направлении безработных на общественные работы.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"Отдел финансов акимата города Костаная" (Кураева Л.С.) осуществлять финансирование по бюджетной программе 451-002-100 "Общественные работы".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города Костаная от 23 января 2007 года N 151 "Об организации оплачиваемых общественных работ" (регистрационный номер 9-1-65, газета "Костанай" от 20 февраля 2007 года N 14, внесены изменения и дополнения постановлением  акимата города Костаная от 26 апреля 2007 года N 1038 "О внесении дополнения в постановление от 23 января 2007 года N 151 "Об организации оплачиваемых общественных работ", регистрационный номер 9-1-80, газета "Костанай" от 24 мая 2007 года N 41, постановлением от 08 августа 2007 года N 1958 "О внесении дополнения в постановление от 23 января 2007 года N 151 "Об организации оплачиваемых общественных работ", регистрационный номер 9-1-90, газета "Костанай" от 20 сентября 2007 года N 74) считать утратившим силу.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города Костаная Х. Ержанова.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января 2008 года N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Перечень дополнен строками 16, 17, 18 согласно постановления акимата города Костаная Костанайской области от 6 мая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виды и объемы общественных работ,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организуемых для безработных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3433"/>
        <w:gridCol w:w="4233"/>
        <w:gridCol w:w="2373"/>
        <w:gridCol w:w="2173"/>
      </w:tblGrid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№ 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Наименование организации 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Виды работ и услуг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выполняемых работ и услуг в: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натуральных показателях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 днях 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  "Тазалык 2000"  акимата города Костаная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Ручная очистка  городских территорий, очистка от грязи, мусора, снега, наледи.  Очистка прибордюрной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от мусора и снега.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остановочных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площадок от мусора и снега.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тротуарных секторов, побелка ограждения проезжей части в виде бордюрного камня, косьба газонов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28041050 квадратных метров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12160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"Костанай-Су"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Замер площади садово-огородных участков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составлении актов на факт проживания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Вручение предупреждений, судебных повесток и приказов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квадратных метров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   штук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7525 штук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3225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"Теркомсоюз"   акимата города Костаная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содержание микрорайонов: Текстильный, Западный, Элеваторный, Южный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санитарная очистка (ручное подметание)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скверов, центральных улиц и входных групп микрорайонов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регулярный ручной сбор мусора центральных улиц и входных групп микрорайонов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регулярная ручная погрузка и вывозка мусора, песка, листвы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периодическая ручная очистка и побелка бордюрного камня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ручной укос сорной травы улиц, скверов (четыре раза за сезон)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ручная погрузка и вывоз сорной травы (четыре раза за сезон)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ежедневное ручное скалывание и очистка наледи центральных улиц и входных групп микрорайонов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ручная погрузка и вывоз наледи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926600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926600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тонн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 погонных метров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75800 квадратных метров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тонн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50 тонн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6275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"Парк культуры и отдыха" акимата города Костаная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содержание территории Притобольского парка-пляжа: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регулярная очистка тротуаров от снега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регулярная побелка бордюрного камня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уборка мусора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покос травы (четыре раза за сезон)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взрыхление песка (три раза в неделю)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туалета (три раза в неделю)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побелка туалета (один раз в месяц)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содержание Центрального сквера: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и вывоз прошлогодней листвы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регулярная уборка и вывоз мусора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покос травы (четыре раза за сезон)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периодическая побелка бордюрного камня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регулярная обрезка поросли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290 куб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погонных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кв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кв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гектаров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 кв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102 кв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8370 кв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580 куб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18000 кв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погонных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штук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 7620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"Жилищно-эксплуатационная служба" акимата города Костаная»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Регулярная уборка территории и подвальных помещений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Периодическая уборка крыш домов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274900 кв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8600 кв 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7530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"Коммерческая фирма "Шебер"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Ручная уборка улиц и мест общего пользования от случайного и крупного мусора;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регулярная ручная очистка прибордюрной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от снега, наледи, грязи, мусора и пыли, косьба газонов, побелка бордюрного камня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11083600 кв  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6080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"Костанайский ЭнергоЦентр"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Ежемесячное снятие контрольных показаний приборов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предупреждений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своевременной оплате за электроэнергию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30773 абонента  ежемесячно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6080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"Костанайский родильный дом" Департамента здравоохранения Костанайской области акимата Костанайской области»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в подвальных помещениях главного корпуса и хозяйственных зданий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в помещении овощехранилища, электрических узлов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в подсобных помещениях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Косьба трав на территории родильного дома два раза за сезон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Вывоз мусора и металлолома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кв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200 кв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кв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8000 кв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18 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фонд "Помощь"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профилактике синдрома приобретенного иммунодефицита в группах риска: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 шприцев с изъятием из оборота грязных шприцев с последующим их сжиганием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средств профилактической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раздача специальной профилактической информационно-образовательной литературы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180000 штук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штук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  штук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штук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"Костанайская городская больница" Департамента здравоохранения Костанайской области акимата Костанайской области»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чердачных и подвальных помещений: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вынос мусора с подвальных и чердачных помещений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и вынос мусора с территории больницы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побелка бордюр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окраска ограждения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городской больницы и прилегающих участков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канализационных колодцев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обустройство спортивной площадки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стрижка кустарников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социально-незащищенными слоями населения: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удостоверений личности, документов для определения в дома-интернаты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1,5 тонны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кв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кв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 кв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штук 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кв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 штук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40 человек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"Международный аэропорт" «Костанай»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склада горюче-смазочных материалов от сухого травостоя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Покос и уборка скошенной травы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обваловке резервуарного парка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115120 кв 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"Надежда-С"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санитарная очистка (ручное подметание) и сбор мусора улиц Дулатова-Лермонтова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Ручная выгрузка и вывоз мусора, песка, листвы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Регулярная ручная очистка и побелка бордюрного камня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Периодический ручной укос сорной травы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Ручная погрузка и вывоз сорной травы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750100 кв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 тонн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погонных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69500 погонных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"Костанайзеленстрой"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Ручная уборка улиц и мест общего пользования от случайного и крупного мусора; регулярная ручная очистка прибордюрной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от снега, наледи, грязи, мусора и пыли, косьба газонов, побелка бордюрного камня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11083600 кв  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6080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"Дворец спорта отдела образования и спорта акимата города Костаная"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ручная уборка территории от очистка от грязи, мусора, снега, наледи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Периодическая побелка бордюрного камня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Периодическая уборка крыши от снега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 кв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4200 кв 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</w:tr>
      <w:tr>
        <w:trPr>
          <w:trHeight w:val="24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15    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"СПЛАВ-Н"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работы по изготовлению деревянных ограждений, детских площадок (песочницы, "грибки"), дверных оконных блоков, изготовление плинтуса,обналички, вагонки,отделка, шлифовка, окраска деревянных конструкций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погонных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штук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кв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погонных 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393"/>
        <w:gridCol w:w="4273"/>
        <w:gridCol w:w="2393"/>
        <w:gridCol w:w="217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"Стикс"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Регулярная уборка улиц и мест общего пользования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квадратных метров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"АБЗ плюс"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содержание,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периодическая уборка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и тротуаров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ручная уборка прибордюрной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Регулярная, периодическая, ручная  побелка бордюрного камня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Регулярная и периодическая уборка газонов от мусора листвы и веток с погрузкой вавтотранспорт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10728 погонных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 погонных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9198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тонны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ответственностью "Жасыл Ел-К"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содержание улиц: Энергетиков, Абая, Гашека, Волынова, Ворошилова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Регулярная ручная уборка улиц, тротуаров, остановок и урн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Регулярный ручной сбор мусора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Регулярная ручная погрузка мусора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Регулярная ручная очистка и побелка бордюрного камня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720000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30000 погонных метров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