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5f4a" w14:textId="a81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2007 года № 26 "О бюджете города Костаная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ноября 2008 года № 134. Зарегистрировано Управлением юстиции города Костаная Костанайской области 12 ноября 2008 года № 9-1-112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Маслихата "О бюджете города Костаная на 2008 год"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государственной регистрации 9-1-93, газета "Костанай" от 15 января 2008 года № 3, ранее внесены изменения и дополнения решением маслихата от 16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14 декабря 2007 года № 26 "О бюджете города Костаная на 2008 год", номер государственной регистрации 9-1-96, газета "Костанай" от 19 февраля 2008 года № 13, решением маслихата от 14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14 декабря 2007 года № 26 "О бюджете города Костаная на 2008 год", номер государственной регистрации 9-1-101, газета "Костанай" от 17 июня 2008 года 2008 года № 46, решением маслихата от 15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14 декабря 2007 года № 26 "О бюджете города Костаная на 2008 год", номер государственной регистрации 9-1-109, газета "Костанай" от 12 августа 2008 года № 62):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13307711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8213342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49266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1759114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3285989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14287511,8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-979800,8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-974256,8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974256,8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местного исполнительного органа на 2008 год в сумме 20554,0 тысячи тенге."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№ 18      И.Штейгервальд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313"/>
        <w:gridCol w:w="7693"/>
        <w:gridCol w:w="24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13307711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8213342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3433606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3503368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913021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593557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138844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алог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180620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224342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70068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112474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пошлина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139005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49266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чистого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аренды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находящегося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интересы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выданным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закупок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санкции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взыскания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сметы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нефтяного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сектора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1759114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969114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земли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968083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3285989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"/>
        <w:gridCol w:w="673"/>
        <w:gridCol w:w="673"/>
        <w:gridCol w:w="333"/>
        <w:gridCol w:w="6733"/>
        <w:gridCol w:w="23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14287511,8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253576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197698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186198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39093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15776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целях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налогообложения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3678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выдаче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разовых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талонов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разовых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талонов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оценка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поступившего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коммунальную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компьютерной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грамотности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13785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нужды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всеобщей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воинской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чрезвычайным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ситуациям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масштаба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порядок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правовая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судебная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уголовно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оборудования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дорожного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движения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22482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3324372,3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воспитание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воспитания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541033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основное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2436727,3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2046942,3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интерактивного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189763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346612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66807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доставка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школьных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олимпиад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внешкольных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497416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390078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63700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адресная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135681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отдельным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категориям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нуждающихся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граждан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решениям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67297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воспитывающихся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обучающихся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пенсионеров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пособия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25913 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нуждающихся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гигиеническими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жестового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языка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помощниками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107338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62236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зачислению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доставке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пособий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адаптация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имеющих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местожительства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44272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3185742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1669976 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85210 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путем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выкупа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участков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надобностей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связанное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отчуждение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недвижимого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сохранения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жильем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граждан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58156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1584766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804650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обустройство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239874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228645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водоотведения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117695 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тепловых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находящихся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110950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1275892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улиц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145528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захоронение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безродных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озеленение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1055412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281903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досуговой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массового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участие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команд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различным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видам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106563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81039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78808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языка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массовой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25524 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пространства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15565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недропользования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теплоэнергетической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водное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лесное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особо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охраняемые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природные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животного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мира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35863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10749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устройство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2740859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1093835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1647024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51590 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защита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конкуренции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44565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20554 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неиспользованнных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недоиспользованных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-979800,8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(-)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(+)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-974256,8 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974256,8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