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84de" w14:textId="8208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декабря 2008 года № 142. Зарегистрировано Управлением юстиции города Костаная Костанайской области 25 декабря 2008 года № 9-1-114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Костаная Костанайской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15339364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9531224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5001789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15424391,2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-11875 тысяч тенге, в том числе погашение бюджетных кредитов -11875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42828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-115980,2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115980,2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Костаная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2009 году в бюджет города в полном объеме зачисляются доходы, кроме зачисляемых в доход областного и республиканского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налог; социальный налог; налоги на имущество; земельный налог; налог на транспортные средства; акцизы, кроме зачисляемых в республиканский бюджет; поступления за использование природных и других ресурсов, кроме зачисляемых в областной бюджет; сборы за ведение предпринимательской и профессиональной деятельности; государственная пошлина, кроме зачисляемой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неналоговые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государственных предприятий; доходы от аренды имущества, находящегося в государственной собственности; вознаграждения (интересы) по кредитам, выданным из бюджета района (города областного значения);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 прочие неналоговые поступления в городской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поступления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 в доход бюджета зачисляется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объем бюджетных изъятий в областной бюджет из бюджета города на 2009 год в сумме 4271669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Костаная на 2009 год,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учреждений начального, основного среднего и общего среднего образования в сумме 17626 тысяч тенге, в том числе на оснащение учебным оборудованием кабинетов химии в сумме 15273 тысяч тенге, на приобретение компьютерных классов в сумме 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- технической базы объектов коммунальной собственности в сумме 50330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в сумме 3534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объектов коммунальной собственности в сумме 318700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394008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в сумме 20998,2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120746,2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142161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213914,6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523413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Костаная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Учесть в бюджете города Костаная на 2009 год,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26300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2300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14624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19995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314274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207413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инженерно-коммуникационной инфраструктуры 991808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города Костаная Костанайской области от 15.01.2009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5-1 в редакции решения маслихата города Костаная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5-2. Учесть в бюджете города Костаная на 2009 год кредитование на строительство и приобретение жилья за счет республиканского бюджета 436000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  маслихата города Костаная Костанайской области от 15.01.2009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5-3. Учесть в бюджете города Костаная на 2009 год, целевые текущие трансферты и трансферты на развитие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116828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809294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182642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реализации стратегии региональной занятости и переподготовки кадров 222753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285310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города Костаная Костанайской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5-3 в редакции решения маслихата города Костаная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2009 год в сумме 33673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местного бюджета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№ 8               Н. Шонов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142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Костаная Костанайской области от 20.11.2009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553"/>
        <w:gridCol w:w="8413"/>
        <w:gridCol w:w="18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15339364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9531224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48351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593"/>
        <w:gridCol w:w="273"/>
        <w:gridCol w:w="7413"/>
        <w:gridCol w:w="18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15424391,2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2323373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2323373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2164118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1212837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3721286,4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1942293,7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44851,6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698221,1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815690,4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384920,4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87624,2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38546,2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963302,3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962802,3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240557,1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1891708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61166,9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изъятия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-115980,2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142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Костаная Костанайской области от 31.07.2009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73"/>
        <w:gridCol w:w="673"/>
        <w:gridCol w:w="10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Наименование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обустройство и (или) приобретение инженерно - коммуникационной инфраструктуры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инженерно-коммуникационной инфраструктуры в рамках реализации стратегии региональной занятости и переподготовки кадров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ИЛИ УВЕЛИЧЕНИЕ УСТАВНОГО КАПИТАЛА ЮРИДИЧЕСКИХ ЛИЦ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142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местного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773"/>
        <w:gridCol w:w="773"/>
        <w:gridCol w:w="9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