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71bf" w14:textId="2937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суммарного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февраля 2008 года № 61. Зарегистрировано Управлением юстиции города Рудного Костанайской области 4 апреля 2008 года № 9-2-103. Утратило силу решением маслихата города Рудного Костанайской области от 10 апреля 2009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Рудного Костанайской области от 10.04.2009 №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постановлением Правительства Республики Казахстан от 23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1016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минимальных и максимальных базовых ставок фиксированного суммарного налога"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суммарного налога с единицы объекта налогообложения на административной территории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председателя ревизионной комиссии Рудненского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Маханько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суммарного налога с единицы объекта налогообложения на административной территории города Рудного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5569"/>
        <w:gridCol w:w="508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 п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фиксированного суммарного налога на единицу объекта налогообложения в год (в месячных расчетных показателях)
</w:t>
            </w:r>
          </w:p>
        </w:tc>
      </w:tr>
      <w:tr>
        <w:trPr>
          <w:trHeight w:val="7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одним игроком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