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4d88" w14:textId="2e64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декабря 2008 года № 151. Зарегистрировано Управлением юстиции города Рудного Костанайской области 9 января 2009 года № 9-2-118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а также рассмотрев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декабря 2008 года № 140 "Об областном бюджете Костанайской области на 2009 год", постановление акимата города Рудного от 28 октября 2008 года № 1553 "О внесении на рассмотрение в Рудненский городской маслихат проекта решения Рудненского городского маслихата "О городском бюджете города Рудного на 2009 год" и постановление акимата города Рудного от 9 декабря 2008 года № 1986 "О внесении изменений в постановление акимата от 28 октября 2008 года № 1553 "О внесении на рассмотрение в Рудненский городской маслихат проекта решения Рудненского городского маслихата "О городском бюджете города Рудного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Рудного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8 102 288,9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5 639 746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2 303 724,9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8 136 219,2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33 930,3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33 930,3 тысячи тенге, в том числе: используемые остатки бюджетных средств – 33 930,3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Рудного Костанайской области от 03.08.2009 № 238.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2009 году в городской бюджет в полном объеме зачисляются доходы, кроме поступлений, которые зачисляются в доход областного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размер бюджетного изъятия в областной бюджет из городского бюджета города Рудного на 2009 год в сумме 3 250 732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Рудного на 2009 год в сумме 16 440,6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Рудного Костанайской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, от 03.08.2009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затратах бюджета города Рудного на 2009 год затраты фонда всеобщего обязательного среднего образования по подпрограмме "Школы, гимназии, лицеи, профильные школы начального, основного среднего и общего среднего образования, школы - детские сады" в размере не менее 1 процента от затрат на текущее содержание.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городского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поселка Качар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Горняцкий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шестой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Хасен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           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Рудного на 2009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Рудного Костанайской области от 22.04.2009 № 198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613"/>
        <w:gridCol w:w="8253"/>
        <w:gridCol w:w="217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8046201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149996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2247637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33"/>
        <w:gridCol w:w="653"/>
        <w:gridCol w:w="7793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8080131,3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91014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2876116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1403896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1401385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1234455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154215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1151695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355213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19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581832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345373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68459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270757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557779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557779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31200,6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13977,6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развития городского бюджета на 2009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бюджетные программы, направленные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 формирование или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Рудного Костанайской области от 22.04.2009 № 198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4"/>
        <w:gridCol w:w="693"/>
        <w:gridCol w:w="713"/>
        <w:gridCol w:w="713"/>
        <w:gridCol w:w="941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73"/>
        <w:gridCol w:w="873"/>
        <w:gridCol w:w="853"/>
        <w:gridCol w:w="8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 общее среднее  образование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поселка Качар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73"/>
        <w:gridCol w:w="693"/>
        <w:gridCol w:w="84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поселка Горняцкий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653"/>
        <w:gridCol w:w="82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