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4c07" w14:textId="b254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апреля 2008 года № 78/4. Зарегистрировано Управлением юстиции Павлодарской области 28 апреля 2008 года за № 3111. Утратило силу постановлением акимата Павлодарской области от 30 июня 2011 года N 112/5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30.06.2011 N 112/5.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пунктом 3 статьи 5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1999 года № 1431 "Вопросы приватизации объектов коммунальной собственности"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 коммунальной собственности, подлежащих приватизации,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Павлодарской области от 19 февраля 2007 года № 45/2 "Об утверждении перечня объектов коммунальной собственности, подлежащих приватизации в 2007 году".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области Скляра Р.В.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Павлодарской области от 17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N 40/3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Нурпеисов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№ 78/4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перечня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коммунальной собственности,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подлежащих приватизации"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объектов коммунальной собственности, подлежащих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дополнениями, внесенными постановлениями акимата Павлодарской области от 17.02.2009 </w:t>
      </w:r>
      <w:r>
        <w:rPr>
          <w:rFonts w:ascii="Times New Roman"/>
          <w:b w:val="false"/>
          <w:i w:val="false"/>
          <w:color w:val="ff0000"/>
          <w:sz w:val="28"/>
        </w:rPr>
        <w:t>N 40/3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107/8; </w:t>
      </w:r>
      <w:r>
        <w:rPr>
          <w:rFonts w:ascii="Times New Roman"/>
          <w:b w:val="false"/>
          <w:i w:val="false"/>
          <w:color w:val="ff0000"/>
          <w:sz w:val="28"/>
        </w:rPr>
        <w:t xml:space="preserve">18.08.2009 </w:t>
      </w:r>
      <w:r>
        <w:rPr>
          <w:rFonts w:ascii="Times New Roman"/>
          <w:b w:val="false"/>
          <w:i w:val="false"/>
          <w:color w:val="ff0000"/>
          <w:sz w:val="28"/>
        </w:rPr>
        <w:t>N 162/12;</w:t>
      </w:r>
      <w:r>
        <w:rPr>
          <w:rFonts w:ascii="Times New Roman"/>
          <w:b w:val="false"/>
          <w:i w:val="false"/>
          <w:color w:val="ff0000"/>
          <w:sz w:val="28"/>
        </w:rPr>
        <w:t xml:space="preserve"> 23.04.2010 </w:t>
      </w:r>
      <w:r>
        <w:rPr>
          <w:rFonts w:ascii="Times New Roman"/>
          <w:b w:val="false"/>
          <w:i w:val="false"/>
          <w:color w:val="ff0000"/>
          <w:sz w:val="28"/>
        </w:rPr>
        <w:t>N 108/7;</w:t>
      </w:r>
      <w:r>
        <w:rPr>
          <w:rFonts w:ascii="Times New Roman"/>
          <w:b w:val="false"/>
          <w:i w:val="false"/>
          <w:color w:val="ff0000"/>
          <w:sz w:val="28"/>
        </w:rPr>
        <w:t xml:space="preserve"> 25.10.2010 </w:t>
      </w:r>
      <w:r>
        <w:rPr>
          <w:rFonts w:ascii="Times New Roman"/>
          <w:b w:val="false"/>
          <w:i w:val="false"/>
          <w:color w:val="ff0000"/>
          <w:sz w:val="28"/>
        </w:rPr>
        <w:t>N 241/16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5799"/>
        <w:gridCol w:w="6377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объекта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объекта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УАЗ-3152-01, государственный номер 46-31 ПАА,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"Центр крови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S558 AЕ,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"Поликлиника N 1" города Павлодара)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ВАЗ-2105, государственный номер S087 АС,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"Поликлиника N 1" города Павлодара)</w:t>
            </w:r>
          </w:p>
        </w:tc>
      </w:tr>
      <w:tr>
        <w:trPr>
          <w:trHeight w:val="9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ГАЗ-5312, государственный номер S015 BS,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"Централизованная библиотечная система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ГАЗ-53, государственный номер S789 BR,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финансов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ЗИЛ-130, государственный номер S791 BR,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финансов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ГАЗ-52, государственный номер S790 BR, 1974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финансов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САЗ-3503, государственный номер S088 BR, 1977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финансов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САЗ-3507, государственный номер S783 BR,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финансов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37-73 ПAА,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"Аппарат акима Козыкеткенского аульного округа Успенского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68-86 ПАA,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ГУ"Отдел внутренних дел Баянаульского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S645 ВN,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"Павлодарский областной онкологический диспансер")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Железобетонное ограждение: плиты (4,0м х2,2м) - 20 штук, башмаки - 24 штуки, 1999 года ввода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ул. Парковая, 35 (на балансе ГУ "Отдел финансов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Неиспользуемое здание котельной, общей площадью 84,1 кв.м., 1982 года постройки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село Галкино (на балансе ГУ "Галкинская средняя школа")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марки УАЗ-452 а, государственный номер S953 ВО,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"Областной психоневрологический диспансер")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марки ГАЗ-51, государственный номер S955 ВО, 1968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"Областной психоневрологический диспансер")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Водогрейные котлы - 4 единицы, 1999 года выпуска (марки: КВ-Р-500-115 - 1 шт., КВ-Р-350-115 - 2 шт.,КВ-Р-250-115 - 1 шт.)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специализированный дом для психохроников")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Газовая резервуарная установка сжиженного углеводородного газа N 97 в комплексе с электрохимзащитой (под демонтаж)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финансов города Павлодара")</w:t>
            </w:r>
          </w:p>
        </w:tc>
      </w:tr>
      <w:tr>
        <w:trPr>
          <w:trHeight w:val="118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бортовой 2кб 8328, государственный номер 6064 SB,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"Центр развития предпринимательства и инноваций")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КамАЗ-5511, государственный номер S184 AО, 1987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"Центр развития предпринимательства и инноваций")</w:t>
            </w:r>
          </w:p>
        </w:tc>
      </w:tr>
      <w:tr>
        <w:trPr>
          <w:trHeight w:val="9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Маз-21412, государственный номер S764 АН,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ККГП "Поликлиника N 2" города Экибастуза)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 фургон, государственный номер 8835 ПАА,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"Областная специальная коррекционная школа-интернат")</w:t>
            </w:r>
          </w:p>
        </w:tc>
      </w:tr>
      <w:tr>
        <w:trPr>
          <w:trHeight w:val="13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S737 АО,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"Павлодарский областной  историко-краеведческий музей имени Г.Н. Потанина")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S698 КР,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 (на балансе ГУ "Отдел внутренних дел Актогайского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УАЗ-3303, государственный номер S699 КР,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 (на балансе ГУ "Отдел внутренних дел Актогайского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ВАЗ-2121, государственный номер S541 АН,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ГУ "Аппарат акима Шакинского сельского округа")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S316 КР,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"Северный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S530 AС, 1998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"Северный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ГАЗ-3307, государственный номер S334 КР,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"Северный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ГАЗ-3307, государственный номер S335 КР,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"Северный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ММЗ-45023, государственный номер S338 КР,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"Северный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Неликвидные запасные части на автомашины устаревших моделей на сумму 1529 тенге 40 тиын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УАЗ-3303-01, государственный номер S066 BL,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"Областная объединенная универсальная научная библиотека им. С. Торайгырова")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S470 ВS,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ККГП "Баянаульская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S419 AH,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"Павлодарская областная инфекционная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САЗ-3507, государственный номер S031 ВТ,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Камаз-53212, государственный номер S946 ВL,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Урал-Имз- 8.103, государственный номер 4496 SА, 1986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ДЗ-42, ДТ-75М, заводской номер 552543,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Беларусь МТЗ-82, заводской номер 127750,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Беларусь ЮМЗ-6КЛ, заводской номер 658845,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государственный номер S553 КР, 1998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ВАЗ-21043, государственный номер S557 КР,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S542 КР,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ВАЗ-21051, государственный номер S556 КР,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ВАЗ-2107, государственный номер S554 КР,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внутренних дел Павлодарского района")</w:t>
            </w:r>
          </w:p>
        </w:tc>
      </w:tr>
      <w:tr>
        <w:trPr>
          <w:trHeight w:val="11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71-17 ПАА,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"Аппарат акима Лекерского сельского округа")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S219 ВD,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"Аппарат акима Кундыкольского сельского округа")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УАЗ-469, государственный номер S100 АЕ,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"Аппарат акима Сатпаевского сельского округа")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18-54 ПАА,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"Аппарат акима Кызылтауского сельского округа")</w:t>
            </w:r>
          </w:p>
        </w:tc>
      </w:tr>
      <w:tr>
        <w:trPr>
          <w:trHeight w:val="12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S161 АВ,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"Отдел занятости и социальных программ" Баянаульского района)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ГАЗ-24, государственный номер 56-88 ПАО, 1983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"Отдел занятости и социальных программ" Баянаульского района)</w:t>
            </w:r>
          </w:p>
        </w:tc>
      </w:tr>
      <w:tr>
        <w:trPr>
          <w:trHeight w:val="9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ВАЗ-21065, государственный номер S389 DA, 2000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(на балансе ККГП "Майская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АвтомашинаУАЗ-3962, государственный номер S021 ВЕ,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(на балансе ККГП "Майская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S138 ВN,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"Областной специализированный Дом ребенка")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РАФ-22031, государственный номер S139 ВN, 1988 года выпуска 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"Областной специализированный Дом ребенка")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ЛАЗ-695, государственный номер S026 ВМ,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ГККП "Павлодарский областной драматический театр им. А.П.Чехова")</w:t>
            </w:r>
          </w:p>
        </w:tc>
      </w:tr>
      <w:tr>
        <w:trPr>
          <w:trHeight w:val="11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Т-12-02 УАЗ-3303-01, государственный номер S642 ВМ,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ГККП "Павлодарский областной драматический театр им. А.П.Чехова")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ЗИЛ-4415-10, государственный номер S146 ВF,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ГККП "Павлодарский областной драматический театр им. А.П.Чехова")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S566 АН,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М-2141, государственный номер 44-98 ПАА,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РАФ-22031-01, государственный номер S539 ВМ,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ПАЗ-3205, государственный номер 10-46 ПАО,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ГАЗ-5204, государственный номер S538 ВМ,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S856 ВU,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ЗИЛ-131, государственный номер S857 ВU,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УАЗ-3962-01, государственный номер S396 АН,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S345 ВV,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ГАЗ-53, государственный номер S346 ВV,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S348 ВV,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ГАЗ-5204, государственный номер S061 ВМ,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S357 DK,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санитано-эпидемиологической экспертизы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УАЗ-3252, государственный номер S274 ВV,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 санитарно-эпидемиологической экспертизы Павлодарской области")</w:t>
            </w:r>
          </w:p>
        </w:tc>
      </w:tr>
      <w:tr>
        <w:trPr>
          <w:trHeight w:val="19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техника, устаревших моделей, из 28 наименований, в том числе: 11 системных блоков, 8 мониторов, 7 источников бесперебойного питания, 2 лазерных принтера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земельных отношений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АЗЛК-21412-1, государственный номер S513 АН,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"Областная специальная коррекционная школа-интернат")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71-45 ПАА, 1986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"Областная специальная коррекционная школа-интернат")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скорая помощь РАФ-22031, государственный номер S 017 ВМ,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"Детский дом семейного типа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Мотороллер,государственный номер 9266 ПАБ,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"Детский дом семейного типа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S126 МL,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"Врачебная амбулатория села Алаколь")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УАЗ-3303, государственный номер S493 ВО,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"Областная детская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S425 AЕ,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"Павлодарский кожновенерологический диспансер")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S178 AS,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"Павлодарский областной онкологический диспансер")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S509 AО,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"Областной диагностический центр")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РАФ-22031, государственный номер 43-98 ПAО,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"Областной диагностический центр")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РАФ-22031, государственный номер 513 AО,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"Областной диагностический центр")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S489 DK,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ГККП "Областной перинатальный центр")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S418 АН,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ГККП "Областной перинатальный центр")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ГАЗ-2413, государственный номер 42-20 ПAА,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ГККП "Областная больница им. Г. Султанова")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S252 ВЕ,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ГККП "Областная больница им. Г. Султанова")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ГАЗ-52-01, государственный номер S766 ВD, 1980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"База специального медицинского снабжения")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ГАЗ-52-01, государственный номер S900 ВD, 1974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  "База специального медицинского снабжения")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S593 АН,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ГККП "Областной центр по профилактике и лечению зависимых заболеваний")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М-2141, государственный номер S392 AL,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"Станция скорой и неотложной медицинской помощи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S242 ВЕ,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"Станция скорой и неотложной медицинской помощи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 3962, государственный номер S206 ВS,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"Станция скорой и неотложной медицинской помощи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РАФ-2203, государственный номер S200 ВЕ,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"Станция скорой и неотложной медицинской помощи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S046 ВЕ,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"Станция скорой и неотложной медицинской помощи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САЗ-3507, государственный номер 89-01 ПАО,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"Павлодарский медицинский колледж")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S604 АН,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"Павлодарский медицинский колледж")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S637АН,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"Поликлиника N5")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S048 ВЕ,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"Городская больница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42-96 ПАА,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ККГП "Городская больница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УАЗ-396г, государственный номер S337 VP,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ККГП "Поликлиника N 2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S240АА,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ККГП "Аксуская центральная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S915АН,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ККГП "Аксуская центральная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S360 АН,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областной психо-неврологический диспансер")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УАЗ-315201, государственный номер S950 ВО,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областной психо-неврологический диспансер")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марки MAN SL-232, государственный номер S437 ВЕ,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марки MAN SL-232, государственный номер S438 ВЕ,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марки MAN SL-232, государственный номер S439 ВЕ,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марки MAN SL-232, государственный номер S440 ВЕ,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марки MAN SL-232, государственный номер S 441 ВЕ,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марки MAN SL-232, государственный номер S442 ВЕ,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марки MAN SL-232, государственный номер S443 ВЕ,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9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S580  АВ,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занятости и социальных программ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КАВЗ-3976, государственный номер S894 ТТ,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"Школа интернат при технологическом колледже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ПЭВМ-С-500-32-4, 1996 года выпуска, инвентарный номер 01360066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экономики и бюджетного планирования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ПЭВМ-PS-100-8-60, 1996 года выпуска, инвентарный номер 01360071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экономики и бюджетного планирования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ПЭВМ-PS-100-8-60, 1996 года выпуска, инвентарный номер 01360052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экономики и бюджетного планирования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ПЭВМ-486-66, 1996 года выпуска, инвентарный номер 01360058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экономики и бюджетного планирования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ПЭВМ-486-66, 1996 года выпуска, инвентарный номер 01360051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экономики и бюджетного планирования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 установка для фторирования воды (в здании фтораторной под разбор), 1979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финансов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Mercedes Benz-600, государственный номер S 001 АV,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Daihatsu Charade, государственный номер S 007 АО,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Volvo-940, государственный номер S005 АО,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Volvo-940, государственный номер S006 АО,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S013 АО,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S020 АО,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S021 АО,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S044 АО,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S054 АО,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S056 АО,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S064 АО, 1983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S066 АО,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S074 SV,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S078 АО,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S091 АО,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S093 АО,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S095 АО,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S103 АО,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S115 АО,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 Нива, государственный номер S 051 АО,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S105 АА,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 РАФ-220301, государственный номер S790 ВМ,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"ДЮСШ "Жасыбай")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ПАЗ-3205, государственный номер 38-99 ПАО,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ЛАЗ-695н, государственный номер S040 ВО,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ЛАЗ-695н, государственный номер 28-57 ПАМ,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ЛАЗ-695н, государственный номер 28-62 ПАМ,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ЛАЗ-695н, государственный номер 63-58 ПАЛ, 1984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ЛИАЗ-677м, государственный номер 57-16 ПАО,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ЛАЗ-42021, государственный номер 86-29 ПАА,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ЛАЗ-42021, государственный номер 99-18 ПАА,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ЛИАЗ-5256, государственный номер 76-12 ПАН,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ЛИАЗ-8291, государственный номер 82-91 ПАА,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Икарус-260п, государственный номер 05-50 ПАМ,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Икарус-280, государственный номер S392 ОО,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Икарус-280, государственный номер 62-98 ПАН,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Икарус-280, государственный номер 97-95 ПАН,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Икарус-280, государственный номер 42-80 ПАН,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"Автобусный парк N 1")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ВАЗ-21093, государственный номер S091 АС,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УАЗ-315126, государственный номер S441 АС,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S055 АС,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УАЗ-39121, государственный номер S101 АС,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УАЗ-3303, государственный номер S965 АС,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ГАЗ-53, государственный номер S650 АС, 1980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ЗИЛ-130, государственный номер S964 АС,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УАЗ-2206, государственный номер S535 АС, 1997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S085 КР,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ВАЗ-3110, государственный номер S118 КР, 1999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ВАЗ-21070, государственный номер S091 КР, 1998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S453 АС,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ВАЗ-21083, государственный номер S430 КР, 1997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ВАЗ-21083, государственный номер S431 КР, 1997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S427 КР,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ГАЗ-310240, государственный номер S426 КР,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S425 КР,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ВАЗ-21093, государственный номер S424 КР,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ВАЗ-21060, государственный номер S422 КР,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S429 КР, 1999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Hundai Sonata, государственный номер S 013 КР,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ЯВА-350, государственный номер 89-85 ПАГ,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ЯВА-350, государственный номер 89-84 ПАГ,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S279 КР, 1997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"Южный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ВАЗ-21092, государственный номер 97-30 ПАА,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"Училище МВД РК профессиональной подготовки в г. Павлодаре")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ВАЗ-21083, государственный номер S575 КР,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 (на балансе ГУ "Отдел внутренних дел Щербактинского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УАЗ-3303, государственный номер S573 КР,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 (на балансе ГУ "Отдел внутренних дел Щербактинского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S577 КР,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 (на балансе ГУ "Отдел внутренних дел Щербактинского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S388 АL,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строительства" Успенского района)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 Б, государственный номер 72-02 ПАО,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сельского хозяйства Успенского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ГАЗ-53, государственный номер S207 ВR,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зона города Аксу (на балансе ГУ "Аппарат акима Достыкского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УАЗ-3151101, государственный номер S507 SS,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занятости и социальных программ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марки MAN SL-232, государственный номер S799 ВЕ,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финансов города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марки MAN SL-232, государственный номер S800 ВЕ,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финансов города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ВАЗ-21074, государственный номер S186 АS,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занятости и социальных программ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S962 АН,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занятости и социальных программ города Аксу")</w:t>
            </w:r>
          </w:p>
        </w:tc>
      </w:tr>
      <w:tr>
        <w:trPr>
          <w:trHeight w:val="9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S080 АS,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ККГП "Поликлиника N 3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S113 ВN,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ККГП "Врачебная амбулатория села Ольгино")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бывшего ГКП "Управление капитальным строительством": товароматериальные ценности на сумму 7027712 тенге 28 тиын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ул. Луначарского, 9/1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Компьютерная техника, устаревших моделей: 5 комплектов компьютеров, 2 принтера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пассажирского транспорта и автомобильных дорог Павлодарской области")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государственный номер S 011 АО, 1999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учреждения "Редакция Павлодарской областной газеты "Сарыарқа самалы")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КАВЗ-685, государственный номер S359 DA,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КАВЗ-3271, государственный номер S536 SS,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КАВЗ-3271, государственный номер S559 ТТ,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КАМАЗ-53213, государственный номер S451 ВТ,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M-21412-01, государственный номер 557 ТТ,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Птс-8572, государственный номер 8949 SB,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РАФ-22030-01, государственный номер S546 ТТ,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УАЗ-3303, государственный номер S549TT,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ЗИЛ-130-76, государственный номер S460 ВТ, 1981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ГАЗ-33-072, государственный номер S353 DА,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ГАЗ-53-12, государственный номер S558 ТТ, 1987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ГАЗ-53-19, государственный номер S443 DА,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ГАЗ-53, государственный номер S438 DА,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 Ко, государственный номер S437 DА,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S543Т,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марки ГАЗ-33072 Ко, государственный номер S 351 DА,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ЗИЛ-431412, государственный номер S431 DA,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ЗИЛ-431412 Ко-713, государственный номер S 455 ВТ,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S448 ВТ,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S448 DА,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S446 DА,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ЗИЛ-130-80, государственный номер S432 DА, 1982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S534 SS,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ГАЗ-51, государственный номер S992 ML, 1978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"Средняя общеобразовательная школа № 33 отдела образования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S513 SS,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занятости и социальных программ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ВАЗ-21213, государственный номер S239 АА,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физической культуры и спорта Успенского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S510 АО,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физической культуры и спорта Успенского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S970 АН,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"Профессиональный лицей № 2")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ГАЗ-5205 Р, государственный номер 60-85 ПАО, 1982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"Профессиональный лицей № 3  города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S649АН,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"Павлодарский машиностроительный колледж")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S898 ВМ,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"Павлодарский машиностроительный колледж")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S668КР,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S665 КР,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S661 КР,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S709 КР,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6824 ПАО,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городской центр социальной помощи акима г.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УАЗ-3303, государственный номер S205 BR,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ГККП "Ясли сад № 102 города Павлодара")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 Нива, государственный номер S541 DА,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"Аппарат акима Ковалевского сельского округа Успенского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S983 АН,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"Аппарат акима села Таволжан Успенского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 Нива, государственный номер S663 АН,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областной центр по профилактике и борьбе со СПИДОМ")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S363 АВ,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"Павлодарский областной центр крови")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УАЗ-452 д, государственный номер S921 ВN,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"Павлодарский областной родильный дом")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S163 АL,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"Павлодарский областной родильный дом")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РАФ-22031-01, государственный номер 65-73 ПАМ,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"Поликлиника № 1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S972 ВS,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"Поликлиника № 1 города Экибастуза")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ГАЗ-53Б, государственный номер S463ВМ, 1979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Шербактинский район (на балансе КГКП "Щербактинская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ГАЗ-31022, государственный номер S041 АН,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Шербактинский район (на балансе КГКП "Щербактинская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S537АН,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 (на балансе КГКП "Поликлиника Щербактинского района")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S368 VP,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"Экибастузский кожно-венерологический диспансер")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РАФ-22031, государственный номер S924 ВМ,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"Экибастузский родильный дом")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УАЗ-452 А, государственный номер 63-28 ПАЛ, 1983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 (на балансе КГКП "Врачебная амбулатория села Сосновка")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7907 ПАО,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поселок Шидерты (на балансе КГКП "Сельская участковая больница поселка Шидерты")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М-412 иэ, государственный номер 9465 ПАА,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поселок Шидерты (на балансе КГКП "Сельская участковая больница поселка Шидерты")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S301 ВЕ,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КГКП "Лебяжинская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ГАЗ-САЗ 3507, государственный номер 0067 ПАО,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 (на балансе КГКП "Актогайская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0820 ПАО,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 (на балансе КГКП "Актогайская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5412 ПАА,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 (на балансе КГКП "Актогайская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УАЗ-3152-01, государственный номер S152VR,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 (на балансе КГКП "Актогайская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S587 ВS,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КГКП "Железинская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S497 АЕ,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КГКП "Врачебная амбулатория села Прииртышск")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АЗЛК-21412 -01, государственный номер 65-89 ПАА,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Кызылжарского сельско-го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85-58 ПАА,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Акжольского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КАВЗ-3270, государственный номер 78-64 ПАН, 1989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Акжольского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ММЗ-554, государственный номер 40-12 ПАМ, 1986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Акжольского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ММЗ-554, государственный номер 44-05 ПАН,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ММЗ-554, государственный номер 21-20 ПАН,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Т-40, государственный номер S033 АСD, 1983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МТЗ-80Л, государственный номер S030 АСD, 1990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автомобильный ГКБ-819, государственный номер 54-73 ПА,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автомобильный ГКБ-819, государственный номер 82-09 ПА,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Volvo-850, государственный номер S712 МL,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города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ГАЗ-53, государственный номер 68-34 ПАН,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села Уштерек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КАВЗ-3270, государственный номер S164 BN,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Енбекского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2 ПТС-4, государственный номер SВАТ-328, 1985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Енбекского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2ПТС-4, государственный номер SВАТ-330, 1986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Енбекского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2 ПТС-4, государственный номер SВАТ-331, 1987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Енбекского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ВАЗ-21074, государственный номер S076 АО, 2001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сельского округа имени Мамаита Омарова города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S208 АА, 1994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сельского округа имени Мамаита Омарова города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ВАЗ-21074, государственный номер S124АО, 2000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села Калкаман города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М-412, государственный номер S855 DА,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поселка Аксу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S674 АВ, 1996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земельных отношений города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КАВЗ-3976, государственный номер S197 АО,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Кызылжарского сельско-го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S078 АL,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села Уштерек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S147 АЕ, 1993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Енбекского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МТЗ-50, государственный номер 671 ТSВА, 1974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Енбекского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ЮМЗ-6Л, государственный номер 673 ТSВА, 1980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Енбекского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М-412 иэ, государственный номер S167 АО, 1991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ГКП "Центр развития предпринимательства и инноваций")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S048 SЕ, 1992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ГККП "Дом молодежи "Космос")</w:t>
            </w:r>
          </w:p>
        </w:tc>
      </w:tr>
      <w:tr>
        <w:trPr>
          <w:trHeight w:val="10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САЗ-3507,  государственный номер 32-96 ПАН, 1988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"Успенская средняя общеобразовательная школа 2")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 Нива, государственный номер S513 АВ, 1995 года выпуска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"Дом-интернат для престарелых и инвалидов Павлодарской области")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4974"/>
        <w:gridCol w:w="5806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Nissan Maxima, государственный номер S106КР, 1997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ВАЗ-21060, государственный номер S048КР, 2001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ГАЗ-53, государственный номер S963АС, 1991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ВАЗ-2110, государственный номер S411КР, 1996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S418КР, 1999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S413КР, 1999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S406КР, 1999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S419КР, 1999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ВАЗ-2109, государственный номер S660КР, Н.У.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ВАЗ-21093, государственный номер S421КР, 1997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S313КР,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"Северный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ВАЗ-21060, государственный номер S319КР, 1998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"Северный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87-18 ПАА,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"Северный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87-20 ПАА,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"Северный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S288КР,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"Южный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УАЗ-315126, государственный номер S275КР, 1995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"Южный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УАЗ-315126, государственный номер S269КР, 1995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"Южный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S266КР, 1994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"Южный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S273КР, 1998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"Южный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S267КР, 1999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"Южный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ВАЗ-21065, государственный номер S265КР, 1998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"Южный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S268КР, 1999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"Южный отдел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S671КР, 1994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внутренних дел города Аксу")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S682КР, 1997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внутренних дел города Аксу")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S673КР, 1995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внутренних дел города Аксу")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УАЗ-31512-10, государственный номер S678КР, 1995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внутренних дел города Аксу")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ВАЗ-2105, государственный номер S144АС, 1996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внутренних дел города Аксу")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ИМЗ-8903, государственный номер 50-52 ПАВ, 1988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внутренних дел города Аксу")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ИМЗ-8903, государственный номер 92-05 ПАВ, 1989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внутренних дел города Аксу")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ИМЗ-8103-10, государственный номер 90-93 ПАВ, 1991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внутренних дел города Аксу")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S695КР,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 (на балансе ГУ "Отдел внутренних дел Актогайского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ВАЗ-2109, государственный номер S565КР, 1992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"Отдел внутренних дел Баян аульского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S568КР, 1992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"Отдел внутренних дел Баян аульского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S571КР, 1992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"Отдел внутренних дел Баянаульского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Днепр-16, государственный номер 37-02 ПАВ, 1990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"Отдел внутренних дел Баянаульского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S039АС, 1989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"Отдел внутренних дел Баянаульского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ВАЗ-2107, государственный номер S657КР, 1991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ГУ "Отдел внутренних дел Иртышского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S669КР, 1996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ГУ "Отдел внутренних дел Иртышского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УАЗ-315126, государственный номер S705КР, 1996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ГУ "Отдел внутренних дел Иртышского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ВАЗ-21043, государственный номер S703КР,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ГУ "Отдел внутренних дел Иртышского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ВАЗ-2107, государственный номер S535КР, 1995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"Отдел внутренних дел Железинского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S539КР,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"Отдел внутренних дел Железинского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S643КР,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(на балансе ГУ "Отдел внутренних дел Качирского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S644КР, 1999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(на балансе ГУ "Отдел внутренних дел Качирского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S646КР, 1994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(на балансе ГУ "Отдел внутренних дел Качирского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S637КР, 1989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(на балансе ГУ "Отдел внутренних дел Качирского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ВАЗ-2109, государственный номер S640КР, 1992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(на балансе ГУ "Отдел внутренних дел Качирского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S651КР, 1996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ГУ "Отдел внутренних дел Лебяжинского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S649КР, 1995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ГУ "Отдел внутренних дел Лебяжинского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УАЗ-31514, государственный номер S653КР, 1995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ГУ "Отдел внутренних дел Лебяжинского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УАЗ-31512-10, государственный номер S654КР, 1996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ГУ "Отдел внутренних дел Лебяжинского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S629КР, 1996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(на балансе ГУ "Отдел внутренних дел Майского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S586КР,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внутренних дел Успенского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УАЗ-3303, государственный номер S584КР,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внутренних дел Успенского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S587КР,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внутренних дел Успенского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S576КР, 1996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 (на балансе ГУ "Отдел внутренних дел Щербактинского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S574КР, 1996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 (на балансе ГУ "Отдел внутренних дел Щербактинского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ВАЗ-2105, S550КР, 1996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ВАЗ-21083, государственный номер S552КР,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ВАЗ-21051, государственный номер S556КР, 1992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 ИМЗ-8903, государственный номер 65-06 ПАА, 1987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КАМАЗ Ко-505, государственный номер S031ЕК, 1984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УРАЛ-5557, государственный номер S029ЕК,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УРАЛ-4320 НЗас, государственный номер S023ЕК,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САЗ-3507, государственный номер S035ЕК, 1992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УАЗ-3303, государственный номер S033ЕК, 1994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РАФ-2203-01, государственный номер S161ЕК, 1992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ГАЗ-3307, государственный номер S 019ЕК,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КАВЗ-685, государственный номер S275VS, 1979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УРАЛ-42112 Нзас, государственный номер S763ВО, 1994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ЗИЛ-131 н, государственный номер S172ЕК, 1990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ЗИЛ-431412, государственный номер S028ЕК,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УРАЛ-43204а, государственный номер S032 ЕК,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МАЗ-5551, государственный номер S024ЕК, 1992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МАЗ-5551, государственный номер S154ЕК, 1992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ЗИЛ-131, государственный номер S021ЕК, 1989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ГАЗ-3301, государственный номер S026ЕК,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КРАЗ-250, государственный номер S022ЕК, 1989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ЛАЗ-42021, государственный номер S146ЕК, 1988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ЗИЛ-431412, государственный номер S128ЕК,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гусеничный Т-170, государственный номер 583 ТSЕА,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Т-40, государственный номер 585 ТSЕА, 1991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МТЗ-82, государственный номер 764 ТSДА, 1995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ЭО-2629, государственный номер 677 ТSЕА,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 ЭО-4321, государственный номер 673 ТSЕА, 1996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 колесный ТО-186, государственный номер 499 ТSFА, 1988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ЧМЗАП-9839900,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Газ-53-12, государственный номер 55-71 ПАО, 1990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  "Отдел культуры и развития языков Успенского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12М-02, государственный номер 76-86 ПАН, 1989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  "Отдел культуры и развития языков Успенского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Маn-362, государственный номер S400 ВЕ, 1987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"Ледовый дворец "Астана")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КВЗ-651, государственный номер 11-96 ПАЗ, 1972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КГКП "ДЮСШ Успенского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S423АL, 1992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областной противо-туберкулезный диспансер")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М-214121, государственный номер S147DА, 1990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областной противо-туберкулезный диспансер")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S437VР, 1990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областной противо-туберкулезный диспансер")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Раф-22031-01, государственный номер S438VР, 1989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областной противо-туберкулезный диспансер")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Уаз-469 Б2, государственный номер 2443ПАА, 1985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КГКП "Врачебная амбулатория села Бескарагай")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Раф-22031, государственный номер 9544ПАМ, 1987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КГКП "Врачебная амбулатория села Черное")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Уаз-452, государственный номер S957VR, 1989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(на балансе КГКП "Врачебная амбулатория села Октябрьское")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Газ-2411, государственный номер S152SV, 1991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"Центральная библиотечная система города Павлодара")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S298ВН,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"Павлодарский колледж транспорта и коммуникаций")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ГАЗ-5205, государственный номер 0542 ПАМ, 1985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"Павлодарский колледж транспорта и коммуникаций")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S608АН,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"Павлодарский колледж транспорта и коммуникаций")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ГАЗ-5310, государственный номер S335ВТ, 1984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"Железинский профессиональный лицей N 20")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ГАЗ-5204, государственный номер 93-72ПАЛ, 1982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"Железинский профессиональный лицей N 20")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гусеничный ДТ-75, государственный номер 883 ТSЕА, 1986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"Железинский профессиональный лицей N 20")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МТЗ-80, государственный номер 892 ТSЕА, 1988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"Железинский профессиональный лицей N 20")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ЮМЗ-6КЛ, государственный номер 9897 ТSЕА, 1986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"Железинский профессиональный лицей N 20")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СК-5А "Нива", государственный номер 900 ТSЕА, 1984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"Железинский профессиональный лицей N 20")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 СК-5А "Нива", государственный номер 901 ТSЕА, 1984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"Железинский профессиональный лицей N 20")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"Drogmoller", государственный номер S524 ВТ, 1981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район, село Мичурино (на балансе ГУ "Детский дом семейного типа")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Кавз, государственный номер S769 VR,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(балансе ГУ "Аппарат акима Мичуринского сельского округа")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Саз-53, государственный номер S 098 VР, 1991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"Аппарат акима Заринского сельского округа Павлодарского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Кавз-3976 государственный номер S206-ВR,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"Аппарат акима Заринского сельского округа Павлодарского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 Саз-3507, государственный номер 6389ПАН, 1989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"Аппарат акима Кенеского сельского округа Павлодарского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Маз-412, государственный номер 87-30 ПАА,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"Аппарат акима Кенеского сельского округа Павлодарского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Кавз-3976, государственный номер 8391 ПАА, 1993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"Аппарат акима Кенеского сельского округа Павлодарского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АЗЛК-21412, государственный номер 6519ПАА, 1992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"Отдел физической культуры и спорта Павлодарского района")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ГАЗ-52, государственный номер 4043 ПАН, 1971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"Профессиональный лицей N 13")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ГАЗ-5205, государственный номер 9668 ПАЛ, 1985 года выпуска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"Профессиональный лицей N 13")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Нежилые помещения общей площадью 143,6 м2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район, село Коктобе, улица Абылайхана, дом 35 (на балансе ГУ "Отдел жилищно-коммунального хозяйства, пассажирского транспорта и автомобильных дорог Майского района")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950"/>
        <w:gridCol w:w="5868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УАЗ-3303, государственный номер S407BL, 1990 года выпуска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"Казахская средняя школа N 1 города Аксу")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Т-40, государственный номер S032 АСD, 1988 года выпуска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ЮМЗ-6 КЛ, государственный номер S031 АСD, 1989 года выпуска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 ЗИЛ-130, государственный номер 96-15 ПАМ, 1987 года выпуска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Жолкудукского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8476 ПАА, 1994 года выпуска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район, село Мичурино (на балансе ГУ "Павлодарский специализированный дом для психохроников")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S161АS, 1993 года выпуска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 (на балансе ГУ "Аппарат акима Шоптыкольского сельского округа Баянаульского района")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биохимический анализатор "Selectra-2", 1998 года выпуска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"Павлодарская областная инфекционная больница")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школы общей площадью 2523,6 м2, 1966 года постройки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поселок Шидерты, улица Ленина, 7 (на балансе ГУ "Шидертинская средняя общеобразовательная школа")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школы общей площадью 423,5 м2, 1956 года постройки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Зеленая Роща (на балансе ГУ "Береговая общеобразовательная средняя школа")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школы общей площадью 830,5 м2, 1958 года постройки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село Иртышск (на балансе ГУ "Аппарат акима села Иртышск")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вневедомственной охраны общей площадью 275,3 м2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село Иртышск, улица Карела Полка, 73 (на балансе ГУ "Аппарат акима села Иртышск")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023"/>
        <w:gridCol w:w="5824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ГАЗ-5205Р, государственный номер 23-75 ПАМ, 1985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"Аппарат акима села Тимирязево" Успенского района)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М-412 ИЭ, государственный номер 44-96 ПАА, 1990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экономики и бюджетного планирования Успенского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МТЗ-80 Л, государственный номер S657 АКД, 1988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"Аппарат акима села Ольгинка Павлодарского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КАВЗ-685, государственный номер S034 ВN, 1981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"Черноярская средняя общеобразовательная школа Павлодарского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Т-40, государственный номер 8393 XII, 1986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"Черноярская средняя общеобразовательная школа Павлодарского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Кубань, государственный номер S410ВО, 1988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 (на балансе ГУ "Аппарат акима Григорьевского сельского округа" Павлодарского района)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S685 VU, 1996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ГУ "Аппарат акима Лебяжинского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 Нива, государственный номер S621АВ,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ГУ "Аппарат акима Лебяжинского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Иж-Москвич 412 иэ, государственный номер S947ВR,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"Отдел образования Железинского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государственный номер S462 ТТ,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(на балансе ГУ "Аппарат акима Сатинского сельского округа")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ВАЗ-2109, государственный номер S496 АО,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(на балансе ГУ "Отдел строительства Майского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ПАЗ-672, государственный номер S222АК, 1983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"Школа высшего спортивного мастерства")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ЗИЛ-131, государственный номер 43-30 ПАО, 1991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"Школа высшего спортивного мастерства")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ГАЗ-22171, государственный номер S797 МL,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по мобилизационной подготовке, гражданской обороне, организации предупреждения и ликвидации аварий и стихийных бедствий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S042 АО,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S045 АО,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Volvo-940, государственный номер S019 АО,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Volvo-940, государственный номер S091 SV,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Volvo-940, государственный номер S053 АV,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ПАЗ-672, государственный номер 0002 ПАЛ, 1988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Ikarus-260, государственный номер S260ВТ, 1987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ЛАЗ-42021, государственный номер 86-27 ПАА,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ЛАЗ-42021, государственный номер 86-28 ПАА,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ЛАЗ-695, государственный номер 03-45 ПАО, 1990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МАН-200, государственный номер S355ВЕ, 1981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Ikarus-260.02, государственный номер S194 АО, 1986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ИК-280, государственный номер 75-40ПАМ, 1986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Мерседес-Бенц, государственный номер S179 ВС, 1980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ЛАЗ-695н, государственный номер 37-41 ПАО, 1990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ЛАЗ-695н, государственный номер 01-75 ПАН,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"Автобусный парк N 1")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S177 АS, 1990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"Павлодарский областной онкологический диспансер")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S632 АН, 1990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областной центр по профилактике и борьбе со СПИДОМ")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ВАЗ-2121, государственный номер 4156 ПАА, 1988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РАФ-22031, государственный номер 95-33 ПАН, 1989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УАЗ-33032, государственный номер 1892 ПАО, 1990 года вы-пуска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М-21412, государственный номер 6281 ПАА, 1991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ВАЗ-21074, государственный номер S588 АВ, 1996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S836 АН, 1991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2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Т-40М, государственный номер S256 АКD, 1988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 (на балансе КГКП "Щербактинская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ВАЗ-21051, государственный номер S155 АА,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"Больница скорой медицинской помощи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6174 ПАА, 1991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КГКП "Успенская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УАЗ-3152, государственный номер 4793 ПА, 1989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КГКП "Успенская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S125 ВВ,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"Успенская противотуберкулезная больница")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S140 ВD, 1995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"Станция скорой и неотложной медицинской помощи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S955DА, 1996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"Станция скорой и неотложной медицинской помощи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S557 АО,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"Экибастузская городская больница")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S135 ВD, 1995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"Экибастузская городская больница")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6794ПАА, 1993 года вы-пуска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Павлодарского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S772 SЕ,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Павлодарского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S820 SS,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Павлодарского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РАФ-22031, государственный номер 1400 ПАО, 1990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"Павлодарская областная база специального медицинского снабжения")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ВАЗ-21213, государственный номер S499 АЕ, 1995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КГКП "Иртышская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УАЗ-3962-01, государственный номер 5197 ПАН, 1989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КГКП "Иртышская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S642 ТТ, 1996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КГКП "Иртышская центральная районная больница")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S075 АО,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Евгеньевского сельского округа г.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 Нива, государственный номер S725АО,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Куркольского сельского округа" г. Аксу)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тракторный 2ПТС-4, государственный номер АМDS519, 1970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села Уштерек г.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МТЗ-80 государственный номер S021АLD, 1986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"Аппарат акима села Уштерек г.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ГАЗ-САЗ-3507, государственный номер 92-89 ПАН, 1989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М. Кабылбекова села Алгабас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ГАЗ-53, государственный номер S935 ВО,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К. Камзина Жолкудукского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КАВЗ-685, государственный номер S169 ВL, 1986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К. Камзина Жолкудукского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ДТ-75Н, заводской номер 3241Х, 1989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К. Камзина Жолкудукского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Т-40АМ, заводской номер 397229, 1988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К. Камзина Жолкудукского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ГАЗ-52-04, государственный номер S108ВЕ, 1982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N 8 г.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ГАЗ-52-04, государственный номер 61-86 ПАМ, 1986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имени К. Шулембаева поселка Аксу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ГАЗ-САЗ-3507, государственный но-мер 92-87 ПАН, 1989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села Уштерек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ГАЗ-52, государственный номер S502 ВО, 1987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N 4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КАВЗ-3270, государственный номер S530ВS, 1991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"Жамбылская средняя школа сельского округа имени Мамаита Омарова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КАВЗ-3270, государственный номер 29-97 ПАО, 1990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"Жамбылская средняя школа сельского округа имени Мамаита Омарова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ГАЗ-52-04, государственный номер 09-11 ПАЛ, 1982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"Жамбылская средняя школа сельского округа имени Мамаита Омарова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ММЗ-4502, государственный номер 44-83 ПАН, 1988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села Калкаман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МТЗ-80, государственный номер 57-64 ПО, 1979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Енбекского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ГАЗ-САЗ-3507, государственный номер 92-91 ПАН, 1990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Пограничного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ГАЗ-52-01, государственный номер 14-84 ПАО, 1990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"Средняя школа Акжольского сельского округа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ПАЗ-672м, государственный номер S392 ВН, 1981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финансов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S386 АВ, 1995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финансов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ВАЗ-21074, государственный номер S387 АВ, 1996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Аксу (на балансе ГУ "Отдел финансов города Аксу")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К-701, государственный номер 191 ТSСА,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Эксковатор ЭО-5126, государственный номер 675 ТSЕА,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МАЗ-3533, государственный номер S204 ЕК,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S127 ЕК,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ЛАЗ-695, государственный номер S129ЕК, 1991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S142 ЕК, 1995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 2ПТС-4, государственный номер Т862 SВА, 1988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УРАЛ-4320 НЗас, государственный номер S135ЕК,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S963 SЕ,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S445 DА,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ЗИЛ-431412 Ко, государственный номер S453ВТ,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КАМАЗ-53213, государственный номер S450ВТ,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ГКП "Экибастузкоммунсервис")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S847 АВ,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"Центр культуры "Атамура")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Toyota Emina, государственный номер S497ВV,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"Центр культуры "Атамура")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S837 АВ,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"Городской центр культуры "Онер")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ТАРЗ-3270, государственный номер S122 ВR,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"Аппарат акима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ГАЗ-310200, государственный номер S328 VV, 1997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"Аппарат акима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Volvo-850, государственный номер S037 АО,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"Аппарат акима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УАЗ-469б, государственный номер S447 АО, 1984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Теренколь (на балансе ГУ "Максимо-Горьковское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УАЗ-469, государственный номер S438 АО, 1979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район, село Железинка (на балансе ГУ "Урлютюбское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УАЗ-31512-01, государственный номер S438АL, 1986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район, село Железинка (на балансе ГУ "Урлютюбское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КАМАЗ-5320, государственный номер S338ВD,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УАЗ-469б, государственный номер S682 ВS, 1976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УАЗ-469-Б, государственный номер S029 ВТ, 1979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ДТ-75МЛ, заводской номер 683305, 1987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ДТ-75МЛ, заводской номер 620294, 1990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"Павлодарское учреждение по охране лесов и животного мира")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Неликвидные запасные части на сумму 56344 тенге 40 тиын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ММЗ-4502, государственный номер S150АС, 1991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колесный Т-40 АМ, государственный номер 323 ТSFА, 1990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S417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Shevrolet Cap-ris, государственный номер S428КР, 1991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Mercedes Benz-190, государственный номер S423КР, 1988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S647 КР, 1998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"Департамент внутренних дел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S302КР,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S330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S318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S311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S309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S308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ГАЗ-310290, государственный номер S262КР, 1995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S276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ГАЗ-3102, государственный номер S261 КР, 1995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S264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S270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ВАЗ-21061, государственный номер S271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S300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ГАЗ-53-12-01, государственный номер S156ВF, 1991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"Управление внутренних дел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S604 КР,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УАЗ-3962, государственный номер S662 КР, 1998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ВАЗ-21093, государственный номер S700 КР, 1996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S663 КР, 1995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S125 АС, 1995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S676 КР, 1995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S664 КР, 1996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S648 КР,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ВАЗ-21070, государственный номер S667 КР, 1996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"Отдел внутренних дел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S697 КР, 1996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 (на балансе ГУ "Отдел внутренних дел Актогайского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УАЗ-31519-10, государственный номер S540КР, 1997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 (на балансе ГУ "Отдел внутренних дел Железинского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УАЗ-315126, государственный номер S129ВЕ, 1995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ГУ "Отдел внутренних дел Иртышского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S702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 (на балансе ГУ "Отдел внутренних дел Иртышского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ГАЗ-310200, государственный номер S638КР, 1996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(на балансе ГУ "Отдел внутренних дел Качирского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S564 КР,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 (на балансе ГУ "Отдел внутренних дел Качирского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S652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 (на балансе ГУ "Отдел внутренних дел Лебяжинского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S627 КР, 1977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(на балансе ГУ "Отдел внутренних дел Майского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УАЗ-31512, государственный номер S628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 (на балансе ГУ "Отдел внутренних дел Майского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М-412, государственный номер S218КР,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ГАЗ-2410, государственный номер S217 КР, 1988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внутренних дел Павлодарского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ВАЗ-21213, государственный номер S582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внутренних дел Успенского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ВАЗ-2106, государственный номер S523 КР,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 (на балансе ГУ "Отдел внутренних дел Успенского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государственный номер S104 VS, 1999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"Центр аналитической информации")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начальной школы общей площадью 49,5 м2, 1970 года постройки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район, село Шипколь (на балансе ГУ "Аппарат акима Алакольского сельского округа Железинского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основной школы, общей площадью 910,7 м2, 1978 года постройки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село Стретенка (на балансе ГУ "Сосновская средняя общеобразовательная школа Щербактинского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Джамбульской начальной школы общей площадью 91,7 м2, 1985 года постройки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село Кулат (на балансе ГУ "Галкинская средняя общеобразовательная школа")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котельной школы общей площадью 166,4 м2, 1982 года постройки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село Галкино (на балансе ГУ "Галкинская средняя общеобразовательная школа")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 общей площадью 420 м2, 1963 года постройки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село Николаевка (на балансе ГУ "Аппарат акима Алексеевского сельского округа Щербактинского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Нежилое здание общей площадью 440,3 м2, 1970 года постройки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Экибастуз, ул. Кунаева, 58 (на балансе ГУ "Отдел финансов акимата города Экибастуза")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школы общей площадью 1156,6 м2, 1978 года постройки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Тимофеевка (на балансе ГУ "Львовская средняя общеобразовательная школа Качирского района")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- автоматический промыватель "Атлантис", 2000 года выпуска; лазерный перфоратор ПЛ "Зенит", 1997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"Павлодарский областной центр по профилактике и борьбе со СПИДОМ")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в количестве 11 наименований (электродрель хирургическая, палатный рентгенаппарат, эхоэнцелограф и другое оборудование)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"Павлодарская областная детская больница")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- аппарат ФГДС "Олимпус", 1998 года выпуска; аппарат УЗИ "Combison 320-5", 1993 года выпуска; аппарат УЗИ Combison 320-5", 1994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1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- аппарат УЗИ "Combison 310", 1993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КГКП "Поликлиника N 5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ГАЗ-31029, государственный номер S104 АО, 1996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государственный номер S103 АО, 1998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КГП на ПХВ "Автохозяйство акимата Павлодарской области")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ГАЗ-2411, государственный номер S054 МК, 1992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строительства города Павлодара")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ГАЗ-3110, государственный номер S940 DV, 1998 года выпуска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"Отдел строительства города Павлодара")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962"/>
        <w:gridCol w:w="5899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ЗИЛ-ММЗ-45-20, государственный номер S636ВМ, 1991 года выпуска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КГКП "Экибастузский политехнический колледж")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Газ-52-05р, государственный номер S860 ВD, 1977 года выпуска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"Профессиональный лицей N 5")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Ваз-21063, государственный номер S498 АН, 1993 года выпуска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"Профессиональный лицей N 5")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ИЖ-2715, государственный номер S504 ВО, 1992 года выпуска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"Специальная коррекционная школа-интернат N 1 для глухих и слабослышащих детей")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 ПАЗ-3205, государственный номер S581SS, 1995 года выпуска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(на балансе ГУ "Специализированная общеобразовательная школа "Зерде" с государственным языком обучения для одаренных детей")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Ваз-21053, государственный номер S501 АО, 1998 года выпуска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"Специальная коррекционная школа-интернат N 4 города Павлодара")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Газ-52-03, государственный номер 7462 ПАО, 1969 года выпуска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 (на балансе ГУ "Областной казахско-турецкий лицей-интернат для одаренных девочек")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школы общей площадью 135,2 м2, 1969 года постройки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Мотогул (на балансе ГУ "Аппарат акима Октябрьского сельского округа")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спального корпуса бывшей летней базы отдыха для детей общей площадью 416,2 м2, 1970 года постройки (литер А)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Песчаное (на балансе ГУ "Отдел образования Качирского района")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спального корпуса бывшей летней базы отдыха для детей общей площадью 336,5 м2, 1970 года постройки (литер Б)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Песчаное (на балансе ГУ "Отдел образования Качирского района")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столовой бывшей летней базы отдыха для детей общей площадью 140,2 м2, 1970 года постройки (литер В, а)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село Песчаное (на балансе ГУ "Отдел образования Качирского района")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кинотеатра "Спартак" общей площадью 431,5 м2, 1967 года постройки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район, село Успенка, улица Ленина, 137 (на балансе ГУ "Отдел культуры и развития языков Успенского района")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бывшего пожарного депо (ПЧ-21)  общей площадью 139,6 м2 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село Иртышск, улица Карела - Полка, 71 (на балансе ГУ "Аппарат акима села Иртышск")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гаража бывшего пожарного депо (ПЧ-21) общей площадью 208 м2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село Иртышск, улица Карела - Полка, 71 (на балансе ГУ "Аппарат акима села Иртышск")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общей площадью 182,2 м2, 1967 года постройки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село Иртышск, улица Богенбая, 110 (на балансе ГУ "Отдел экономики и бюджетного планирования Иртышского района")</w:t>
            </w:r>
          </w:p>
        </w:tc>
      </w:tr>
      <w:tr>
        <w:trPr>
          <w:trHeight w:val="20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общей площадью 88,5 м2, 1957 года постройки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село Актогай, переулок Театральный, 3а (на балансе ГУ "Отдел жилищно-коммунального хозяйства, пассажирского транспорта и автомобильных дорог Актогайского района")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