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43eb" w14:textId="fb04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сельхозтоваропроизводителей за счет средств областного бюджета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августа 2008 года № 209/7. Зарегистрировано Департаментом юстиции Павлодарской области 25 августа 2008 года за № 3121.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статьей 172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5)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  государственном управлении в Республике Казахстан", пунктом 449 Правил исполнения республиканского и местных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(VII внеочередная сессия, IV созыв) от 1 июля 2008 года N 110/7 "О внесении изменений и дополнений в решение областного маслихата (III сессия, IV созыв) от 14 декабря 2007 года N 36/3 "Об областном бюджете на 2008 год"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 предоставления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- для финансирования сельхозтоваропроизводителей по приоритетным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- 172,0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-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предоставления краткосрочного кредита - до 1 года, сроком погашения до - 1 марта 2009 года, среднесрочного кредита - до 5 лет, с льготным периодом погашения по основному долгу - 20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- по 31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конечного заемщика по краткосрочному кредиту предусмотрена фиксированная ставка вознаграждения в размере не более 11,44 % годовых, из них за предоставленные бюджетные средства в качестве кредитных - 6,4 % годовых, подлежащих перечислению в пользу бюджета;  по среднесрочному кредиту предусмотрена фиксированная ставка вознаграждения в размере не более 11,88 % годовых, из них за предоставленные бюджетные средства в качестве кредитных - 6,47 % годовых, подлежащих перечислению в пользу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Бочина В.З.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Қ.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