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f340" w14:textId="989f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августа 2008 года N 220/8. Зарегистрировано Департаментом юстиции Павлодарской области 25 августа 2008 года за N 3122. Утратило силу постановлением акимата Павлодарской области от 25 декабря 2009 года N 236/18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Павлодарской области от 25 декабря 2009 года </w:t>
      </w:r>
      <w:r>
        <w:rPr>
          <w:rFonts w:ascii="Times New Roman"/>
          <w:b w:val="false"/>
          <w:i w:val="false"/>
          <w:color w:val="ff0000"/>
          <w:sz w:val="28"/>
        </w:rPr>
        <w:t>N 236/18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17)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18 июня 2008 года № 359, в целях оказания социальной поддержки студентам из малообеспеченных семей, студентам-сиротам, обучающимся в высших учебных заведениях,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Павлодарской области от 14 июня 2004 года №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управления юстиции Павлодарской области 18 июня 2004 года за № 2621, опубликовано в газетах "Звезда Прииртышья" - 6 июля 2004 года, № 78 и "Сарыарқа самалы" - 8 июля 2004 года, № 80)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указанного постановления цифры "60" заменить цифрами "45";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назначения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области, утвержденных указанным постановлением (далее - Правила);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цифры "60" заменить цифрами "45";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областной комиссии по назначению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 (далее - Комиссия):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5"/>
        <w:gridCol w:w="6545"/>
      </w:tblGrid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Владимира Александровича 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начальника управления координации занятости и социальных программ области, членом Комиссии; 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Марданову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Айгуль Камзиновну 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исполняющую обязанности директора департамента образования области, членом Комиссии; 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Тышимханову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Сартаевну 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проректора по учебно-методической работе Павлодарского государственного педагогического института (по согласованию), членом Комиссии; 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Проказову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Татьяну Викторовну 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начальника отдела управления координации занятости и социальных программ области, секретарем Комиссии.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Комиссии Тышканову Нуржамал Сагадатовну, Каримжанова Бахридена Сарбасовича, Нухулы Алтынбека, Мулькатиханову Муниру Булатовну, Нетребского Николая Архиповича;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указанного постановления, Правил, Положения Комиссии слова "департамент координации занятости и социальных программ", "департаменту координации занятости и социальных программ", "в департамент координации занятости и социальных программ", "департаментом координации занятости и социальных программ " заменить соответственно словами "управление координации занятости и социальных программ", "управлению координации занятости и социальных программ", "в управление координации занятости и социальных программ", "управлением координации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К. Нурпеисов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