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6998" w14:textId="4c66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оказания государственных услуг по государственному учреждению "Аппарат акима села Мойылды"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Мойылды города Павлодара Павлодарской области от 25 апреля 2008 года N 5. Зарегистрировано управлением юстиции города Павлодара Павлодарской области 23 мая 2008 года за N 114. Утратило силу - решением акима села Мойылды города Павлодара Павлодарской области от 17 сентября 2008 года N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решением акима села Мойылды города Павлодара Павлодарской области от 17 сентября 2008 года N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N 561 "Об утверждении реестра государственных услуг, оказываемых физическим и юридическим лицам" 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30 июня 2007 года N 558 "Об утверждении Типового стандарта оказания государственной услуги"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стандарты оказания государственных услуг по государственному учреждению "Аппарат акима села Мойылды". (Приложения 1, 2, 3, 4, 5, 6, 7, 8, 9, 10, 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10 (десяти)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главного специалиста аппарата акима села Мойылды Маденову 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Г. Каримов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акима села Мойылды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2008 года N 5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Выдача разрешений в банки для оформления 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принадлежащего несовершеннолетним детям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1. Данный стандарт определяет порядок оказания государственной услуги по выдаче разрешений в банки для оформления ссуды под залог жилья, принадлежащего несовершеннолетним детям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статьи 24 Гражданского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 пункта 3 статьи 13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статьи 114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и семье" от 17 декабря 1998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"Аппарат акима акима села Мойылды" (далее - Аппарат акима), расположенное по адресу: село Мойылды, улица Центральная, 5, телефон 356504.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  разрешения в банки для оформления ссуды под залог жилья, принадлежащего несовершеннолетним детям.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для получения государственной услуги, подачи электронного запроса для получения государственной услуги - до 15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документов, формирования электронного запроса - до 25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 - до 25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стандарте оказания государственной услуги размещена на информационных стендах в Аппарате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следующие дни и часы: понедельник, вторник, пятница с 9.00 до 18.00 часов, перерыв с 13.00 до 14.00 часов. Прием проводится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здании Аппарата акима, где расположены стулья, стол, имеются стенды с образцами заявлений.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данной государственной услуги потребителю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(паспорт)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правоустанавливающие документы на недвижимость (договор купли-продажи и т.д., домовая книга), оригинал и ксерокопии;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3)свидетельства о рождении детей (оригинал и ксерокопии);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заявление - согласие в произвольной форме на гарантийное жилье близких родственников (иметь удостоверение или паспорт родственника, документы на гарантируемое жилье и их ксерокопии).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о заработной плате потребителя за последние шесть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Заявления заполняются по образцу, расположенному на стенде.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Заявления и другие документы, необходимые для получения государственной услуги, сдаются специалистам аппарата акима по адресу: село Мойылды, улица Центральная, 5, кабинет N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Специалист аппарата акима, принявший документы, сообщает потребителю в устном порядке о получении всех необходимых документов и дате получения им исполненной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Доставка результата оказания государственной услуги осуществляется при личном посещении специалистов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посредством электронной почты, сайта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услуги выдается специалистами аппарата акима по адресу: село Мойылды, улица Центральная, 5, кабинет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оказании государственной услуги может быть отказано или оказание услуги приостановлено в случае непредставления заявителем документов, указанных в подпункте 12 пункта 2 настоящего стандарта.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По отношению к потребителям Аппарат акима руководствуется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доступность;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исчерпывающая информация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документов потребителя.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качества, доступности и вежливости согласно приложению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аппарата, ежегодно утверждаются специально созданной рабочей группой.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действия (бездействия) аппарата акима и оказание содействия в подготовке жалобы разъясняются по адресу: село Мойылды, улица Центральная, 5, кабинет N 2, телефон 356530.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акима села по адресу: село Мойылды, улица Центральная, 5, кабинет N 1, телефон 356504.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 и предусматривающим срок и место получения ответа, является талон. О ходе рассмотрения жалобы можно узнать у главного специалиста аппарата акима по телефону 356530.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Аким села Мойылды: приемный день - четверг с 16.00 до 18.00 часов, село  Мойылды, улица Центральная, 5, кабинет N 1, телефон 356504.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 предоставляется специалистом аппарата акима по телефону 356530.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в банки для оформления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ссуды под залог жилья, принадлежащего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несовершеннолетним детям"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7"/>
        <w:gridCol w:w="2557"/>
        <w:gridCol w:w="2966"/>
        <w:gridCol w:w="2500"/>
      </w:tblGrid>
      <w:tr>
        <w:trPr>
          <w:trHeight w:val="90" w:hRule="atLeast"/>
        </w:trPr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 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подачи документов и выполнения установленных требований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90" w:hRule="atLeast"/>
        </w:trPr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</w:tr>
      <w:tr>
        <w:trPr>
          <w:trHeight w:val="90" w:hRule="atLeast"/>
        </w:trPr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информации о порядке предоставления услуги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90" w:hRule="atLeast"/>
        </w:trPr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</w:tr>
      <w:tr>
        <w:trPr>
          <w:trHeight w:val="90" w:hRule="atLeast"/>
        </w:trPr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 о которых доступна через Интернет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0.2 %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0.3%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0.5%</w:t>
            </w:r>
          </w:p>
        </w:tc>
      </w:tr>
      <w:tr>
        <w:trPr>
          <w:trHeight w:val="90" w:hRule="atLeast"/>
        </w:trPr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78%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78 %</w:t>
            </w:r>
          </w:p>
        </w:tc>
      </w:tr>
      <w:tr>
        <w:trPr>
          <w:trHeight w:val="90" w:hRule="atLeast"/>
        </w:trPr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акима села Мойылды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2008 года N 5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Выдача справок по опеке и попечительству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выдаче справок по опеке и попечительству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статей 100, 101, 102 Закона Республики Казахстан от 17 декабря 1998 года "О браке и семье", статьи 27 Закона Республики Казахстан от 8 августа 2002 года "О правах ребенка в Республике Казахстан", постановления Правительства Республики Казахстан от 9 сентября 1999 года N 1346   "Об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"Аппарат акима села Мойылды" (далее - Аппарат акима), расположенное по адресу: село Мойылды, улица Центральная, 5, телефон: 356504.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для получения государственной услуги, подачи электронного запроса для получения государственной услуги - до 30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документов, формирования электронного запроса - до 25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 - до 25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стандарте оказания государственной услуги размещена на информационных стендах в Аппарате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следующие дни и часы: понедельник с 11.00 до 13.00 часов, пятница с 14.00 до 17.00 часов. Прием проводится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здании Аппарата акима, где расположены стулья, стол, имеются стенды с образцами заявлений.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данной государственной услуги потребителю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заверенное заявление о желании стать опекуном (попечителем), по образцу;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согласие супруга, если лицо, желающее стать опекуном/ попечителем,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состоянии здоровья опекуна/попечителя и его супруга (психиатр, нарколог, дермато-венеролог, туб.диспансер, терапевт);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документов на имеющееся жилье;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 обследования жилищно-бытовых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копию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документы, подтверждающие факт отсутствия попечения над ребенком, сведения о родителях;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справку об обучении ребенка из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письменное согласие ребенка старше 10 лет, заверенное директором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характеристику на ребенка со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справку из бюро технического обслуживания на имеющееся жилье.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Заявления заполняются по образцу, расположенному на стенде.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Заявления и другие документы, необходимые для получения государственной услуги, сдаются специалистам Аппарата акима по адресу: село Мойылды, улица Центральная, 5, кабинет N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Специалист Аппарата акима, принявший документы, сообщает потребителю в устном порядке о получении всех необходимых документов и дате получения им исполненной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Доставка результата оказания государственной услуги осуществляется при личном посещении специалистов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посредством электронной почты, сайта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услуги выдается специалистами Аппарата акима по адресу: село Мойылды, улица Центральная, 5, кабинет N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оказании государственной услуги может быть отказано или приостановлено в случае непредоставления заявителем документов, указанных в подпункте 12 пункта 2 настоящего стандарта.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По отношению к потребителям Аппарат акима руководствуется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доступность;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исчерпывающая информация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согласно приложению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Аппарата акима, ежегодно утверждаются специально созданной рабочей группой.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действия (бездействия) Аппарата акима  и оказание содействия в подготовке жалобы разъясняются по адресу: село Мойылды, улица Центральная, 5, кабинет N 2, телефон: 356530.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акима села по адресу: село Мойылды, улица Центральная, 5, кабинет N 1, телефон: 356504.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 и предусматривающим срок и место получения ответа, является талон. О ходе рассмотрения жалобы можно узнать у главного специалиста аппарата акима по телефону 356530.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Аким села Мойылды: приемные дни - четверг с 16.00 до 18.00 часов, село Мойылды, улица Центральная, 5, кабинет N 1, телефон: 356504.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 предоставляется специалистом Аппарата акима по телефону 356530.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 попечительству"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6"/>
        <w:gridCol w:w="2514"/>
        <w:gridCol w:w="2943"/>
        <w:gridCol w:w="2517"/>
      </w:tblGrid>
      <w:tr>
        <w:trPr>
          <w:trHeight w:val="9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подачи документов и выполнения установленных требований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9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</w:tr>
      <w:tr>
        <w:trPr>
          <w:trHeight w:val="9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информации о порядке предоставления услуги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</w:tr>
      <w:tr>
        <w:trPr>
          <w:trHeight w:val="9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 о которых доступна через Интернет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0.2 %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0.3%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0.5%</w:t>
            </w:r>
          </w:p>
        </w:tc>
      </w:tr>
      <w:tr>
        <w:trPr>
          <w:trHeight w:val="9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78%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78 %</w:t>
            </w:r>
          </w:p>
        </w:tc>
      </w:tr>
      <w:tr>
        <w:trPr>
          <w:trHeight w:val="9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акима села Мойылды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2008 года N 5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Оформление документов на социальное обеспечение сирот,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детей, оставшихся без попечения родителей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оформлению документов на социальное обеспечение сирот, детей, оставшихся без попечения родителей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2 пункта 1 статьи 110 Закона Республики Казахстан от 17 декабря 1998 года "О браке и семье", статьи 12 Закона Республики Казахстан от 8 августа 2002 года "О правах ребенка в Республике Казахстан", постановления Правительства Республики Казахстан от 9 сентября 1999 года N 1346 "Об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"Аппарат акима села Мойылды" (далее - Аппарат акима), расположенное по адресу: село Мойылды, улица Центральная, 5, телефон 356504.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для получения государственной услуги, подачи электронного запроса для получения государственной услуги - до 30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документов, формирования электронного запроса - до 25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 - до 25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стандарте оказания государственной услуги размещена на информационных стендах в Аппарате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следующие дни и часы: понедельник с 11.00 до 13.00 часов, пятница с 14.00 до 17.00 часов. Прием проводится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предоставляется в здании Аппарата акима, где расположены стулья, стол, имеются стенды с образцами заявлений.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данной государственной услуги потребителю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заверенное заявление о желании стать опекуном (попечителем), по образцу;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согласие супруга, если лицо, желающее стать опекуном /попечителем,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состоянии здоровья опекуна/попечителя и его супруга (психиатр, нарколог, дермато-венеролог, тубдиспансер, терапевт);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документов на имеющееся жилье;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 обследования жилищно-бытовых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копию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документы, подтверждающие факт отсутствия попечения над ребенком, сведения о родителях;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справку об обучении ребенка из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письменное согласие ребенка старше 10 лет, заверенное директором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характеристику на ребенка со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справку из бюро технического обслуживания на имеющееся жилье.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Заявления заполняются по образцу, расположенному на стенде.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Заявления и другие документы, необходимые для получения государственной услуги, сдаются специалистам Аппарата акима по адресу: село Мойылды, улица Центральная, 5, кабинет N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Специалист Аппарата акима, принявший документы, сообщает потребителю в устном порядке о получении всех необходимых документов и дате получения им исполненной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Доставка результата оказания государственной услуги осуществляется при личном посещении специалистов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посредством электронной почты, сайта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услуги выдается специалистами Аппарата акима по адресу: село Мойылды, улица Центральная, 5, кабинет N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оказании государственной услуги может быть отказано или приостановлено в случае непредоставления заявителем документов, указанных в подпункте 12 пункта 2 настоящего стандарта.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По отношению к потребителям Аппарат акима руководствуется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доступность;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исчерпывающая информация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согласно приложению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Аппарата акима, ежегодно утверждаются специально созданной рабочей группой.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действия (бездействия) Аппарата акима  и оказание содействия в подготовке жалобы разъясняются по адресу: село Мойылды, улица Центральная, 5, кабинет N 2, телефон: 356530.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акима села по адресу: село Мойылды, улица Центральная, 5, кабинет N 1, телефон: 356504.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 и предусматривающим срок и место получения ответа, является талон. О ходе рассмотрения жалобы можно узнать у главного специалиста аппарата акима по телефону 356530.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Аким села Мойылды: приемные дни - четверг с 16.00 до 18.00 часов, село Мойылды, улица Центральная, 5, кабинет N 1, телефон: 356504.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 предоставляется специалистом Аппарата акима  по телефону 356530.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сирот, детей, оставшихся без попечения родителей"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9"/>
        <w:gridCol w:w="2534"/>
        <w:gridCol w:w="2923"/>
        <w:gridCol w:w="2594"/>
      </w:tblGrid>
      <w:tr>
        <w:trPr>
          <w:trHeight w:val="90" w:hRule="atLeast"/>
        </w:trPr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 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подачи документов и выполнения установленных требований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1.2 % (доля) потребителей, ожидавших получения услуги в очереди не более 40 минут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90" w:hRule="atLeast"/>
        </w:trPr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2.2 % (доля) случаев правильно оформленных документов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</w:tr>
      <w:tr>
        <w:trPr>
          <w:trHeight w:val="90" w:hRule="atLeast"/>
        </w:trPr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3.1 % (доля) потребителей, удовлетворенных качеством информации о порядке предоставления услуги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3.2 % (доля) случаев правильно заполненных потребителем документов и сданных с первого раза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</w:tr>
      <w:tr>
        <w:trPr>
          <w:trHeight w:val="90" w:hRule="atLeast"/>
        </w:trPr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 . % (доля) услуг, информация о которых доступна через Интернет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0.2 %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0.3%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0.5%</w:t>
            </w:r>
          </w:p>
        </w:tc>
      </w:tr>
      <w:tr>
        <w:trPr>
          <w:trHeight w:val="90" w:hRule="atLeast"/>
        </w:trPr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4.2 % (доля) обоснованных жалоб, рассмотренных и удовлетворенных в установленный срок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78%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78 %</w:t>
            </w:r>
          </w:p>
        </w:tc>
      </w:tr>
      <w:tr>
        <w:trPr>
          <w:trHeight w:val="90" w:hRule="atLeast"/>
        </w:trPr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4.3 % (доля) потребителей, удовлетворенных существующим порядком обжалования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4.4 % (доля) потребителей, удовлетворенных сроками обжалования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5.1 % (доля) потребителей, удовлетворенных вежливостью персонала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акима села Мойылды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2008 года N 5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Прием заявки от семьи, желающей взять детей на патронатное воспитание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приему заявки от семьи, желающей взять детей на патронатное воспитание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статей 119, 120, 121, 122, 123 Закона Республики Казахстан от 17 декабря 1998 года "О браке и семье", пункта 4 статьи 27 Закона Республики Казахстан от 8 августа 2002 года "О правах ребенка в Республике Казахстан", постановления Правительства Республики Казахстан от 9 сентября 1999 года N 1346 "Об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"Аппарат акима акима села Мойылды" (далее - Аппарат акима), расположенное по адресу: село Мойылды, улица Центральная, 5, телефон 356504.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устное уведомление о приеме документов от семьи, желающей взять детей на патронатное воспитание.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 Государственная услуга оказывается гражданам Республики Казахстан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для получения государственной услуги, подачи электронного запроса для получения государственной услуги - от 15 дней до 30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документов, формирования электронного запроса - до 25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 - до 25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стандарте оказания государственной услуги размещена на информационных стендах в Аппарате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следующие дни и часы: понедельник, вторник, пятница с 9.00 до 18.00 часов, перерыв с 13.00 до 14.00 часов. Прием проводится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здании Аппарата акима, где расположены стулья, стол, имеются стенды с образцами заявлений.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данной государственной услуги потребителю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заверенное заявление о желании стать опекуном / попечителем (по образцу);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согласие супруга, если лицо, желающее стать опекуном / попечителем,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состоянии здоровья опекуна / попечителя и его супруга (психиатор, нарколог, дермато - венеролог, противотуберкулезный диспансер, терапевт);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документов на имеющееся жилье;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 обследования жилищно-бытовых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копию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 документы, подтверждающие факт отсутствия попечения над ребенком, сведения о родителях;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справку об обучении ребенка из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письменное согласие от ребенка старше 10 лет, заверенное директором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характеристику на ребенка из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справку из бюро технического обслуживания на имеющееся жилье.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Заявления заполняются по образцу, расположенному на стенде.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Заявления и другие документы, необходимые для получения государственной услуги, сдаются специалистам аппарата акима по адресу: село Мойылды, улица Центральная, 5, кабинет N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Специалист аппарата акима, принявший документы, сообщает потребителю в устном порядке о получении всех необходимых документов и дате получения им исполненной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Доставка результата оказания государственной услуги осуществляется при личном посещении специалистов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посредством электронной почты, сайта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услуги выдается специалистами аппарата акима по адресу: село Мойылды, улица Центральная, 5, кабинет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оказании государственной услуги может быть отказано или оказание услуги приостановлено в случае непредставления заявителем документов, указанных в подпункте 12 пункта 2 настоящего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По отношению к потребителям Аппарат акима руководствуется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доступность;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исчерпывающая информация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согласно приложению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Аппарата акима, ежегодно утверждаются специально созданной рабочей группой.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действия (бездействия) Аппарата акима  и оказание содействия в подготовке жалобы разъясняются по адресу: село Мойылды, улица Центральная, 5, кабинет N 2, телефон: 356530.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акима села по адресу: село Мойылды, улица Центральная, 5, кабинет N 1, телефон: 356504.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 и предусматривающим срок и место получения ответа, является талон. О ходе рассмотрения жалобы можно узнать у главного специалиста аппарата акима по телефону 356530.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Аким села Мойылды: приемные дни - четверг с 16.00 до 18.00 часов, село Мойылды, улица Центральная, 5, кабинет N 1, телефон: 356504.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 предоставляется специалистом Аппарата акима по телефону 356530.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заявки от семьи, желающих взять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 на патронатное воспитание"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7"/>
        <w:gridCol w:w="2543"/>
        <w:gridCol w:w="3065"/>
        <w:gridCol w:w="2545"/>
      </w:tblGrid>
      <w:tr>
        <w:trPr>
          <w:trHeight w:val="90" w:hRule="atLeast"/>
        </w:trPr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подачи документов и выполнения установленных требований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90" w:hRule="atLeast"/>
        </w:trPr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информации о порядке предоставления услуги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</w:tr>
      <w:tr>
        <w:trPr>
          <w:trHeight w:val="90" w:hRule="atLeast"/>
        </w:trPr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 о которых доступна через Интернет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0.2 %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0.3%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0.5%</w:t>
            </w:r>
          </w:p>
        </w:tc>
      </w:tr>
      <w:tr>
        <w:trPr>
          <w:trHeight w:val="90" w:hRule="atLeast"/>
        </w:trPr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65 %</w:t>
            </w:r>
          </w:p>
        </w:tc>
      </w:tr>
      <w:tr>
        <w:trPr>
          <w:trHeight w:val="90" w:hRule="atLeast"/>
        </w:trPr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90" w:hRule="atLeast"/>
        </w:trPr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акима села Мойылды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2008 года N 5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Выдача справок в пенсионные фонды, территориальные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Комитета дорожной полиции Министерства внутренних дел для оформления наследства несовершеннолетним детям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выдаче справок в пенсионные фонды, территориальные подразделения Комитета дорожной полиции Министерства внутренних дел для оформления наследства несовершеннолетним детям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статьи 24 Гражданского кодекса Республики Казахстан от 27 декабря 1994 года, пункта 3 статьи 13 Закона Республики Казахстан от 16 апреля 1997 года "О жилищных отношениях", статьи 114 Закона Республики Казахстан "О браке и семье" от 17 декабря 1998 года, постановления Правительства Республики Казахстан от 9 сентября 1999 года N 1346 "Об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"Аппарат акима села Мойылды" (далее - Аппарат акима), расположенное по адресу: село Мойылды, улица Центральная, 5, телефон: 356504.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справки-разрешения.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для получения государственной услуги, подачи электронного запроса для получения государственной услуги - до 15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документов, формирования электронного запроса - до 25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 - до 25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стандарте оказания государственной услуги размещена на информационных стендах в Аппарате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следующие дни и часы: понедельник с 11.00 до 13.00 часов, пятница с 14.00 до 17.00 часов. Прием проводится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предоставляется в здании Аппарата акима, где расположены стулья, стол, имеются стенды с образцами заявлений.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        2. Порядок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12. Для получения данной государственной услуги потребителю необходимо предоставить следующие документы и выполнить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(паспорт)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свидетельства о рождении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заключении брака;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праве на наследство;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смерти супруга (супруги)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5)личное присутствие детей, достигших 10 лет и старше;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Заявления заполняются по образцу, расположенному на стенде.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Заявления и другие документы, необходимые для получения государственной услуги, сдаются специалистам аппарата акима по адресу: село Мойылды, улица Центральная, 5, кабинет N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Специалист аппарата акима, принявший документы, сообщает потребителю в устном порядке о получении всех необходимых документов и дате получения им исполненной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Доставка результата оказания государственной услуги осуществляется при личном посещении специалистов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посредством электронной почты, сайта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услуги выдается специалистами аппарата акима по адресу: село Мойылды, улица Центральная, 5, кабинет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оказании государственной услуги может быть отказано или оказание услуги приостановлено в случае непредставления заявителем документов, указанных в подпункте 12 пункта 2 настоящего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По отношению к потребителям Аппарат акима руководствуется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доступность;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исчерпывающая информация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согласно приложению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Аппарата акима, ежегодно утверждаются специально созданной рабочей группой.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действия (бездействия) Аппарата акима и оказание содействия в подготовке жалобы разъясняются по адресу: село Мойылды, улица Центральная, 5, кабинет N 2, телефон: 356530.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акима села по адресу: село Мойылды, улица Центральная, 5, кабинет N 1, телефон: 356504.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 и предусматривающим срок и место получения ответа, является талон. О ходе рассмотрения жалобы можно узнать у главного специалиста аппарата акима по телефону 356530.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Аким села Мойылды: приемные дни - четверг с 16.00 до 18.00 часов, село Мойылды, улица Центральная, 5, кабинет N 1, телефон: 356504.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 предоставляется специалистом Аппарата акима по телефону 356530.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пенсионные фонды,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территориальные подразделения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дорожной полиции МВД для оформления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наследства несовершеннолетним детям"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3"/>
        <w:gridCol w:w="2558"/>
        <w:gridCol w:w="2882"/>
        <w:gridCol w:w="2487"/>
      </w:tblGrid>
      <w:tr>
        <w:trPr>
          <w:trHeight w:val="9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. % (доля) случаев предоставления услуги в установленный срок с момента подачи документов и выполнения установленных требований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9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1.2 % (доля) потребителей, ожидавших получения услуги в очереди не более 40 минут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75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2.2 % (доля) случаев правильно оформленных документов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</w:tr>
      <w:tr>
        <w:trPr>
          <w:trHeight w:val="9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3.1 % (доля) потребителей, удовлетворенных качеством информации о порядке предоставления услуги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9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3.2 % (доля) случаев правильно заполненных потребителем документов и сданных с первого раза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</w:tr>
      <w:tr>
        <w:trPr>
          <w:trHeight w:val="9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 . % (доля) услуг, информация о которых доступна через Интернет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0.2 %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0.3%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0.5%</w:t>
            </w:r>
          </w:p>
        </w:tc>
      </w:tr>
      <w:tr>
        <w:trPr>
          <w:trHeight w:val="12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4.2 % (доля) обоснованных жалоб, рассмотренных и удовлетворенных в установленный срок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78%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78 %</w:t>
            </w:r>
          </w:p>
        </w:tc>
      </w:tr>
      <w:tr>
        <w:trPr>
          <w:trHeight w:val="9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4.3 % (доля) потребителей, удовлетворенных существующим порядком обжалования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4.4 % (доля) потребителей, удовлетворенных сроками обжалования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5.1 % (доля) потребителей, удовлетворенных вежливостью персонала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акима села Мойылды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2008 года N 5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Постановка на региональный (первичный) учет детей-сирот и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оставшихся без попечения родителей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постановке на региональный (первичный) учет детей-сирот и детей, оставшихся без попечения родителей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 Государственная услуга оказывается на основании статьи 100, 101 Закона Республики Казахстан от 17 декабря 1998 года "О браке и семье", статьи 27 Закона Республики Казахстан от 8 августа 2002 года "О правах ребенка в Республике Казахстан", постановления Правительства Республики Казахстан от 9 сентября 1999 года N 1346 "Об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"Аппарат акима села Мойылды" (далее - Аппарат акима), расположенное по адресу: село Мойылды, улица Центральная, 5, телефон: 356504.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устное уведомление о постановке на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для получения государственной услуги, подачи электронного запроса для получения государственной услуги - до 30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документов, формирования электронного запроса - до 25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 - до 25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стандарте оказания государственной услуги размещена на информационных стендах в Аппарате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следующие дни и часы: понедельник, вторник, пятница с 09.00 до 18.00 часов, перерыв с 13.00 до 14.00 часов. Прием проводится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здании Аппарата акима, где расположены стулья, стол, имеются стенды с образцами заявлений.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данной государственной услуги потребителю необходимо предоставить следующие документы и выполнить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анкету на отказного или подкинутого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 фотографии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ходатайство в департамент образования о постановке на первичный учет отказного и подкинутого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список детей, подлежащих усыновлению.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Заявления заполняются по образцу, расположенному на стенде.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Заявления и другие документы, необходимые для получения государственной услуги, сдаются специалистам Аппарата акима  по адресу: село Мойылды, улица Центральная, 5, кабинет N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Специалист Аппарата акима, принявший документы, сообщает потребителю в устном порядке о получении всех необходимых документов и дате получения им исполненной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Доставка результата оказания государственной услуги осуществляется при личном посещении специалистов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посредством электронной почты, сайта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услуги выдается специалистами Аппарата акима по адресу: село Мойылды, улица Центральная, 5, кабинет N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оказании государственной услуги может быть отказано или приостановлено в случае непредоставления заявителем документов, указанных в подпункте 12 пункта 2 настоящего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По отношению к потребителям Аппарат акима руководствуется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доступность;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исчерпывающая информация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согласно приложению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20. Целевые значения показателей качества и доступности государственных услуг, по которым оценивается работа Аппарата акима, ежегодно утверждаются специально созданной рабочей группой.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действия (бездействия) Аппарата акима  и оказание содействия в подготовке жалобы разъясняются по адресу: село Мойылды, улица Центральная, 5, кабинет N 2, телефон: 356530.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акима села по адресу: село Мойылды, улица Центральная, 5, кабинет N 1, телефон: 356504.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Документом, подтверждающим принятие жалобы и предусматривающим срок и место получения ответа, является талон. О ходе рассмотрения жалобы можно узнать у главного специалиста аппарата акима по телефону 356530.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Аким села Мойылды: приемные дни - четверг с 16.00 до 18.00 часов, село Мойылды, улица Центральная, 5, кабинет N 1, телефон: 356504.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 предоставляется специалистом Аппарата акима  по телефону 356530.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"Постановка на региональный (первичный) учет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детей-сирот и детей, оставшихся без попечения родителей"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5"/>
        <w:gridCol w:w="2536"/>
        <w:gridCol w:w="2924"/>
        <w:gridCol w:w="2595"/>
      </w:tblGrid>
      <w:tr>
        <w:trPr>
          <w:trHeight w:val="90" w:hRule="atLeast"/>
        </w:trPr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подачи документов и выполнения установленных требований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</w:tr>
      <w:tr>
        <w:trPr>
          <w:trHeight w:val="90" w:hRule="atLeast"/>
        </w:trPr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</w:tr>
      <w:tr>
        <w:trPr>
          <w:trHeight w:val="90" w:hRule="atLeast"/>
        </w:trPr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90" w:hRule="atLeast"/>
        </w:trPr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информации о порядке предоставления услуги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90" w:hRule="atLeast"/>
        </w:trPr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90" w:hRule="atLeast"/>
        </w:trPr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 о которых доступна через Интернет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0%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0%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0.1 %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0.1%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0.1%</w:t>
            </w:r>
          </w:p>
        </w:tc>
      </w:tr>
      <w:tr>
        <w:trPr>
          <w:trHeight w:val="90" w:hRule="atLeast"/>
        </w:trPr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0.1 %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0.1%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0.1%</w:t>
            </w:r>
          </w:p>
        </w:tc>
      </w:tr>
      <w:tr>
        <w:trPr>
          <w:trHeight w:val="90" w:hRule="atLeast"/>
        </w:trPr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90" w:hRule="atLeast"/>
        </w:trPr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акима села Мойылды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2008 года N 5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Выдача справок в нотариальную контору для разрешения обмена или продажи жилой площади, принадлежащей несовершеннолетним детям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выдаче справок в нотариальную контору для разрешения обмена или продажи жилой площади, принадлежащей несовершеннолетним детям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статьи 24 Гражданского кодекса Республики Казахстан от 27 декабря 1994 года, пункта 3 статьи 13 Закона Республики Казахстан от 16 апреля 1997 года "О жилищных отношениях", статьи 114 Закона Республики Казахстан "О браке и семье".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"Аппарат акима села Мойылды" (далее - Аппарат акима), расположенное по адресу: село Мойылды, улица Центральная, 5, телефон: 356504.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справки-разрешения.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для получения государственной услуги, подачи электронного запроса для получения государственной услуги - до 15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документов, формирования электронного запроса - до 25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 - до 25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стандарте оказания государственной услуги размещена на информационных стендах в Аппарате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следующие дни и часы: понедельник, вторник, пятница с 09.00 до 18.00 часов, перерыв с 13.00 до 14.00 часов. Прием проводится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предоставляется в здании Аппарата акима, где расположены стулья, стол, имеются стенды с образцами заявлений.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данной государственной услуги потребителю необходимо предоставить следующие документы и выполнить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(паспорт)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 на квартиру (дом): договор приватизации, купли - продажи, мены; домовую книгу (оригиналы);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свидетельства о рождении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личное присутствие детей, достигших 10 лет и старше.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Заявления заполняются по образцу, расположенному на стенде.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Заявления и другие документы, необходимые для получения государственной услуги, сдаются специалистам Аппарата акима по адресу: село Мойылды, улица Центральная, 5, кабинет N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Специалист Аппарата акима, принявший документы, сообщает потребителю в устном порядке о получении всех необходимых документов и дате получения им исполненной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Доставка результата оказания государственной услуги осуществляется при личном посещении специалистов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посредством электронной почты, сайта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услуги выдается специалистами Аппарата акима по адресу: село Мойылды, улица Центральная, 5, кабинет N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оказании государственной услуги может быть отказано или приостановлено в случае непредоставления заявителем документов, указанных в подпункте 12 пункта 2 настоящего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По отношению к потребителям Аппарат акима руководствуется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доступность;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исчерпывающая информация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согласно приложению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20. Целевые значения показателей качества и доступности государственных услуг, по которым оценивается работа Аппарата акима, ежегодно утверждаются специально созданной рабочей группой.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действия (бездействия) Аппарата акима  и оказание содействия в подготовке жалобы разъясняются по адресу: село Мойылды, улица Центральная, 5, кабинет N 2, телефон: 356530.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акима села по адресу: село Мойылды, улица Центральная, 5, кабинет N 1, телефон: 356504.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 и предусматривающим срок и место получения ответа, является талон. О ходе рассмотрения жалобы можно узнать у главного специалиста аппарата акима по телефону 356530.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Аким села Мойылды: приемные дни - четверг с 16.00 до 18.00 часов, село Мойылды, улица Центральная, 5, кабинет N 1, телефон: 356504.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 предоставляется специалистом Аппарата акима  по телефону 356530.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нотариальную контору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 жилой площади,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принадлежащей несовершеннолетним детям"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8"/>
        <w:gridCol w:w="2495"/>
        <w:gridCol w:w="2962"/>
        <w:gridCol w:w="2575"/>
      </w:tblGrid>
      <w:tr>
        <w:trPr>
          <w:trHeight w:val="9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подачи документов и выполнения установленных требований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9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</w:tr>
      <w:tr>
        <w:trPr>
          <w:trHeight w:val="9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информации о порядке предоставления услуги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9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</w:tr>
      <w:tr>
        <w:trPr>
          <w:trHeight w:val="9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 о которых доступна через Интернет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0.2 %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0.3%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0.5%</w:t>
            </w:r>
          </w:p>
        </w:tc>
      </w:tr>
      <w:tr>
        <w:trPr>
          <w:trHeight w:val="1485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78%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78 %</w:t>
            </w:r>
          </w:p>
        </w:tc>
      </w:tr>
      <w:tr>
        <w:trPr>
          <w:trHeight w:val="9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акима села Мойылды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2008 года N 5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 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Регистрация детей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для направления в детские дошкольные учреждения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регистрации детей дошкольного возраста (до 7 лет) для направления в детские дошкольные учреждения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4 пункта 4 статьи 6 Закона Республики Казахстан "Об образовании", постановления Правительства Республики Казахстан от 21 декабря 2004 года N 1353 "Об утверждении Типовых правил деятельности дошкольных организаций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"Аппарат акима села Мойылды" (далее - Аппарат акима), расположенное по адресу: село Мойылды, улица Центральная, 5, телефон: 356504.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устное уведомление о приеме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родителям детей дошкольного возраста или лицам, их заменяющим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для получения государственной услуги, подачи электронного запроса для получения государственной услуги со дня регистрации заявления экспертиза представленных документов осуществляется в течение одного рабочего дня, устное уведомление о регистрации оформляется в течение одного рабочего дня, после чего выдается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документов, формирования электронного запроса - до 25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 - до 25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стандарте оказания государственной услуги размещена  на информационных стендах в Аппарате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следующие дни и часы: прием заявлений - пятница с 9.00 до 17.00 часов, выдача направлений - вторник с 9.00 до 13.00 часов, четверг - с 16.00 до 19.00 часов. Прием проводится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предоставляется в здании Аппарата акима, где расположены стулья, стол, имеются стенды с образцами заявлений.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данной государственной услуги потребителю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потребителя по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свидетельства о рождении детей (оригинал и копии);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место жительства ребенка (оригинал и копии);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Заявления заполняются по образцу, расположенному на стенде.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Заявления и другие документы, необходимые для получения государственной услуги, сдаются специалистам Аппарата акима  по адресу: село Мойылды, улица Центральная, 5, кабинет N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Специалист Аппарата акима, принявший документы, сообщает потребителю в устном порядке о получении всех необходимых документов и дате получения им исполненной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Доставка результата оказания государственной услуги осуществляется при личном посещении специалистов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посредством электронной почты, сайта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услуги выдается специалистами Аппарата акима по адресу: село Мойылды, улица Центральная, 5, кабинет N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оказании государственной услуги может быть отказано или приостановлено в случае непредоставления заявителем документов, указанных в подпункте 12 пункта 2 настоящего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По отношению к потребителям Аппарат акима руководствуется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доступность;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исчерпывающая информация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согласно приложению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Аппарата акима, ежегодно утверждаются специально созданной рабочей группой.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действия (бездействия) Аппарата акима  и оказание содействия в подготовке жалобы разъясняются по адресу: село Мойылды, улица Центральная, 5, кабинет N 2, телефон: 356530.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акима села по адресу: село Мойылды, улица Центральная, 5, кабинет N 1, телефон: 356504.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 и предусматривающим срок и место получения ответа, является талон. О ходе рассмотрения жалобы можно узнать у главного специалиста аппарата акима по телефону 356530.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Аким села Мойылды: приемные дни - четверг с 16.00 до 18.00 часов, село Мойылды, улица Центральная, 5, кабинет N 1, телефон: 356504.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 предоставляется специалистом Аппарата акима  по телефону 356530.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детей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направления в детские дошкольные учреждения"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0"/>
        <w:gridCol w:w="2514"/>
        <w:gridCol w:w="3001"/>
        <w:gridCol w:w="2555"/>
      </w:tblGrid>
      <w:tr>
        <w:trPr>
          <w:trHeight w:val="90" w:hRule="atLeast"/>
        </w:trPr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подачи документов и выполнения установленных требований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  <w:tr>
        <w:trPr>
          <w:trHeight w:val="90" w:hRule="atLeast"/>
        </w:trPr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</w:tr>
      <w:tr>
        <w:trPr>
          <w:trHeight w:val="90" w:hRule="atLeast"/>
        </w:trPr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информации о порядке предоставления услуги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</w:tr>
      <w:tr>
        <w:trPr>
          <w:trHeight w:val="90" w:hRule="atLeast"/>
        </w:trPr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 о которых доступна через Интернет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0.2 %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0.3%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0.5%</w:t>
            </w:r>
          </w:p>
        </w:tc>
      </w:tr>
      <w:tr>
        <w:trPr>
          <w:trHeight w:val="90" w:hRule="atLeast"/>
        </w:trPr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65 %</w:t>
            </w:r>
          </w:p>
        </w:tc>
      </w:tr>
      <w:tr>
        <w:trPr>
          <w:trHeight w:val="90" w:hRule="atLeast"/>
        </w:trPr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акима села Мойылды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2008 года N 5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Выдача справок решения совета опеки и попечительства для сделок, затрагивающих интересы несовершеннолетних детей, являющихся собственниками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выдаче справок решения совета опеки и попечительства для сделок, затрагивающих интересы несовершеннолетних детей, являющихся собственниками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статьи 24 Гражданского кодекса Республики Казахстан от 27 декабря 1994 года, пункта 3 статьи 13 Закона Республики Казахстан от 16 апреля 1997 года "О жилищных отношениях", статьи 114 Закона Республики Казахстан "О браке и семье" от 17 декабря 1998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"Аппарат акима села Мойылды" (далее - Аппарат акима), расположенное по адресу: село Мойылды, улица Центральная, 5, телефон: 356504.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справки-разрешения.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для получения государственной услуги, подачи электронного запроса для получения государственной услуги - до 30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документов, формирования электронного запроса - до 25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 - до 25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стандарте оказания государственной услуги размещена на информационных стендах в Аппарате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следующие дни и часы: третья среда каждого месяца с 14.00 до 16.00 часов. Прием проводится без предварительной записи и ускоренного 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предоставляется в здании Аппарата акима, где расположены стулья, стол, имеются стенды с образцами заявлений.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данной государственной услуги потребителю необходимо предоставить следующие документы и выполнить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(на продажу, обмен и залог жилья);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 на квартиру (дом): договор приватизации, купли-продажи, мены; домовая книга (на продажу, обмен и залог жилья);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свидетельства о рождении детей (на продажу, обмен и залог жилья);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заявление - согласие в произвольной форме на гарантийное жилье близких родственников (иметь удостоверение личности (паспорт) родственника, документы на гарантийное жилье) (на залог жилья);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о заработной плате за последние 6 месяцев (на залог жилья);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личное присутствие детей, достигших 10 лет и старше (на продажу, обмен жилья).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Заявления заполняются по образцу, расположенному на стенде.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Заявления и другие документы, необходимые для получения государственной услуги, сдаются специалистам Аппарата акима по адресу: село Мойылды, улица Центральная, 5, кабинет N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Специалист Аппарата акима, принявший документы, сообщает потребителю в устном порядке о получении всех необходимых документов и дате получения им исполненной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Доставка результата оказания государственной услуги осуществляется при личном посещении специалистов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посредством электронной почты, сайта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услуги выдается специалистами Аппарата акима по адресу: село Мойылды, улица Центральная, 5, кабинет N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оказании государственной услуги может быть отказано или приостановлено в случае непредоставления заявителем документов, указанных в подпункте 12 пункта 2 настоящего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18.  По отношению к потребителям Аппарат акима  руководствуется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доступность;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исчерпывающая информация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согласно приложению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Аппарата акима, ежегодно утверждаются специально созданной рабочей группой.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действия (бездействия) Аппарата акима  и оказание содействия в подготовке жалобы разъясняются по адресу: село Мойылды, улица Центральная, 5, кабинет N 2, телефон: 356530.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акима села по адресу: село Мойылды, улица Центральная, 5, кабинет N 1, телефон: 356504.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 и предусматривающим срок и место получения ответа, является талон. О ходе рассмотрения жалобы можно узнать у главного специалиста аппарата акима по телефону 356530.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Аким села Мойылды: приемные дни - четверг с 16.00 до 18.00 часов, село Мойылды, улица Центральная, 5, кабинет N 1, телефон: 356504.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 предоставляется специалистом Аппарата акима  по телефону 356530.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решения совета опеки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попечительства для сделок, затрагивающих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интересы несовершеннолетних детей,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являющихся собственниками"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8"/>
        <w:gridCol w:w="2595"/>
        <w:gridCol w:w="2947"/>
        <w:gridCol w:w="2500"/>
      </w:tblGrid>
      <w:tr>
        <w:trPr>
          <w:trHeight w:val="9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подачи документов и выполнения установленных требований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9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</w:tr>
      <w:tr>
        <w:trPr>
          <w:trHeight w:val="9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информации о порядке предоставления услуги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9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  с первого раза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</w:tr>
      <w:tr>
        <w:trPr>
          <w:trHeight w:val="9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 о которых доступна через Интернет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0.2 %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0.3%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0.5%</w:t>
            </w:r>
          </w:p>
        </w:tc>
      </w:tr>
      <w:tr>
        <w:trPr>
          <w:trHeight w:val="9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78%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78 %</w:t>
            </w:r>
          </w:p>
        </w:tc>
      </w:tr>
      <w:tr>
        <w:trPr>
          <w:trHeight w:val="9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акима села Мойылды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2008 года N 5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Выдача сведений о поголовье скота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выдаче сведений о поголовье скота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пункта 5 статьи 35 Закона Республики Казахстан "О местном государственном управлении в Республике Казахстан" от 23 января 2001 года N 148-II, статьи 24 Гражданского кодекса Республики Казахстан от 27 декабря 1994 года, Постановления Правительства Республики Казахстан от 30 июня 2007 года N 561 "Об утверждении реестра государственных услуг, оказываемых физическим и юридическим лицам".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"Аппарат акима села Мойылды" (далее - Аппарат акима), расположенное по адресу: село Мойылды, улица Центральная, 5, телефон: 356504.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справки,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для получения государственной услуги, подачи электронного запроса для получения государственной услуги - до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документов, формирования электронного запроса - до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 - до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стандарте оказания государственной услуги размещена на информационных стендах в Аппарате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следующие дни и часы: понедельник, вторник, пятница, с 09.00 до 18.00 часов, перерыв с 13.00 до 14.00 часов. Прием проводится без предварительной записи и 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предоставляется в здании Аппарата акима, где расположены стулья, стол, имеются стенды с образцами заявлений.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12. Для получения данной государственной услуги потребителю необходимо предоставить следующие документы и выполнить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о наличии подсобного хозяйства, сведения о поголовье скота, зарегистрированные у ветеринарного врача-лицензиата;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паспорта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Заявления заполняются по образцу, расположенному на стенде.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Заявления и другие документы, необходимые для получения государственной услуги, сдаются специалистам Аппарата акима  по адресу: село Мойылды, улица Центральная, 5, кабинет N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Специалист Аппарата акима, принявший документы, сообщает потребителю в устном порядке о получении всех необходимых документов и дате получения им исполненной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Доставка результата оказания государственной услуги осуществляется при личном посещении специалистов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посредством электронной почты, сайта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услуги выдается специалистами Аппарата акима по адресу: село Мойылды, улица Центральная, 5, кабинет N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оказании государственной услуги может быть отказано или приостановлено в случае непредоставления заявителем документов, указанных в подпункте 12 пункта 2 настоящего стандарта.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По отношению к потребителям Аппарат акима руководствуется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доступность;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исчерпывающая информация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согласно приложению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Аппарата акима, ежегодно утверждаются специально созданной рабочей группой.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действия (бездействия) Аппарата акима  и оказание содействия в подготовке жалобы разъясняются по адресу: село Мойылды, улица Центральная, 5, кабинет N 2, телефон: 356530.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акима села по адресу: село Мойылды, улица Центральная, 5, кабинет N 1, телефон: 356504.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 и предусматривающим срок и место получения ответа, является талон. О ходе рассмотрения жалобы можно узнать у главного специалиста аппарата акима по телефону 356530.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24. Аким села Мойылды: приемные дни - четверг с 16.00 до 18.00 часов, село Мойылды, улица Центральная, 5, кабинет N 1, телефон: 356504.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 предоставляется специалистом Аппарата акима по телефону 356530.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сведений о поголовье скота"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6"/>
        <w:gridCol w:w="2518"/>
        <w:gridCol w:w="2986"/>
        <w:gridCol w:w="2500"/>
      </w:tblGrid>
      <w:tr>
        <w:trPr>
          <w:trHeight w:val="9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подачи документов и выполнения установленных требований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9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</w:tr>
      <w:tr>
        <w:trPr>
          <w:trHeight w:val="9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информации о порядке предоставления услуги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9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</w:tr>
      <w:tr>
        <w:trPr>
          <w:trHeight w:val="9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 о которых доступна через Интернет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0.2 %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0.3%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0.5%</w:t>
            </w:r>
          </w:p>
        </w:tc>
      </w:tr>
      <w:tr>
        <w:trPr>
          <w:trHeight w:val="9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78%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78 %</w:t>
            </w:r>
          </w:p>
        </w:tc>
      </w:tr>
      <w:tr>
        <w:trPr>
          <w:trHeight w:val="9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акима села Мойылды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2008 года N 5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Выдача справок о наличии подсобного хозяйства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выдаче справок о наличии подсобного хозяйства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 Государственная услуга оказывается на основании пункта 5 статьи 35 Закона Республики Казахстан "О местном государственном управлении в Республике Казахстан" от 23 января 2001 года N 148-II, статьи 24 Гражданского кодекса Республики Казахстан от 27 декабря 1994 года, Постановления Правительства Республики Казахстан от 30 июня 2007 года N 561 "Об утверждении реестра государственных услуг, оказываемых физическим и юридическим лицам".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"Аппарат акима села Мойылды" (далее - Аппарат акима), расположенное по адресу: село Мойылды, улица Центральная, 5, телефон: 356504.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для получения государственной услуги, подачи электронного запроса для получения государственной услуги - до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документов, формирования электронного запроса - до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 - до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стандарте оказания государственной услуги размещена на информационных стендах в Аппарате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следующие дни и часы: понедельник, вторник, пятница, с 09.00 до 18.00 часов, перерыв с 13.00 до 14.00 часов. Прием проводится без предварительной записи и 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здании Аппарата акима, где расположены стулья, стол, имеются стенды с образцами заявлений.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данной государственной услуги потребителю необходимо предоставить следующие документы и выполнить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о наличии подсобного хозяйства, сведения о поголовье скота, зарегистрированные у ветеринарного врача-лицензиата;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паспорта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Заявления заполняются по образцу, расположенному на стенде.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Заявления и другие документы, необходимые для получения государственной услуги, сдаются специалистам Аппарата акима по адресу: село Мойылды, улица Центральная, 5, кабинет N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Специалист Аппарата акима, принявший документы, сообщает потребителю в устном порядке о получении всех необходимых документов и дате получения им исполненной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Доставка результата оказания государственной услуги осуществляется при личном посещении специалистов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посредством электронной почты, сайта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услуги выдается специалистами Аппарата акима по адресу: село Мойылды, улица Центральная, 5, кабинет N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оказании государственной услуги может быть отказано или приостановлено в случае непредоставления заявителем документов, указанных в подпункте 12 пункта 2 настоящего стандарта.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По отношению к потребителям Аппарат акима  руководствуется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доступность;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исчерпывающая информация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согласно приложению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20. Целевые значения показателей качества и доступности государственных услуг, по которым оценивается работа Аппарата акима, ежегодно утверждаются специально созданной рабочей группой.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21. Порядок обжалования действия (бездействия) Аппарата акима  и оказание содействия в подготовке жалобы разъясняются по адресу: село Мойылды, улица Центральная, 5, кабинет N 2, телефон: 356530.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акима села по адресу: село Мойылды, улица Центральная, 5, кабинет N 1, телефон: 356504.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 и предусматривающим срок и место получения ответа, является талон. О ходе рассмотрения жалобы можно узнать у главного специалиста аппарата акима по телефону 356530.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Аким села Мойылды: приемные дни - четверг с 16.00 до 18.00 часов, село Мойылды, улица Центральная, 5, кабинет N 1, телефон: 356504.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 предоставляется специалистом Аппарата акима по телефону 356530.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стандарту оказания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 подсобного хозяйства"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8"/>
        <w:gridCol w:w="2537"/>
        <w:gridCol w:w="2966"/>
        <w:gridCol w:w="2559"/>
      </w:tblGrid>
      <w:tr>
        <w:trPr>
          <w:trHeight w:val="90" w:hRule="atLeast"/>
        </w:trPr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подачи документов и выполнения установленных требований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90" w:hRule="atLeast"/>
        </w:trPr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</w:tr>
      <w:tr>
        <w:trPr>
          <w:trHeight w:val="90" w:hRule="atLeast"/>
        </w:trPr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информации о порядке предоставления услуги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90" w:hRule="atLeast"/>
        </w:trPr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</w:tr>
      <w:tr>
        <w:trPr>
          <w:trHeight w:val="90" w:hRule="atLeast"/>
        </w:trPr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 о которых доступна через Интернет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0.2 %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0.3%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0.5%</w:t>
            </w:r>
          </w:p>
        </w:tc>
      </w:tr>
      <w:tr>
        <w:trPr>
          <w:trHeight w:val="90" w:hRule="atLeast"/>
        </w:trPr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78%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78 %</w:t>
            </w:r>
          </w:p>
        </w:tc>
      </w:tr>
      <w:tr>
        <w:trPr>
          <w:trHeight w:val="90" w:hRule="atLeast"/>
        </w:trPr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90" w:hRule="atLeast"/>
        </w:trPr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