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701b" w14:textId="7e17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государственным учреждением "Аппарат акима села Павлодарское"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Павлодарское Павлодарской области от 14 мая 2008 года N 12. Зарегистрировано управлением юстиции села Павлодарское Павлодарской области 20 июня 2008 года за N 116. Утратило силу решением акима села Павлодарское Павлодарской области от 8 июня 2009 года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решением акима села Павлодарское Павлодарской области от 8 июня 2009 года N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1 статьи 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27 ноября 2000 года "Об административных процедурах", Постановлениями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реестра государственных услуг, оказываемых физическим и юридическим лицам, (с изменениями и дополнениями по состоянию на 18.09.2007 г.)",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типового стандарта оказания государственной услуги" и методическими рекомендациями по определению показателей стандарта государственных услуг, утвержденными Агенством Республики Казахстан по делам государственной службы приказом N 02-01-02/172 8 декабря 2006 года 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стандарты оказания государственных услуг, оказываемых государственным учреждением "Аппарат акима села Павлодарское" согласно приложениям 1, 2, 3, 4, 5, 6, 7, 8, 9, 10,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истечению 10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данного решения возложить на заместителя акима села Павлодарское Мустафина Дайыра Кайыровича.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Фогель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Сведения о поголовье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справок гражданам села ( 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Закона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66-III</w:t>
      </w:r>
      <w:r>
        <w:rPr>
          <w:rFonts w:ascii="Times New Roman"/>
          <w:b w:val="false"/>
          <w:i w:val="false"/>
          <w:color w:val="000000"/>
          <w:sz w:val="28"/>
        </w:rPr>
        <w:t> "О государственном регулировании развития агропромышленного комплекса и сельских территорий",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 статьи 35 "О местном государственном управлении в Республике Казахстан", Постановления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"Аппарат акима села Павлодарское" (далее - Аппарат акима) расположенным по адресу: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-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гражданам, владельцам сельскохозяйственных животных, зарегистрированным на территории села Павлодарское ( 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Аппарата акима села Павлодарское: прием документов в кабинете N 1, ежедневно, за исключением субботы, воскресенья и праздничных дней с 9-00 до 18-00 часов с 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здании Аппарата акима, где расположен зал ожидания, кресла,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 паспорт), при его отсутствии данный документ можно получить в государственном учреждении "Центр обслуживания населения"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наличии подсобного хозяйства, зарегистрированная у ветеринарного врача-лицензиата, выдается ветеринарным инспектором в здании Аппарата акима, кабинет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подсобного хозяйства, сведения о поголовье скота, паспорт животного, зарегистрированный у ветеринарного врача-лицензиата, который выдается аппаратом акима села Павлодарское в кабинете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 государственной услуги Аппарат акима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для получения государственной услуги  предоставляются специалисту аппарата акима по адресу: село Павлодарское, улица Советская, 4, кабинет N 1, телефон 358317.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Конечный результат - справка потребителю выдается специалистом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паспорта на домашнее животное или ветеринарной справки.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 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 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 специалиста в приемной по обращениям 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села Павлодарское осуществляет личный прием 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акима государственного учреждения "Аппарат акима села Павлодарское" осуществляет личный прием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 ежедневно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"Сведения о поголовье скота"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2373"/>
        <w:gridCol w:w="2193"/>
        <w:gridCol w:w="2193"/>
      </w:tblGrid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 (стандарт)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1.2 % (доля) потребителей, удостоверяющих получения услуги в очереди не более 40 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40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2.2 % (доля) случаев правильно оформленных документов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4.2 %(доля)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4.3 % (доля) потребителей, удовлетворенных существующим порядком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4.4 % (доля) потребителей, удовлетворенных сроками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5.1 % (доля) потребителей, удовлетворенных вежливостью персонала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Выдача справок о наличии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справок о наличии подсобного хозяйства гражданам села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Закона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66-III</w:t>
      </w:r>
      <w:r>
        <w:rPr>
          <w:rFonts w:ascii="Times New Roman"/>
          <w:b w:val="false"/>
          <w:i w:val="false"/>
          <w:color w:val="000000"/>
          <w:sz w:val="28"/>
        </w:rPr>
        <w:t> "О государственном регулировании развития агропромышленного комплекса и сельских территорий", Закон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 статьи 35 "О местном государственном управлении в Республике Казахстан", Постановление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"Аппарат акима села Павлодарское" (далее - Аппарат акима), расположенным по адресу: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гражданам, имеющим в личном подсобном хозяйстве сельскохозяйственных животных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от 20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 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 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 Аппарата акима села Павлодарское: прием документов в кабинете N 1, ежедневно, за исключением субботы, воскресенья и праздничных дней с 9-00 до 18-00 часов с 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здании Аппарата акима, где расположен зал ожидания, стол, кресла, информационные стенды, для безопасности предусмотрены два выхода.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1)удостоверение личности (паспорт), при его отсутствии данный документ можно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получить в государственном учреждении "Центр обслуживания населения"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наличии подсобного хозяйства, зарегистрированная у ветеринарного врача-лицензиата по адресу: село Павлодарское, улица Советская, 4, телефон 358338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паспорт животного зарегистрированный у ветеринарного врача-лицензиата,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выдается Аппаратом акима села Павлодарское  по адресу: село Павлодарское, улица Советская,4, кабинет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 государственной услуги Аппарат акима 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для получения государственной услуги предоставляются специалисту Аппарата акима по адресу: село Павлодарское, улица Советская, 4, кабинет N 1,телефон 358317.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Конечный результат - справка потребителю выдается специалистом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или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паспорта на домашнее животное или ветеринарной справки.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 в подготовке жалобы разъясняются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 25, кабинет 315, телефон: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 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 специалиста в приемной по обращениям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города Павлодара по адресу: город Павлодар, улица Кривенко , 25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800000"/>
          <w:sz w:val="28"/>
        </w:rPr>
        <w:t>Сноска. Пункт 22 - в редакции решения акимата города Павлодара от 18.09.2008 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 села Павлодарское осуществляет личный прием 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акима государственного учреждения "Аппарат акима села Павлодарское" осуществляет личный прием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 ежедневно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2473"/>
        <w:gridCol w:w="2233"/>
        <w:gridCol w:w="2433"/>
      </w:tblGrid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 (стандарт)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1.2 % (доля) потребителей, удостоверяющих получения услуги в очереди не более 40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2.1 % (доля) потребителей, удовлетворенных качеством процесса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40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2.2 % (доля) случаев правильно оформленных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4.2 %(доля) обоснованных жалоб, рассмотренных и удовлетворенных в установленный срок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4.3 % (доля) потребителей, удовлетворенных существующим порядком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4.4 % (доля) потребителей, удовлетворенных сроками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5.1 % (доля) потребителей, удовлетворенных вежливостью персонала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Выдача справок решения совета опеки и попечительства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сделок, </w:t>
      </w:r>
      <w:r>
        <w:rPr>
          <w:rFonts w:ascii="Times New Roman"/>
          <w:b/>
          <w:i w:val="false"/>
          <w:color w:val="000080"/>
          <w:sz w:val="28"/>
        </w:rPr>
        <w:t>затрагивающих 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являющихся собственниками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справок решения совета опеки и попечительства для сделок, затрагивающих интересы несовершеннолетних детей, являющихся собственниками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27 декабря 1994 года, пункта 3 статьи 13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16 апреля 1997 года "О жилищных отношениях", статьи 114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браке и семье" от 17 декабря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Павлодарское" (далее -Аппарат акима), расположенное по адресу: село Павлодарское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-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Аппарата акима села Павлодарское: прием документов в кабинете N 1, ежедневно, за исключением субботы, воскресенья и праздничных дней с 9-00 до 18-00 часов с 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здании Аппарата акима, где расположены кресла, скамьи, стол, имеются стенды с образцами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(на продажу, обмен и залог жилья), при его отсутствии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можно получить в государственном учреждении "Центр обслуживания населения"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на квартиру (дом): договор приватизации, купли - продажи, мены; домовая книга (на продажу, обмен и залог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рождении детей (на продажу, обмен и залог жилья), 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отсутствии данный документ можно получить в государственном  учреждении "Центр обслуживания населения"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- согласие в произвольной форме на гарантийное жилье близких родственников (иметь удостоверение личности (паспорт) родственника, документы на гарантийное жилье) (на залог жилья), заверяется  в любой нотариальной конторе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справку о заработной плате за последние 6 месяцев (на залог жилья) можно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получить в бухгалтерии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личное присутствие детей, достигших 10 лет и старше (на продажу, обмен жилья).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Место выдачи бланков формы заявлений государственной услуги Аппарат акима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предоставляются специалисту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Конечный результат оказания государственной услуги- справка выдается лично потребителю специалистом Аппарата акима по адресу: село Павлодарское, улица Советская, 4, 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 предоставления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 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 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 специалиста в приемной по обращениям 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 села Павлодарское осуществляет личный прием 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акима  государственного учреждения "Аппарат акима села Павлодарское" осуществляет личный прием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 ежедневно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государственной услуги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решения совета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 для сделок,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жилища"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373"/>
        <w:gridCol w:w="2413"/>
        <w:gridCol w:w="2313"/>
      </w:tblGrid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Выдача справок в нотариальную контору для разрешения обмена </w:t>
      </w:r>
      <w:r>
        <w:rPr>
          <w:rFonts w:ascii="Times New Roman"/>
          <w:b/>
          <w:i w:val="false"/>
          <w:color w:val="000080"/>
          <w:sz w:val="28"/>
        </w:rPr>
        <w:t>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продажи жилой площади, принадлежащей 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27 декабря 1994 года, пункта 3 статьи 13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16 апреля 1997 года "О жилищных отношениях", статьи 114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Павлодарское" (далее - Аппарат акима), расположенное по адресу: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-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документов-до25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Аппарата акима села Павлодарское: прием документов в кабинете N 1, ежедневно, за исключением субботы, воскресенья и праздничных дней с 9-00 до 18-00 часов с 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здании Аппарата акима, где расположен зал ожидания, кресла, информационные стенды.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потребителя, при его отсутствии данный документ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на квартиру (дом): договор приватизации, купли - продажи, 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домовую книгу (оригиналы);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рождении детей, при их отсутствии данные документы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личное присутствие детей, достигших 10 лет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 государственной услуги Аппарат акима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предоставляются специалисту Аппарата акима по адресу: село Павлодарское, улица Советская, 4,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Конечный результат оказания услуги - справка выдается специалистом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 предоставления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 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23.Жалоба регистрируется в 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 специалиста в приемной по обращениям 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 села Павлодарское осуществляет личный прием 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государственного учреждения "Аппарат акима села Павлодарское" осуществляет личный прием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 ежедневно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государственной услуги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 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 несовершеннолетним детям"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2433"/>
        <w:gridCol w:w="2373"/>
        <w:gridCol w:w="2313"/>
      </w:tblGrid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услуг,информация о которых доступна через Интернет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поданному виду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Выдача разрешений в банки для оформления ссуды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залог жилья, принадлежащего 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разрешений в банки для оформления ссуды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под залог жилья, принадлежащего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27 декабря 1994 года, пункта 3 статьи 13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16 апреля 1997 года "О жилищных отношениях", статьи 114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браке и семье" от 17 декабря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Павлодарское" (далее - Аппарат акима), расположенное по адресу: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-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документов-до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Аппарата акима села Павлодарское: прием документов в кабинете N 1, ежедневно, за исключением субботы, воскресенья и праздничных дней с 9-00 до 18-00 часов с 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здании Аппарата акима, где расположен зал ожидания, кресла,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потребителя, при его отсутствии данный документ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на квартиру (договор купли - продажи и т.д., домовая книга), оригинал и ксерокопии;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рождении детей (оригинал и ксерокопии) при их отсутствии документ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- согласие в произвольной форме на гарантийное жилье близких родственников (иметь удостоверение или паспорт родственника, документы на гарантируемое жилье и их ксерокопии).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заработной плате потребителя за последние шесть месяцев, данную справку можно получить в бухгалтерии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 государственной услуги Аппарат акима 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предоставляются специалисту Аппарата акима  по адресу: село Павлодарское, улица Советская,4,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Конечный результат оказания услуги - разрешение выдается специалистом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 предоставления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 и оказания содействия 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 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 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 специалиста в приемной по обращениям 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 села Павлодарское осуществляет личный прием 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государственного учреждения "Аппарат акима села Павлодарское" осуществляет личный прием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 ежедневно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государственной услуги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в банки для оформление ссуды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 принадлежащего 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2493"/>
        <w:gridCol w:w="2353"/>
        <w:gridCol w:w="2373"/>
      </w:tblGrid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последующемгоду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Выдача справок в 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подразделения наследства 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27 декабря 1994 года, пункта 3 статьи 13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16 апреля 1997 года "О жилищных отношениях", статьи 114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браке и семье" от 17 декабря 1998 года, постановления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N 1346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Павлодарское" (далее - Аппарат акима), расположенное по адресу: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справка -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-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документов-до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Аппарата акима села Павлодарское: прием документов в кабинете N 1, ежедневно, за исключением субботы, воскресенья и праздничных дней с 9-00 до 18-00 часов с 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здании Аппарата акима, где расположен зал ожидания, кресла,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потребителя, при его отсутствии данный документ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 детей, при их отсутствии данные документы можно получить в государственном учреждении " Центр обслуживания населения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брака, при его отсутствии данный документ можно получить в государственном учреждении "Центр обслуживания населения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праве на наследство;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смерти супруга (супруги) потребителя, при его отсутствии  данный  документ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личное присутствие детей, достигших 10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 государственной услуги Аппарат акима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  предоставляются специалисту Аппарата акима по адресу: село Павлодарское, улица 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Конечный результат оказания услуги - справка выдается специалистом Аппарата акима по адресу: село Павлодарское, улица 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непредставления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 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 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 специалиста в приемной по обращениям 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села Павлодарское осуществляет личный прием 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государственного учреждения "Аппарат акима села Павлодарское" осуществляет личный прием 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 ежедневно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МВД для оформления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413"/>
        <w:gridCol w:w="2533"/>
        <w:gridCol w:w="2453"/>
      </w:tblGrid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2.2 % (доля) случаев правильно оформленных документов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3.2 % (доля) случаев правильно заполненных потребителем документов исданных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. % (доля) услуг, информация о которых доступна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Постановка на региональный (первичный) учет детей-сирот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детей, </w:t>
      </w:r>
      <w:r>
        <w:rPr>
          <w:rFonts w:ascii="Times New Roman"/>
          <w:b/>
          <w:i w:val="false"/>
          <w:color w:val="000080"/>
          <w:sz w:val="28"/>
        </w:rPr>
        <w:t>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постановке на региональный (первичный) учет детей-сирот и детей, оставшихся без попечения родителей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17 декабря 1998 года "О браке и семье",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8 августа 2002 года "О правах ребенка в Республике Казахстан",  постановления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N 1346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Павлодарское" (далее - Аппарат акима), расположенное по адресу: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письменное уведомление о постановке на региональный (первичный) учет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-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документов-до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Аппарата акима села Павлодарское: прием документов в кабинете N 1, ежедневно, за исключением субботы, воскресенья и праздничных дней с 9-00 до 18-00 часов с 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здании Аппарата акима, где расположен зал ожидания, кресла, информационные стенды.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800000"/>
          <w:sz w:val="28"/>
        </w:rPr>
        <w:t>Сноска. Пункт 5 - в редакции решения акимата города Павлодара от 18.09.2008 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анкету на отказного или подкинутого ребенка, которую выдает медицинское учреждение где находится ребенок;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фотографии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ходатайство в департамент образования о постановке на первичный учет отказного и подкинутого ребенка, которое выдает Аппарат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детей, подлежащих усыновлению.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 государственной услуги Аппарат акима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предоставляются специалисту Аппарата акима по адресу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Конечный результат оказания услуги - уведомление выдается специалистом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 предоставления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 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 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 специалиста в приемной по обращениям 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 села Павлодарское осуществляет личный прием 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государственного учреждения "Аппарат акима села Павлодарское" осуществляет личный прием 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 ежедневно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государственной услуги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региональный (первичный) учет детей - сирот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детей, оставшихся без попечения родителей"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2413"/>
        <w:gridCol w:w="2373"/>
        <w:gridCol w:w="2293"/>
      </w:tblGrid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 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направления в детские дошкольные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регистрации детей дошкольного возраста (до 7 лет) для направления в детские дошкольные учреждения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4 пункта 4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образовании", постановления Правительства Республики Казахстан от 21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>N 1353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Типовых правил деятельности дошкольных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Павлодарское" (далее - Аппарат акима), расположенное по адресу: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письменное уведомление о регистрации детей дошкольного возраста (до 7 лет) для направления в детские дошкольные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родителям детей дошкольного возраста или лицам, их заменяющим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со дня регистрации заявления экспертиза представленных документов осуществляется в течение одного рабочего дня, устное уведомление о регистрации оформляется в течение одного рабочего дня, после чего выдается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документов-до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Аппарата акима села Павлодарское: прием документов в кабинете N 1, ежедневно, за исключением субботы, воскресенья и праздничных дней с 9-00 до 18-00 часов с 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здании Аппарата акима, где расположен зал ожидания, кресла, информационные стенды.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800000"/>
          <w:sz w:val="28"/>
        </w:rPr>
        <w:t>Сноска. Пункт 5 - в редакции решения акимата города Павлодара от 18.09.2008 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1)заявление потребителя по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 детей (оригинал и копии), при их отсутствии данные документы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 ребенка (оригинал и копии), домовая книга, которая выдается в государственном учреждении "Центр обслуживания населения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 государственной услуги Аппарат акима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предоставляются специалисту 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Конечный результат оказания услуги устное уведомление выдается специалистом Аппарата акима по адресу: село Павлодарское, улица Советская,4,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 предоставления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 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 автоматизированной системе учета обращений физических и юридических лиц в день поступления и рассматривается в течении 15 дней. О ходе рассмотрения жалобы можно узнать у специалиста в приемной по обращениям 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 села Павлодарское осуществляет личный прием 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государственного учреждения "Аппарат акима села Павлодарское" осуществляет личный прием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 ежедневно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государственной услуги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2353"/>
        <w:gridCol w:w="2173"/>
        <w:gridCol w:w="2293"/>
      </w:tblGrid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последующемгоду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сирот,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документов на социальное обеспечение сирот, детей, оставшихся без попечения родителей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 пункта 1 статьи 110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17 декабря 1998 года "О браке и семье", статьи 12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 от 8 августа 2002 года "О правах ребенка в Республике Казахстан", постановления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N 1346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Павлодарское" (далее - Аппарат акима), расположенное по адресу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о назначении опеки и попечительства сиротам и детям,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-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Аппарата акима села Павлодарское: прием документов в кабинете N 1, ежедневно, за исключением субботы, воскресенья и праздничных дней с 9-00 до 18-00 часов с 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здании Аппарата акима, где расположен зал ожидания, кресла,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заверенное заявление о желании стать опекуном (попечителем), по образцу, заверяется в любой нотариальной конторе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удостоверения личности ( копия), при его отсутствии данный документ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супруга, если лицо, желающее стать опекуном /попечителем состоит в браке,  заверяется в любой нотариальной конторе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опекуна/попечителя и его супруга (психиатр, нарколог, дерматолог-венеролог, тубдиспансер, терапевт);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документов на имеющееся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условий жизни ребенка, над которым устанавливается опека, выдаваемый Аппаратом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рождении ребенка, при его отсутствии данных документ 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об обучении ребенка из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письменное согласие ребенка старше 10 лет, заверенное директором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характеристику на ребенка со школы где обучается ребенок;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справку из бюро технического обслуживания на имеющееся жилье, которую можно получить по адресу: город Павлодар, улица Есеналиева,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Акт обследования условий жизни лица, претендующего на воспитание ребенка, который выдается Аппаратом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 государственной услуги Аппарат акима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предоставляются специалисту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Конечный результат оказания услуги - решение выдается специалистом Аппарата акима по адресу: село Павлодарское, улица Советская,4,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случае не предоставления заявителем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800000"/>
          <w:sz w:val="28"/>
        </w:rPr>
        <w:t xml:space="preserve">Сноска. подункт 6 - в редакции, дополнен подпунктом 12 - решением акимата города Павлодара от 18.09.2008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 которым оценивается работа Аппарата акима,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 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 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 специалиста в приемной  по обращениям 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 села Павлодарское осуществляет личный прием 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государственного учреждения "Аппарат акима села Павлодарское" осуществляет личный прием 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  осуществляет прием  ежедневно 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государственной услуги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сирот, детей, оставшихся без попечения родителей"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373"/>
        <w:gridCol w:w="2373"/>
        <w:gridCol w:w="2213"/>
      </w:tblGrid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качестваи 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1.2 % (доля) потребителей, ожидавших получения услуги в очереди неболее 40 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2.2 % (доля) случаев правильно оформленных документов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. % (доля) услуг,информация о которых доступна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Процесс обжалования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4.2 % 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4.3 % (доля) потребителей, удовлетворенных существующим порядком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4.4 % (доля) потребителей, удовлетворенных сроками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5.1 % (доля) потребителей, удовлетворенных вежливостью персонала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Прием заявки от семьи, желающей взять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патронатное воспитание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приему заявки от семьи, желающей взять детей на патронатное воспитание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декабря 1998 года "О браке и семье", пункта 4 статьи 27 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N 1346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Павлодарское" (далее - Аппарат акима), расположенное по адресу: село Павлодарское,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заключение договора о передаче ребенка (детей) на воспитание между патронатным воспитателем и государственным учреждением "Аппарат акима села Павлодарское.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-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от 15 дней 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документов-до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 Аппарата акима села Павлодарское: прием документов в кабинете N 1, ежедневно, за исключением субботы, воскресенья и праздничных дней с 9-00 до 18-00 часов с перерывом на обед с 13-00 до 14-00 часов. Прием проводится без предварительной записи 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здании Аппарата акима, где расположен зал ожидания, кресла, информационные стенды.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800000"/>
          <w:sz w:val="28"/>
        </w:rPr>
        <w:t>Пункт 5 - в редакции решения акимата города Павлодара от 18.09.2008 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заверенное заявление о желании стать патронатным воспитателем (по образцу), заверяется в любой нотариальной конторе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 ( копия), при его отсутствии  данный документ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супруга, если лицо, желающее стать патронатным воспитателем состоит в браке, заверяется в любой нотариальной конторе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патронатным воспитателем и его супруга (психиатр, нарколог, дерматолог - венеролог, противотуберкулезный диспансер, терапевт);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документов на имеющееся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жилищно-бытовых условий, выдается аппаратом акима села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(оригинал и копия), при его отсутствии данный документ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об обучении ребенка из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письменное согласие от ребенка старше 10 лет, заверенное директором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характеристику на ребенка из школы, где обучается ребенок;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справку из бюро технического обслуживания на имеющееся жилье, которая выдается по адресу: город Павлодар, улица Есеналиева,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 государственной услуги Аппарат акима 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  предоставляются специалисту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Конечный результат оказания услуги устное уведомление выдается специалистом Аппарата акима по адресу: село Павлодарское, улица Советская,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  случае непредставления заявителем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800000"/>
          <w:sz w:val="28"/>
        </w:rPr>
        <w:t>Сноска: Пункт 12 с изменениями, внесенными решением акимата города Павлодара от 18.09.2008 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 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 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 специалиста в приемной по обращениям 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 села Павлодарское осуществляет личный прием 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 государственного учреждения "Аппарат акима села Павлодарское" осуществляет личный прием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 ежедневно 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заявки от семьи, желающих взять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на патронатное воспитание"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2333"/>
        <w:gridCol w:w="2333"/>
        <w:gridCol w:w="2313"/>
      </w:tblGrid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последующемгоду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ивыполнения установленных требований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поданному виду услуг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Павлодарское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Выдача справок по опеке 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справок по опеке и попечительству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17 декабря 1998 года "О браке и семье",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N 1346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Павлодарское" (далее - Аппарат акима), расположенное по адресу: село Павлодарское, улица Советская,4.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-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документов-до25минут;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Аппарата акима села Павлодарское: прием документов в кабинете N 1, ежедневно, за исключением  субботы, воскресенья и праздничных дней с 9-00 до 18-00 часов с перерывом на обед с 13-00 до 14-00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здании Аппарата акима, где расположен зал ожидания, кресла,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заверенное заявление о желании стать опекуном (попечителем), по образцу, заверяется в любой нотариальной конторе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 ( копия), при его отсутствии данный документ можно получить в государственном учреждении "Центр обслуживания населения"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супруга, если лицо, желающее стать опекуном / попечителем состоит в браке, заверенное в любой нотариальной конторе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опекуна/попечителя и его супруга (психиатр, нарколог, дерматолог-венеролог, туберкулезный диспансер, терапевт);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документов на имеющееся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жилищно-бытовых условий, выдается аппаратом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свидетельства о рождении ребенка оригинал и копия) при его отсутствии документ можно получить в Отделе ЗАГС управления юстиции города Павлодара по адресу: город Павлодар, улица Павлова, 48, кабинет N 207;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об обучении ребенка из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письменное согласие ребенка старше 10 лет, заверенное директором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характеристику на ребенка со школы, где обучался ребенок;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бюро технического обслуживания на имеющееся жилье, которую можно получить в государственном учреждении "Центр обслуживания населения" по адресу: город Павлодар, улица Павлова 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формы заявлений государственной услуги Аппарат акима села по адресу: село Павлодарское, улица Советская 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предоставляются специалисту Аппарата акима по адресу: село Павлодарское, улица Советская,4,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Конечный результат оказания услуги решение выдается специалистом Аппарата акима по адресу: село Павлодарское, улица Кривенко, 4, кабинет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 предоставления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специалист по отношению к потребителю услуг: законность,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исполнение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 акима,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Аппарата акима и оказания содействия в подготовке жалобы разъясняются по адресу: город Павлодар, улица Кривенко, 25,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города Павлодара по адресу: город Павлодар, улица Кривенко,25, кабинет 315, телефон 325505.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в автоматизированной системе учета обращений физических и юридических лиц в день поступления и рассматривается в течении 15 дней. О ходе рассмотрения жалобы можно узнать у специалиста в приемной по обращениям граждан города Павлодара по адресу: город Павлодар, улица Кривенко, 25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 села Павлодарское осуществляет личный прием еженедельно по средам с 16.00 до 18.00 часов по адресу село Павлодарское, улица Советская, 4, телефон 358097.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  государственного учреждения "Аппарат акима села Павлодарское" осуществляет личный прием еженедельно по четвергам с 16.00 до 18.00 по адресу: село Павлодарское, улица Советская, 4, телефон 358338.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Приемная акима города осуществляет прием ежедневно с 9-00 до 18-00 часов по адресу: город Павлодар, улица Кривенко, 25, кабинет 315, телефон 325505.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2433"/>
        <w:gridCol w:w="2333"/>
        <w:gridCol w:w="2333"/>
      </w:tblGrid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Показатели качества и доступности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последующемгоду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услуг,информация о которых доступна через Интернет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