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6c45" w14:textId="1e56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государственным учреждением "Отдел образования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4 июня 2008 года N 685/14. Зарегистрировано управлением юстиции города Павлодара Павлодарской области 18 июля 2008 года за N 123. Утратило силу постановлением акимата города Павлодара Павлодарской области от 19 июня 2009 года N 842/12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Павлодара Павлодарской области от 19 июня 2009 года N 842/12.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постановлениями Правительства Республики Казахстан от 30 июня 2007 года N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N </w:t>
      </w:r>
      <w:r>
        <w:rPr>
          <w:rFonts w:ascii="Times New Roman"/>
          <w:b w:val="false"/>
          <w:i w:val="false"/>
          <w:color w:val="000000"/>
          <w:sz w:val="28"/>
        </w:rPr>
        <w:t>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услуг, оказываемых государственным учреждением "Отдел образования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"Выдача разрешений в банки для оформления ссуды под залог жилья, принадлежащего несовершеннолетним детям"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"Выдача справок по опеке и попечительству"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"Оформление документов на социальное обеспечение сирот, детей, оставшихся без попечения родителей"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"Прием заявки от семьи, желающей взять детей на патронатное воспитание"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"Постановка на региональный учет детей - сирот и детей, оставшихся без попечения родителей"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"Выдача справок в нотариальную контору для разрешения обмена или продажи жилой площади, принадлежащей несовершеннолетним детям" согласно приложению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 "Регистрация детей дошкольного возраста (до 7 лет) для направления в детские дошкольные учреждения"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"Выдача справок решения совета опеки и попечительства для сделок, затрагивающих интересы несовершеннолетних детей, являющихся собственниками жилища"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Павлодара Капенова Б.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Демеуов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в банки для оформления ссуды под залог жилья, принадлежащего несовершеннолетнему"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разрешений в банки для оформления ссуды под залог жилья, принадлежащего несовершеннолетнему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 потребителя,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принадлежность квартиры (дома):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купли-продажи или мены на квартиру,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книга регистрации граждан, при ее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рождении детей, при его отсутствии документ можно получить в Отделе ЗАГС Управления юстиции города Павлодара по адресу: город Павлодар, улица Павлова, 48, кабинет N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 - согласие в произвольной форме на гарантийное жилье близких родственников (иметь удостоверение или паспорт родственника, документы на гарантируемое жилье и их ксерокопии).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заработной плате потребителя по месту работы за последние шесть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письмо из банка о выдаче справки на разрешение залога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 либо неплатежеспособность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в банки для 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2253"/>
        <w:gridCol w:w="2313"/>
        <w:gridCol w:w="205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по опеке и попечительству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 100, 101, 102 Закона Республики Казахстан от 17 декабря 1998 года "О браке и семье",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опекуна (попечителя) на имя начальника отдела образования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удостоверение личности (паспорт) потребителя,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 о назначении опекуна (попечителя), при его отсутствии вы можете установить опеку или попечительство по адресу: г. Павлодар, ул. Коивенко , 25, 410 кабинет, прием граждан ежедневно с 9-00 до 18- 00 с перерывом на обед с 13-00 до 14-00. получить;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свидетельства о рождении ребенка (детей; личное присутствие детей с 10 и старше (до 18лет), при отсутствии документ можно получить в Отделе ЗАГС Управления юстиции города Павлодара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документов  на квартиру ( договор, свидетельство о регистрации  прав на недвижимость , технический паспотр на квартиру, домовая книга),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книга регистрации граждан, при ее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заявителя в случае его отсутствия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(свидетельства о расторжении брака, о смерти, документ подтверждающий, что в браке не состоял (-а) в случае его отсутствия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1953"/>
        <w:gridCol w:w="2113"/>
        <w:gridCol w:w="213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социальное обеспечение сирот,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 пункта 1 статьи 110 Закона Республики Казахстан от 17 декабря 1998 года "О браке и семье", статьи 12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от опекуна (попечителя) на имя начальника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 заявителя,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детей, при его отсутствии документ можно получить в Отделе ЗАГС Управления юстиции города Павлодара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акима о назначении опеки и попечительства над несовершеннолетним (ей), данный документ можно получить по адресу: г. Павлодар, ул. Кривенко, 25, кабинет 410 ежедневно с 9-00 до 18.00 с перерывом на обед с 13-00 до 14-00.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потере кормильца (свидетельство о смерти отца и матери), при его отсутствии документ можно получить в Отделе ЗАГС Управления юстиции города Павлодара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2073"/>
        <w:gridCol w:w="1953"/>
        <w:gridCol w:w="199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 более 40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2.2 % (доля) случаев правильно оформленных документов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 с первого раза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4.4 % (доля) потребителей, удовлетворенных сроками обжалования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заявки от семьи, желающей взять детей</w:t>
      </w:r>
      <w:r>
        <w:br/>
      </w:r>
      <w:r>
        <w:rPr>
          <w:rFonts w:ascii="Times New Roman"/>
          <w:b/>
          <w:i w:val="false"/>
          <w:color w:val="000000"/>
        </w:rPr>
        <w:t>
на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приему заявки от семьи, желающей взять детей на патронатное воспитание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 119, 120, 121, 122, 123 Закона Республики Казахстан от 17 декабря 1998 года "О браке и семье", пункта 4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отдела образования города Павлодара о своем желании быть патронатным воспитателем,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патронатным воспитателем, состоит в браке (оформляется в любой нотариальной конторе);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  удостоверения личности заявителя и супруга (-и), если лицо, желающее быть патронатным воспитателем, состоит в браке,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быть патронатным воспитателем, выдаваемую тубдиспансером по адресу: город Павлодар, улица Камзина, 275, кожвендиспансером по адресу: город Павлодар, улица Кутузова, 200, наркодиспансером по адресу: город Павлодар, улица Ростовская, 50, психдиспансером по адресу: город Павлодар, Усолка, 42, терапевтом городской поликлиникой по месту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медицинское заключение о состоянии здоровья супруга, если лицо, желающее быть патронатным воспитателем, состоит в браке, выдаваемую тубдиспансером по адресу: город Павлодар, улица Камзина, 275, кожвендиспансером по адресу: город Павлодар, улица Кутузова, 200, наркодиспансером по адресу: город Павлодар, улица Ростовская, 50, психдиспансером по адресу: город Павлодар, Усолка, 42, терапевтом городской поликлиникой по месту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справка, если заявитель не состоит в браке (документ можно получить в любой нотариальной конторе);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справка с места жительства (информационная справка Департамента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копия домовой книги - договор купли-продажи или мены на  квартиру,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книга регистрации граждан, при ее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(копия), при его отсутствии можно получить по адресу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 (и), при ее отсутствии можно получить по адресу: г. Павлодар, ул. Мира,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также, согласно законодательству, на каждого ребенка, передаваемого патронатным воспитателям, администрация детского учреждения или отдел образования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акт обследования условий жизни лица, претендующего на воспитание ребенка, выдаваемого по месту жительства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согласие ребенка, заверенное администрацией школы (если ребенку старше 10 лет),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свидетельство о рождении ребенка, передаваемого под патронат, выдаваемого детским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медицинская справка о состоянии здоровья ребенка и выписка из истории развития ребенка, передаваемого под патронат, выдаваемого детским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документы об образовании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сведения об братьях и сестрах и их местонахождении.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 желающей взять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на патронатное воспитание"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13"/>
        <w:gridCol w:w="19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 от 17 декабря 1998 года,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детей, при его отсутствии документ можно получить в Отделе ЗАГС Управления юстиции города Павлодара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брака, при его отсутствии документ можно получить в Отделе ЗАГС Управления юстиции города Павлодара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наследство, при его отсутствии документ можно получить в Нотариальной палате по адресу: город Павлодар, улица Кутузова,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смерти супруга (супруги) потребителя, при его отсутствии документ можно получить в Отделе ЗАГС Управления юстиции города Павлодара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личное присутствие детей, достигших 10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для оформления наследства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793"/>
        <w:gridCol w:w="1813"/>
        <w:gridCol w:w="175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1.2 % (доля) потребителей, ожидавших получения услуги в очереди не более 40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2.2 % (доля) случаев правильно оформленных документов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. % (доля) услуг, информация о которых доступна через Интернет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4.2 % (доля) обоснованных жалоб, рассмотренных и удовлетворенных в установленный срок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4.3 % (доля) потребителей, удовлетворенных существующим порядком обжалования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4.4 % (доля) потребителей, удовлетворенных сроками обжалования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5.1 % (доля) потребителей, удовлетворенных вежливостью персонала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региональный  учет детей - 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постановке на региональный учет детей - сирот и детей, оставшихся без попечения родителей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100, 101 Закона Республики Казахстан от 17 декабря 1998 года "О браке и семье", статьи 27 Закона Республики Казахстан от 8 августа 2002 года "О правах ребенка в Республике Казахстан", постановления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ответственных лиц о постановке на региональный учет ребенка, оставшегося без попечения родителей, оформляется в произвольной форме, при его отсутствии документ можно получить в Отделе ЗАГС Управления юстиции города Павлодара по адресу: город Павлодар, улица Павлова, 48.;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ребенка, оставшегося без попечения родителей, при его отсутствии документ можно получить в Отделе ЗАГС Управления юстиции города Павлодара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смерти родителей (в случае ребенка, который остался без попечения родителей вследствие их смерти), при ее отсутствии документ можно получить в Отделе ЗАГС Управления юстиции города Павлодара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суда о лишении родительских прав родителей ребенка (в случае ребенка, который остался без попечения родителей, вследствие лишения их родительских прав);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 - отказ обоих родителей от воспитания и содержания ребенка, в случае отсутствия заявления от одного из  родителей, справка - подтверждение об его отсутствии  (справка о смерти, справка по форме N 4 в случае рождения ребенка вне брака, решение суда о лишении или ограничении родительских прав, о признании недееспособными);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анкету на отказного или подкинутого ребенка, выдаваемую ГККП "областной родильный дом" по адресу: город Павлодар, ул. Ломова, ГККП "Перинатальный центр" по адресу: город Павлодар, улица генерала Дюсенова, 4, ГККП "Областной специализированный Дом ребенка" по адресу: город Павлодар, улица Кутузова, 286;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 брошенном (подброшенном) ребенке (в случае брошенного ребенка, найденного органами внутренних дел, или оставленного в медицинских учреждениях).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услуги,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региональный учет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- сирот и детей, оставшихся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2333"/>
        <w:gridCol w:w="2253"/>
        <w:gridCol w:w="215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нотариальную контору для разрешения</w:t>
      </w:r>
      <w:r>
        <w:br/>
      </w:r>
      <w:r>
        <w:rPr>
          <w:rFonts w:ascii="Times New Roman"/>
          <w:b/>
          <w:i w:val="false"/>
          <w:color w:val="000000"/>
        </w:rPr>
        <w:t>
обмена или 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(супругов) несовершеннолетних детей на имя начальника образования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на гарантийное жилье, нотариально заверенное: от близких родственников, от родителей несовершеннолетних (оформляется в любой нотариальной конторе);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копии документов на квартиру (дома) (договор, свидетельство о государственной регистрации прав на недвижимость, технический паспорт на квартиру, домовая книга),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удостоверение личности (паспорт) заявителей- родителей по отношению к несовершеннолетнему,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оригинал и копии свидетельства о рождении ребенка (детей, личное присутствие детей от 10 лет и старше (до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копии свидетельства о браке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копии других документов ( свидетельство о расторжении брака, о смерти, документ, подтверждающий, что в браке не  состоит не состоял (-а)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по форме N 4 в случае рождения ребенка вне брака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доверенность (заверенная нотариусом) от супруга (-и), если кто -либо из них отсутствует, получить ее можно в любой нотариальной конторе.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32 - 98 - 86.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1873"/>
        <w:gridCol w:w="1873"/>
        <w:gridCol w:w="187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учреждения"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 пункта 4 статьи 6 Закона Республики Казахстан "Об образовании", постановления Правительства Республики Казахстан от 21 декабря 2004 года N 1353 "Об утверждении Типовых правил деятельности дошкольных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 детей, при его отсутствии документ можно получить в Отделе ЗАГС Управления юстиции города Павлодара по адресу: город Павлодар,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граждан, при ее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перерыва, при отсутствии книги регистрации граждан справка, выдаваемая кооперативом собственников квартир по месту жительства или адресным бюро по адресу: город Павлодар, улица Торайгырова, 70/1.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32 - 08 - 56.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учреждения" 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993"/>
        <w:gridCol w:w="1853"/>
        <w:gridCol w:w="195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67%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2008 года N 685/14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решения совета опеки и попечительства для</w:t>
      </w:r>
      <w:r>
        <w:br/>
      </w:r>
      <w:r>
        <w:rPr>
          <w:rFonts w:ascii="Times New Roman"/>
          <w:b/>
          <w:i w:val="false"/>
          <w:color w:val="000000"/>
        </w:rPr>
        <w:t>
сделок, затрагивающих интересы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являющихся собственниками жилища"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24 Гражданского кодекса Республики Казахстан от 27 декабря 1994 года, пункта 3 статьи 13 Закона Республики Казахстан от 16 апреля 1997 года "О жилищных отношениях", статьи 114 Закона Республики Казахстан "О браке и семье" от 17 декабря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образования города Павлодара" (далее - Отдел), расположенное по адресу: улица Кривенко, 25,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- разрешения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до 25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до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Отделе, на сайте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за исключением субботы, воскресенья и праздничных дней с 9.00 до 18.00 часов с перерывом на обед с 13.00 до 14.00. Прием проводится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N 410 здании Отдела, где расположены кресла, скамьи, стол, имеются стенды с образцами заявлений. Для безопасности предусмотрены два выхода, для людей с ограниченными возможностями имеется пандус.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 и выполнить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(супругов) несовершеннолетних детей на имя начальника отдела образования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копии удостоверения личности (паспорт) заявителя,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ребенка (детей), при его отсутствии документ можно получить в Отделе ЗАГС Управления юстиции города Павлодара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книга), при его отсутствии документ можно получить по месту регистрации в государственном учреждении "Центр обслуживания населения города Павлодара" по адресу: город Павлодар, улица Павлова, 48, ежедневно с 9.00 до 20.00 часов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и копия свидетельства о браке заявителя, при его отсутствии документ можно получить в Отделе ЗАГС Управления юстиции города Павлодара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других документов (свидетельство о расторжении брака, о смерти, документ, подтверждающий, что в браке не состоял (-а) при их отсутствии документ можно получить в Отделе ЗАГС Управления юстиции города Павлодара по адресу: город Павлодар, улица Павлова,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письмо из банка о выдаче справке на разрешение залога жилья, принадлежащего несовершеннолетнему (в случае предоставления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заявление на гарантийное жилье от заявителя, нотариально заверенное, получить его можно в любой нотариальной конторе.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 предоставляются в оригиналах и копиях для сверки, после чего оригиналы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форм заявлений государственной услуги осуществляется в здании Отдела по адресу: город Павлодар,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 сдаются специалистам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результата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специалистами Отдела по адресу: улица Кривенко, 25, кабинет N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оказания государственной услуги нет.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недопущение волокиты;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конфендициальность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оказание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города Павлодара, курирующего Отдел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по адресу: город Павлодар, улица Кривенко, 25,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32-55-05.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образования города Павлодара" осуществляет личный прием граждан еженедельно по средам и пятницам с 16.00 до 19.00 часов по адресу: город Павлодар, улица Кривенко, 25, кабинет N 402, телефон 32 - 21 - 67, адрес электронной почты: рavl - 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"Отдел образования города Павлодара" осуществляет прием граждан еженедельно по вторникам и четвергам с 16.00 до 19.00 часов, улица Кривенко, 25, кабинет N 421, телефон 32 - 98 - 86.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консультации главного специалиста сектора опеки и попечительства осуществляется по понедельникам с 9.00 до 13.00 часов, по вторникам с 14.00 до 18.00 часов, по средам с 9.00 до 13.00 часов, по четвергам с 14.00 до 18.00 часов, по пятницам с 9.00 до 13.00 часов по адресу: город Павлодар, улица Кривенко, 25, кабинет N 410, телефон 32 - 11 - 19.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решения совета опеки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собственниками"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1953"/>
        <w:gridCol w:w="1913"/>
        <w:gridCol w:w="1913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подачи документов и выполнения установленных требований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  с первого раза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0.2 %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