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a766" w14:textId="5aea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Павлодара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26 декабря 2008 года N 244/11. Зарегистрировано управлением юстиции города Павлодара Павлодарской области 30 декабря 2008 года N 12-1-129. Утратило силу в связи с истечением срока действия (письмо маслихата города Павлодара Павлодарской области от 14 апреля 2010 года N 216)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(письмо маслихата города Павлодара Павлодарской области от 14.04.2010 N 216).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75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подпунктом 1)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Павлодара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27 921 190 000 (двадцать семь миллиардов девятьсот двадцать один миллион сто девяносто тысяч)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16 516 855 000 (шестнадцать миллиардов пятьсот шестнадцать миллионов восемьсот пятьдесят 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78 367 000 (семьдесят восемь миллионов триста шестьдесят 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2 480 465 000 (два миллиарда четыреста восемьдесят миллионов четыреста шестьдесят 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8 845 503 000 (восемь миллиардов восемьсот сорок пять миллионов пятьсот три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общей сумме поступления трансфертов предусмотрены целевые трансферты на реализацию стратегии региональной занятости и переподготовки кадров – 3 188 900 000 (три миллиарда сто восемьдесят восемь миллионов девятьсот тысяч)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- 135 800 000 (сто тридцать пять миллионов восемьсот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– 3 053 100 000 (три миллиарда пятьдесят три миллиона сто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общей сумме поступления трансфертов предусмотрены целевые трансферты из областного бюджета на разработку проектно–сметной документации по объектам, включенным в перечень проектов "Дорожной карты" на 2010 год - 32 233 000 (тридцать два миллиона двести тридцать три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27 653 289 000 (двадцать семь миллиардов шестьсот пятьдесят три миллиона двести восемьдесят девять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- 2 096 000 (два миллиона девяносто шесть тысяч)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2 096 000 (два миллиона девяносто шесть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269 997 000 (двести шестьдесят девять миллионов девятьсот девяносто 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– 269 997 000 (двести шестьдесят девять миллионов девятьсот девяносто семь тысяч)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326 000 000 (триста двадцать шесть миллионов)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- 630 000 000 (шестьсот тридцать миллионов)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34 003 000 (тридцать четыре миллиона три тысячи)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изменениями, внесенными решениями маслихата города Павлодара от 24.04.2009 </w:t>
      </w:r>
      <w:r>
        <w:rPr>
          <w:rFonts w:ascii="Times New Roman"/>
          <w:b w:val="false"/>
          <w:i w:val="false"/>
          <w:color w:val="000000"/>
          <w:sz w:val="28"/>
        </w:rPr>
        <w:t>N 56/14;</w:t>
      </w:r>
      <w:r>
        <w:rPr>
          <w:rFonts w:ascii="Times New Roman"/>
          <w:b w:val="false"/>
          <w:i/>
          <w:color w:val="800000"/>
          <w:sz w:val="28"/>
        </w:rPr>
        <w:t xml:space="preserve"> 29.07.2009 </w:t>
      </w:r>
      <w:r>
        <w:rPr>
          <w:rFonts w:ascii="Times New Roman"/>
          <w:b w:val="false"/>
          <w:i w:val="false"/>
          <w:color w:val="000000"/>
          <w:sz w:val="28"/>
        </w:rPr>
        <w:t>N 93/16</w:t>
      </w:r>
      <w:r>
        <w:rPr>
          <w:rFonts w:ascii="Times New Roman"/>
          <w:b w:val="false"/>
          <w:i/>
          <w:color w:val="800000"/>
          <w:sz w:val="28"/>
        </w:rPr>
        <w:t xml:space="preserve">; от 24.11.2009 </w:t>
      </w:r>
      <w:r>
        <w:rPr>
          <w:rFonts w:ascii="Times New Roman"/>
          <w:b w:val="false"/>
          <w:i w:val="false"/>
          <w:color w:val="000000"/>
          <w:sz w:val="28"/>
        </w:rPr>
        <w:t>N 157/20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Павлодара на 2009 год предусмотрены бюджетные изъятия из бюджета города Павлодара в областной бюджет в сумме - 11 535 822 000 (одиннадцать миллиардов пятьсот тридцать пять миллионов восемьсот двадцать две тысячи)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города Павлодара на 2009 год в сумме – 54 496 000 (пятьдесят четыре миллиона четыреста девяносто шесть тысяч)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на неотложные затраты –   4 257 000 (четыре миллиона двести пятьдесят 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местного исполнительного органа для ликвидации чрезвычайных ситуаций природного и техногенного характера – 12 958 000 (двенадцать миллионов девятьсот пятьдесят восемь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на исполнение обязательств по решениям судов – 37 281 000 (тридцать семь миллионов двести восемьдесят одна тысяча)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 с изменениями, внесенными решениями маслихата города Павлодара от 24.04.2009 </w:t>
      </w:r>
      <w:r>
        <w:rPr>
          <w:rFonts w:ascii="Times New Roman"/>
          <w:b w:val="false"/>
          <w:i w:val="false"/>
          <w:color w:val="000000"/>
          <w:sz w:val="28"/>
        </w:rPr>
        <w:t>N 56/14</w:t>
      </w:r>
      <w:r>
        <w:rPr>
          <w:rFonts w:ascii="Times New Roman"/>
          <w:b w:val="false"/>
          <w:i/>
          <w:color w:val="800000"/>
          <w:sz w:val="28"/>
        </w:rPr>
        <w:t>;</w:t>
      </w:r>
      <w:r>
        <w:rPr>
          <w:rFonts w:ascii="Times New Roman"/>
          <w:b w:val="false"/>
          <w:i/>
          <w:color w:val="800000"/>
          <w:sz w:val="28"/>
        </w:rPr>
        <w:t xml:space="preserve"> 29.07.2009 </w:t>
      </w:r>
      <w:r>
        <w:rPr>
          <w:rFonts w:ascii="Times New Roman"/>
          <w:b w:val="false"/>
          <w:i w:val="false"/>
          <w:color w:val="000000"/>
          <w:sz w:val="28"/>
        </w:rPr>
        <w:t>N 93/16</w:t>
      </w:r>
      <w:r>
        <w:rPr>
          <w:rFonts w:ascii="Times New Roman"/>
          <w:b w:val="false"/>
          <w:i/>
          <w:color w:val="800000"/>
          <w:sz w:val="28"/>
        </w:rPr>
        <w:t xml:space="preserve">; 24.11.2009 </w:t>
      </w:r>
      <w:r>
        <w:rPr>
          <w:rFonts w:ascii="Times New Roman"/>
          <w:b w:val="false"/>
          <w:i w:val="false"/>
          <w:color w:val="000000"/>
          <w:sz w:val="28"/>
        </w:rPr>
        <w:t>N 157/20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 развития бюджета города Павлодара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местных бюджетных программ, не подлежащих секвестру в процессе исполнения бюджета города Павлодара на 2009 год,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аппаратов акимов Кенжекольского сельского округа, сел Мойылды, Павлодарское, поселка Ленинский, согласно приложениям 4, 5, 6,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бюджете города Павлодара погашение кредиторской задолженности за 2008 год согласно приложению 8 к указанному решению и приложению 7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Решение дополнено пунктом</w:t>
      </w:r>
      <w:r>
        <w:rPr>
          <w:rFonts w:ascii="Times New Roman"/>
          <w:b w:val="false"/>
          <w:i/>
          <w:color w:val="800000"/>
          <w:sz w:val="28"/>
        </w:rPr>
        <w:t xml:space="preserve"> 6-1 в соответствии с решением маслихата города Павлодара от 24.04.2009 </w:t>
      </w:r>
      <w:r>
        <w:rPr>
          <w:rFonts w:ascii="Times New Roman"/>
          <w:b w:val="false"/>
          <w:i w:val="false"/>
          <w:color w:val="000000"/>
          <w:sz w:val="28"/>
        </w:rPr>
        <w:t>N 56/14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Считать утратившим силу решение Павлодарского городского маслихата от 29 мая 2002 года N 60 "О повышении на 25 % окладов и тарифных ставок специалистов образования, работающих в сельской местности" (зарегистрированное в Реестре государственной регистрации нормативных правовых актов за N 1280 от 14 июня 2002 года, опубликованное в газете "Звезда Прииртышья" N 80 от 16 июля 2002 года), решение Павлодарского городского маслихата от 4 апреля 2008 года N 124/5 "О внесении дополнений в решение Павлодарского городского маслихата от 29 мая 2002 года N 60 "О повышении на 25 % окладов и тарифных ставок специалистов образования, работающих в сельской местности", (зарегистрированное в Реестре государственной регистрации нормативных правовых актов за N 12-1-107 от 23 апреля 2008 года, опубликованное в газетах "Сарыарка самалы" N 55 от 22 мая 2008 года, "Версия" N 21 от 26 мая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повышение на 25 процентов окладов и тарифных ставок специалистам сферы образования, социального обеспечения и культуры, работающим в сельской местности и не являющимися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Лебедь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2008 года N 244/11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Уточненный бюджет города Павлодара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решения маслихата города Павлодара от 24.11.2009 </w:t>
      </w:r>
      <w:r>
        <w:rPr>
          <w:rFonts w:ascii="Times New Roman"/>
          <w:b w:val="false"/>
          <w:i w:val="false"/>
          <w:color w:val="000000"/>
          <w:sz w:val="28"/>
        </w:rPr>
        <w:t>N 157/20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737"/>
        <w:gridCol w:w="717"/>
        <w:gridCol w:w="6997"/>
        <w:gridCol w:w="2832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27921190</w:t>
            </w:r>
          </w:p>
        </w:tc>
      </w:tr>
      <w:tr>
        <w:trPr>
          <w:trHeight w:val="5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16516855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7054619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7054619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2040199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1216930</w:t>
            </w:r>
          </w:p>
        </w:tc>
      </w:tr>
      <w:tr>
        <w:trPr>
          <w:trHeight w:val="5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404050</w:t>
            </w:r>
          </w:p>
        </w:tc>
      </w:tr>
      <w:tr>
        <w:trPr>
          <w:trHeight w:val="5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419200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7179611</w:t>
            </w:r>
          </w:p>
        </w:tc>
      </w:tr>
      <w:tr>
        <w:trPr>
          <w:trHeight w:val="5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6518220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142891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18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242426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242426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78367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7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2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5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5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2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их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27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33502</w:t>
            </w:r>
          </w:p>
        </w:tc>
      </w:tr>
      <w:tr>
        <w:trPr>
          <w:trHeight w:val="4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33502</w:t>
            </w:r>
          </w:p>
        </w:tc>
      </w:tr>
      <w:tr>
        <w:trPr>
          <w:trHeight w:val="5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2480465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1673818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1673818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806647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773147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8845503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8845503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8845503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98"/>
        <w:gridCol w:w="739"/>
        <w:gridCol w:w="699"/>
        <w:gridCol w:w="6368"/>
        <w:gridCol w:w="2818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27653289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241495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136244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</w:p>
        </w:tc>
      </w:tr>
      <w:tr>
        <w:trPr>
          <w:trHeight w:val="7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</w:p>
        </w:tc>
      </w:tr>
      <w:tr>
        <w:trPr>
          <w:trHeight w:val="7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87410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87410</w:t>
            </w:r>
          </w:p>
        </w:tc>
      </w:tr>
      <w:tr>
        <w:trPr>
          <w:trHeight w:val="11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32335</w:t>
            </w:r>
          </w:p>
        </w:tc>
      </w:tr>
      <w:tr>
        <w:trPr>
          <w:trHeight w:val="15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32335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79890</w:t>
            </w:r>
          </w:p>
        </w:tc>
      </w:tr>
      <w:tr>
        <w:trPr>
          <w:trHeight w:val="5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37506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12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18976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25361</w:t>
            </w:r>
          </w:p>
        </w:tc>
      </w:tr>
      <w:tr>
        <w:trPr>
          <w:trHeight w:val="2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25361</w:t>
            </w:r>
          </w:p>
        </w:tc>
      </w:tr>
      <w:tr>
        <w:trPr>
          <w:trHeight w:val="5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25361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54402</w:t>
            </w:r>
          </w:p>
        </w:tc>
      </w:tr>
      <w:tr>
        <w:trPr>
          <w:trHeight w:val="5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54402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54402</w:t>
            </w:r>
          </w:p>
        </w:tc>
      </w:tr>
      <w:tr>
        <w:trPr>
          <w:trHeight w:val="8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54402</w:t>
            </w:r>
          </w:p>
        </w:tc>
      </w:tr>
      <w:tr>
        <w:trPr>
          <w:trHeight w:val="4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7218353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1472016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58820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58820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1413196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1413196</w:t>
            </w:r>
          </w:p>
        </w:tc>
      </w:tr>
      <w:tr>
        <w:trPr>
          <w:trHeight w:val="6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3545750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3540999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3203225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290679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47095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23575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23575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23575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2177012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14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850123</w:t>
            </w:r>
          </w:p>
        </w:tc>
      </w:tr>
      <w:tr>
        <w:trPr>
          <w:trHeight w:val="8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</w:p>
        </w:tc>
      </w:tr>
      <w:tr>
        <w:trPr>
          <w:trHeight w:val="14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90158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732581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1300770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1300770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932523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850522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847790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297972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35806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266943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50332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42729</w:t>
            </w:r>
          </w:p>
        </w:tc>
      </w:tr>
      <w:tr>
        <w:trPr>
          <w:trHeight w:val="8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56357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53073</w:t>
            </w:r>
          </w:p>
        </w:tc>
      </w:tr>
      <w:tr>
        <w:trPr>
          <w:trHeight w:val="8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11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8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82001</w:t>
            </w:r>
          </w:p>
        </w:tc>
      </w:tr>
      <w:tr>
        <w:trPr>
          <w:trHeight w:val="8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82001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44354</w:t>
            </w:r>
          </w:p>
        </w:tc>
      </w:tr>
      <w:tr>
        <w:trPr>
          <w:trHeight w:val="8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15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36467</w:t>
            </w:r>
          </w:p>
        </w:tc>
      </w:tr>
      <w:tr>
        <w:trPr>
          <w:trHeight w:val="4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5148295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2449583</w:t>
            </w:r>
          </w:p>
        </w:tc>
      </w:tr>
      <w:tr>
        <w:trPr>
          <w:trHeight w:val="9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46418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46418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2403165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413703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1322638</w:t>
            </w:r>
          </w:p>
        </w:tc>
      </w:tr>
      <w:tr>
        <w:trPr>
          <w:trHeight w:val="5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666824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1978759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55369</w:t>
            </w:r>
          </w:p>
        </w:tc>
      </w:tr>
      <w:tr>
        <w:trPr>
          <w:trHeight w:val="7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52661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1640479</w:t>
            </w:r>
          </w:p>
        </w:tc>
      </w:tr>
      <w:tr>
        <w:trPr>
          <w:trHeight w:val="7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50795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1551055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23111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282911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282150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719953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4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708379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144966</w:t>
            </w:r>
          </w:p>
        </w:tc>
      </w:tr>
      <w:tr>
        <w:trPr>
          <w:trHeight w:val="5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150093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23149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390171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803426</w:t>
            </w:r>
          </w:p>
        </w:tc>
      </w:tr>
      <w:tr>
        <w:trPr>
          <w:trHeight w:val="5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171995</w:t>
            </w:r>
          </w:p>
        </w:tc>
      </w:tr>
      <w:tr>
        <w:trPr>
          <w:trHeight w:val="4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4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170922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170922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128439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113313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112476</w:t>
            </w:r>
          </w:p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по различным видам спорта на областных спортивных соревнованиях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</w:t>
            </w:r>
          </w:p>
        </w:tc>
      </w:tr>
      <w:tr>
        <w:trPr>
          <w:trHeight w:val="4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113538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68709</w:t>
            </w:r>
          </w:p>
        </w:tc>
      </w:tr>
      <w:tr>
        <w:trPr>
          <w:trHeight w:val="8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67948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44829</w:t>
            </w:r>
          </w:p>
        </w:tc>
      </w:tr>
      <w:tr>
        <w:trPr>
          <w:trHeight w:val="9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44829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389454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176833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166847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29944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</w:t>
            </w:r>
          </w:p>
        </w:tc>
      </w:tr>
      <w:tr>
        <w:trPr>
          <w:trHeight w:val="4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182677</w:t>
            </w:r>
          </w:p>
        </w:tc>
      </w:tr>
      <w:tr>
        <w:trPr>
          <w:trHeight w:val="4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176376</w:t>
            </w:r>
          </w:p>
        </w:tc>
      </w:tr>
      <w:tr>
        <w:trPr>
          <w:trHeight w:val="15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46341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</w:t>
            </w:r>
          </w:p>
        </w:tc>
      </w:tr>
      <w:tr>
        <w:trPr>
          <w:trHeight w:val="8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16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8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</w:tr>
      <w:tr>
        <w:trPr>
          <w:trHeight w:val="5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4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4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4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19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23530</w:t>
            </w:r>
          </w:p>
        </w:tc>
      </w:tr>
      <w:tr>
        <w:trPr>
          <w:trHeight w:val="6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7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1468325</w:t>
            </w:r>
          </w:p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1253648</w:t>
            </w:r>
          </w:p>
        </w:tc>
      </w:tr>
      <w:tr>
        <w:trPr>
          <w:trHeight w:val="11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</w:t>
            </w:r>
          </w:p>
        </w:tc>
      </w:tr>
      <w:tr>
        <w:trPr>
          <w:trHeight w:val="14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</w:t>
            </w:r>
          </w:p>
        </w:tc>
      </w:tr>
      <w:tr>
        <w:trPr>
          <w:trHeight w:val="15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1240164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1223464</w:t>
            </w:r>
          </w:p>
        </w:tc>
      </w:tr>
      <w:tr>
        <w:trPr>
          <w:trHeight w:val="7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214677</w:t>
            </w:r>
          </w:p>
        </w:tc>
      </w:tr>
      <w:tr>
        <w:trPr>
          <w:trHeight w:val="11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2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214187</w:t>
            </w:r>
          </w:p>
        </w:tc>
      </w:tr>
      <w:tr>
        <w:trPr>
          <w:trHeight w:val="19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119071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93062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140451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</w:p>
        </w:tc>
      </w:tr>
      <w:tr>
        <w:trPr>
          <w:trHeight w:val="7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4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127097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54496</w:t>
            </w:r>
          </w:p>
        </w:tc>
      </w:tr>
      <w:tr>
        <w:trPr>
          <w:trHeight w:val="8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54496</w:t>
            </w:r>
          </w:p>
        </w:tc>
      </w:tr>
      <w:tr>
        <w:trPr>
          <w:trHeight w:val="12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72601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72601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11564091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11564091</w:t>
            </w:r>
          </w:p>
        </w:tc>
      </w:tr>
      <w:tr>
        <w:trPr>
          <w:trHeight w:val="7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11564091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</w:t>
            </w:r>
          </w:p>
        </w:tc>
      </w:tr>
      <w:tr>
        <w:trPr>
          <w:trHeight w:val="4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11535822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-2096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4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269997</w:t>
            </w:r>
          </w:p>
        </w:tc>
      </w:tr>
      <w:tr>
        <w:trPr>
          <w:trHeight w:val="5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-269997</w:t>
            </w:r>
          </w:p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326000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326000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326000</w:t>
            </w:r>
          </w:p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630000</w:t>
            </w:r>
          </w:p>
        </w:tc>
      </w:tr>
      <w:tr>
        <w:trPr>
          <w:trHeight w:val="4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630000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630000</w:t>
            </w:r>
          </w:p>
        </w:tc>
      </w:tr>
      <w:tr>
        <w:trPr>
          <w:trHeight w:val="6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630000</w:t>
            </w:r>
          </w:p>
        </w:tc>
      </w:tr>
      <w:tr>
        <w:trPr>
          <w:trHeight w:val="7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34003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34003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2008 года N 244/11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 в редакции решения маслихата города Павлодара от 24.04.2009 </w:t>
      </w:r>
      <w:r>
        <w:rPr>
          <w:rFonts w:ascii="Times New Roman"/>
          <w:b w:val="false"/>
          <w:i w:val="false"/>
          <w:color w:val="000000"/>
          <w:sz w:val="28"/>
        </w:rPr>
        <w:t>N 56/14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бюджета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2009 год с разделением на бюджетные программы, направленные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реализацию бюджетных инвестиционных проектов (программ)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(с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12"/>
        <w:gridCol w:w="628"/>
        <w:gridCol w:w="628"/>
        <w:gridCol w:w="9140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4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</w:tr>
      <w:tr>
        <w:trPr>
          <w:trHeight w:val="5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</w:tr>
      <w:tr>
        <w:trPr>
          <w:trHeight w:val="7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8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5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 –коммуникационной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5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4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города 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2008 года N 244/11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местных бюджетных программ, не подлежащих секвестру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процессе исполнения бюджета города Павлодара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33"/>
        <w:gridCol w:w="813"/>
        <w:gridCol w:w="833"/>
        <w:gridCol w:w="777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общее, основное общее, среднее общее образование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города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2008 года N 244/11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4 в редакции решения маслихата города Павлодара от 24.04.2009 </w:t>
      </w:r>
      <w:r>
        <w:rPr>
          <w:rFonts w:ascii="Times New Roman"/>
          <w:b w:val="false"/>
          <w:i w:val="false"/>
          <w:color w:val="000000"/>
          <w:sz w:val="28"/>
        </w:rPr>
        <w:t>N 56/14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на 2009 год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Кенжекольского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(с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33"/>
        <w:gridCol w:w="628"/>
        <w:gridCol w:w="628"/>
        <w:gridCol w:w="911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поселка, аула (села), аульного (сельского) округа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гражданам на дому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 – 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в населенных пунктах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2008 года N 244/11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5 в редакции решения маслихата города Павлодара от 24.04.2009 </w:t>
      </w:r>
      <w:r>
        <w:rPr>
          <w:rFonts w:ascii="Times New Roman"/>
          <w:b w:val="false"/>
          <w:i w:val="false"/>
          <w:color w:val="000000"/>
          <w:sz w:val="28"/>
        </w:rPr>
        <w:t>N 56/14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на 2009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аппарата акима села Мойылды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(с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33"/>
        <w:gridCol w:w="628"/>
        <w:gridCol w:w="893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поселка, аула (села), аульного (сельского) округа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инженерно–коммуникационной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в населенных пунктах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2008 года N 244/11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6 в редакции решения маслихата города Павлодара от 24.04.2009 </w:t>
      </w:r>
      <w:r>
        <w:rPr>
          <w:rFonts w:ascii="Times New Roman"/>
          <w:b w:val="false"/>
          <w:i w:val="false"/>
          <w:color w:val="000000"/>
          <w:sz w:val="28"/>
        </w:rPr>
        <w:t>N 56/14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на 2009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аппарата акима села Павлодарское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(с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33"/>
        <w:gridCol w:w="628"/>
        <w:gridCol w:w="628"/>
        <w:gridCol w:w="887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поселка, аула (села), аульного (сельского) округа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общее, основное общее, среднее общее образование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инженерно–коммуникационной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в населенных пунктах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2008 года N 244/11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7 в редакции решения маслихата города Павлодара от 24.04.2009 </w:t>
      </w:r>
      <w:r>
        <w:rPr>
          <w:rFonts w:ascii="Times New Roman"/>
          <w:b w:val="false"/>
          <w:i w:val="false"/>
          <w:color w:val="000000"/>
          <w:sz w:val="28"/>
        </w:rPr>
        <w:t>N 56/14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на 2009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аппарата акима поселка Ленинский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(с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28"/>
        <w:gridCol w:w="628"/>
        <w:gridCol w:w="891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поселка, аула (села), аульного (сельского) округа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общее, основное общее, среднее общее образование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гражданам на дому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в населенных пунктах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2008 года N 244/1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Кредиторская задолженность бюджета города Павлодара за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8 в редакции решения маслихата города Павлодара от 24.11.2009 </w:t>
      </w:r>
      <w:r>
        <w:rPr>
          <w:rFonts w:ascii="Times New Roman"/>
          <w:b w:val="false"/>
          <w:i w:val="false"/>
          <w:color w:val="000000"/>
          <w:sz w:val="28"/>
        </w:rPr>
        <w:t>N 157/20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64"/>
        <w:gridCol w:w="745"/>
        <w:gridCol w:w="725"/>
        <w:gridCol w:w="6340"/>
        <w:gridCol w:w="2903"/>
      </w:tblGrid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172973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</w:tr>
      <w:tr>
        <w:trPr>
          <w:trHeight w:val="11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11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66250</w:t>
            </w:r>
          </w:p>
        </w:tc>
      </w:tr>
      <w:tr>
        <w:trPr>
          <w:trHeight w:val="14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60353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41766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9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28362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28362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</w:tr>
      <w:tr>
        <w:trPr>
          <w:trHeight w:val="14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21017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