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576d" w14:textId="3e75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19 июня 2008 года N 148/7 "Об утверждении "Правил оказания жилищной помощи малообеспеченным гражданам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из бюджета города"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декабря 2008 года N 214/11. Зарегистрировано Управлением юстиции города Павлодара Павлодарской области 27 января 2009 года за N 131. Утратило силу решением маслихата города Павлодара Павлодарской области от 31 марта 2010 года N 26/23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Павлодара Павлодарской области от 31.03.2010 </w:t>
      </w:r>
      <w:r>
        <w:rPr>
          <w:rFonts w:ascii="Times New Roman"/>
          <w:b w:val="false"/>
          <w:i w:val="false"/>
          <w:color w:val="ff0000"/>
          <w:sz w:val="28"/>
        </w:rPr>
        <w:t>N 26/23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2006 года N 553 "Об утверждении Программы развития жилищно - коммунальной сферы в Республике Казахстан на 2006-2008 годы", в целях социальной защиты граждан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маслихата от 19 июня 2008 года N 148/7 "Об утверждении "Правил оказания жилищной помощи малообеспеченным гражданам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из бюджета города" (зарегистрированное в Реестре государственной регистрации нормативных правовых актов за N 12-1-124, опубликованное в газетах "Сарыарка самалы" N 95 от 26 августа 2008 года, "Версия" N 34 от 25 августа 2008 года, N 35 от 1 сентября 2008 года)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решении "Об утверждении "Правил оказания жилищной помощи малообеспеченным гражданам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из бюджета города":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"приложению" добавить цифру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новой редакции: "Признать утратившим силу решения Павлодарского городского маслихата в соответствии с приложением 2." согласно приложению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жилищной помощи малообеспеченным гражданам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из бюджета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новой редакции: "В случае возникновения изменений, влияющих на право получения жилищной помощи, и отсутствия заявления получателя в течение 10 дней со дня возникновения изменений, излишне выплаченные суммы подлежат возврату в добровольном порядке, а в случае отказа в судебном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40 изложить в новой редакции: "В случае возникновения изменений, влияющих на право получения компенсации затрат на капитальный ремонт, и отсутствия заявления получателя в течение 10 дней со дня возникновения изменений, излишне выплаченные суммы подлежат возврату в добровольном порядке, а в случае отказа в судебном порядке".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постоянные комиссии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10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С.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В. Лебедь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N 214/11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2008 года N 148/7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Решение Павлодарского городского маслихата от 4 июля 2003 года N 62/32 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 (зарегистрированное в Реестре государственной регистрации нормативных правовых актов за N 1999, опубликованное в газетах "Сарыарка самалы" N 96 от 23 августа 2003 года, "Версия" N 11 от 17 марта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маслихата от 18 августа 2004 года N 72/8 "О внесении дополнений в решение Павлодарского городского маслихата от 4 июля 2003 года N 62/32 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 (зарегистрированное в Реестре государственной регистрации нормативных правовых актов за N 2710, опубликованное в газетах "Сарыарка самалы" N 112 от 23 сентября 2004 года, "Версия" N 39 от 29 сентября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Павлодарского городского маслихата от 22 сентября 2004 года N 100/9 "О внесении дополнения в решение Павлодарского городского маслихата от 4 июля 2003 года N 62/32 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 (зарегистрированное в Реестре государственной регистрации нормативных правовых актов за N 2778, опубликованное в газетах "Сарыарка самалы" N 142 от 4 декабря 2004 года, "Версия" N 48 от 1 декабря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Павлодарского городского маслихата от 5 сентября 2005 года N 78/15 "О внесении изменения в решение Павлодарского городского маслихата от 4 июля 2003 года N 62/32 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 (зарегистрированное в Реестре государственной регистрации нормативных правовых актов за N 12-1-46, опубликованное  в газетах "Сарыарка самалы" N 123 от 1 ноября 2005 года, "Версия" N 46 от 14 ноября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маслихата от 30 марта 2006 года N 47/23 "О внесении изменений и дополнений в решение Павлодарского городского маслихата от 4 июля 2003 года N 62/32 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 (зарегистрированное в Реестре  государственной регистрации нормативных правовых актов за N 12-1-69, опубликованное в газетах "Сарыарка самалы" N 60 от 27 мая 2006 года, "Версия" N 21 от 29 мая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Павлодарского городского маслихата от 28 марта 2007 года N 29/31 "О внесении изменений в решение Павлодарского городского маслихата от 4 июля 2003 года N 62/32 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 (зарегистрированное в Реестре государственной регистрации нормативных правовых актов за N 12-1-85, опубликованное в газетах "Сарыарка самалы" N 51 от 3 мая 2007 года, "Версия" N 16 от 23 апреля 2007 года).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