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4bb4" w14:textId="b3f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декабря 2008 года N 108-4/11. Зарегистрировано Управлением юстиции Железинского района Павлодарской области 30 декабря 2008 года за N 65. Утратило силу - решением маслихата Железинского района от 28 декабря 2009 года N 175-4/20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от 28.12.2009 N 175-4/20.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2 статьи 75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1670397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256150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4559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1408904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1682750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7000 тыс.тенге, в том числе: приобретение финансовых активов 7000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-19353,0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19353,0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субвенций, передаваемых из областного бюджета в сумме 953867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Резерв местного исполнительного органа района равен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167-4/19.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Утвердить перечень районных бюджетных программ, не подлежащих секвестру в процессе исполнения районного бюджета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района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повышенные на 25% оклады и тарифные ставки специалистам образования, культуры, спорта, специалистам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11-сессии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167-4/19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7"/>
        <w:gridCol w:w="608"/>
        <w:gridCol w:w="7556"/>
        <w:gridCol w:w="258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тыс.тенге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18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17"/>
        <w:gridCol w:w="596"/>
        <w:gridCol w:w="6938"/>
        <w:gridCol w:w="26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тыс. тенге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905631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813804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Внедрение новых технологий обучения в государственной системе образования за счет трансфертов из республиканского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2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(биотремических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 .ДЕФИЦИТ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11-сессии,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167-4/19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4"/>
        <w:gridCol w:w="609"/>
        <w:gridCol w:w="609"/>
        <w:gridCol w:w="96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11-сессии,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167-4/19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9"/>
        <w:gridCol w:w="691"/>
        <w:gridCol w:w="731"/>
        <w:gridCol w:w="918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11-сессии,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Железинского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167-4/19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86"/>
        <w:gridCol w:w="628"/>
        <w:gridCol w:w="9662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3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топливно- энергетического комплекса и недропользования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1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