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e0fa" w14:textId="314e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 изменений в решение VI-й сессии маслихата города Алматы IV-го созыва от 12 декабря 2007 года N 60 "Об утверждении ставок платы за загрязнение окружающей среды по городу Алматы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Маслихата города Алматы IV созыва от 14 января 2008 года N 75. Зарегистрировано Департаментом юстиции города Алматы 14 февраля 2008 года за N 768. Утратило силу решением XVII сессии Маслихата города Алматы IV созыва от 24 апреля 2009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решением Маслихата города Алматы от 24.04.2009 № 180.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"Об утверждении базовых и предельных ставок платы за эмиссии в окружающую среду" от 28 декабря 2007 года N 1314 маслихат города Алматы IV-го созыва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VI-й сессии маслихата города Алматы IV-го созыва "Об утверждений ставок платы за загрязнение  окружающей  среды по городу Алматы на 2008 год" от 12 декабря 2007 года N 60 (зарегистрировано в реестре государственной регистрации нормативных правовых актов за N 763 от 25 декабря 2007 года, опубликовано 29 декабря 2007 года в газете "Алматы ақшамы" N 156, 27 декабря 2007 года в газете "Вечерний Алматы" N 307)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ставок платы за эмиссии в окружающую среду по городу Алматы на 2008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эмиссии в окружающую среду по городу Алматы на 2008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 изложить в редакции согласно приложению к настоящему решению.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экологии, здравоохранению и вопросам чрезвычайных ситуаций (Измухамбетов Т.А.) и на председателя налогового комитета по городу Алматы Баедилова К.И.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IV-го созыва                        А. Маралов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IV-го созыва                        Т. Мукашев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VII-й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города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IV-го созыва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января 2008 года N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"Приложение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VI-й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города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IV-го созыва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2007 года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Ставки платы за эмиссии в окружающую среду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городу Алматы на 2008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453"/>
        <w:gridCol w:w="2853"/>
        <w:gridCol w:w="239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стационарных источников (1)*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9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передвижных источников: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 газа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сжатого газа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 веществ: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водные 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(2)*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накопители, поля фильтрации, рельеф местности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(твердые бытовые) 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(3)*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9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опасных отходов производства и потребления на полигонах, накопителях, санкционированных свалках и специально отведенных местах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цированные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 (4)*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хвосты обогащения (4)*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 (4)*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</w:tr>
      <w:tr>
        <w:trPr>
          <w:trHeight w:val="585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сертифицированных на соответствие международным стандартам ISO 14001:2400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коэффициент  0,75;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предприятий, являющихся субъектами естественных монополий, оказывающих коммунальные услуги населению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  коэффициент 0,25;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 за объем твердо-бытовых отходов, образуемый от населения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одновременно к пунктам 1) и 2) примечания, следует применять коэффициенты подпункта 2) примечания.".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