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5b8f" w14:textId="582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VI-й сессии маслихата города Алматы IV-го созыва от 12 декабря 2007 года  N 42 "О бюджете города Алматы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IХ-й сессии маслихата города Алматы IV-го созыва от 9 апреля 2008 года N 95. Зарегистрировано Департаментом юстиции города Алматы 9 апреля 2008 года за N 774. Утратило силу решением маслихата города Алматы от 30 октября 2009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  </w:t>
      </w:r>
      <w:r>
        <w:rPr>
          <w:rFonts w:ascii="Times New Roman"/>
          <w:b w:val="false"/>
          <w:i w:val="false"/>
          <w:color w:val="000000"/>
          <w:sz w:val="28"/>
        </w:rPr>
        <w:t>85,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 6,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 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VI-й сессии маслихата города Алматы IV-го созыва "О бюджете города Алматы на 2008 год" от 12 декабря 2007 года N 42 (зарегистрировано в реестре государственной регистрации нормативных правовых актов N 761 от 25 декабря 2007 года, опубликовано в газетах от 29 декабря 2007 года "Алматы Акшамы" N 156, от 29 декабря 2007 года "Вечерний Алматы" N 307; внесены изменения и дополнения: решением VII-й сессии маслихата города Алматы IV-го созыва от 14 января 2008 года N 70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766 от 23 января 2008 года, опубликовано в газетах от 2 февраля 2008 года "Алматы Акшамы" N 13, от 31 января 2008 года "Вечерний Алматы" N 12)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- 226 402 253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- 159 529 600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- 2 498 400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- 12 557 000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- 51 817 253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- 235 389 636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- 8 987 383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- 1 440 000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- 1 440 000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- 1 737 351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- 2 212 351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  от продажи финансовых активов государства - 475 000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- 9 284 734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- 9 284 734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- 6 926 000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- 592 744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- 2 951 478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"4 137 861" заменить цифрами "2 372 128";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"31 043 900" заменить цифрами "31 081 576";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цифры "30 378 325" заменить цифрами "30 384 615";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"5 635 732" заменить цифрами "4 875 051";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цифры "29 540 499" заменить цифрами "31 752 709";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"6 249 686" заменить цифрами "6 332 822";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"3 128 576" заменить цифрами "3 574 788";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"50 549 706" заменить цифрами "53 430 596";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"2 878 432" заменить цифрами "3 238 432".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изложить в новой редакции согласно приложениям 1, 2 данного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IX-й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                   В.Булекбаев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  Алматы IV-го созыва        </w:t>
      </w:r>
      <w:r>
        <w:rPr>
          <w:rFonts w:ascii="Times New Roman"/>
          <w:b w:val="false"/>
          <w:i/>
          <w:color w:val="000000"/>
          <w:sz w:val="28"/>
        </w:rPr>
        <w:t xml:space="preserve">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IX-й сессии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2008 года N 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УТОЧНЕННЫЙ БЮДЖЕТ ГОРОДА АЛМАТЫ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753"/>
        <w:gridCol w:w="913"/>
        <w:gridCol w:w="821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        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226402253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159529600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72509050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72509050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9859050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не облагаемых у источника выплаты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15541250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2190850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                   пунктов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5917900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Виноматериалы, произведенные на территории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территории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2174500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юридических лиц и учетную регистрацию филиалов и представительств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  и(или) 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1561400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1561400 </w:t>
            </w:r>
          </w:p>
        </w:tc>
      </w:tr>
      <w:tr>
        <w:trPr>
          <w:trHeight w:val="20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  с апелляционных жалоб, частных жалоб на определение суда по вопросу  о выдаче дубликата исполнительного листа, с заявлений о  вынесении судебного приказа, а также за выдачу судом исполнительных листов по решениям иностранных судов и арбитражей,  копий (дубликатов) документов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  выдачу гражданам  повторных свиде-тельств 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  место жительства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0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2498400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части чистого дохода  государственных                             предприятий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  государственной собственности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  коммунальной собственности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  юридическим лицам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реализации товаров (работ, услуг)   государственными учреждениями, финансируемыми из государственного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460400 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 Республики 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460400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  продажи основного капитала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51817253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48803168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6"/>
        <w:gridCol w:w="730"/>
        <w:gridCol w:w="906"/>
        <w:gridCol w:w="8329"/>
        <w:gridCol w:w="199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235389636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2372128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1482853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1103608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677846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578328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91482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98488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 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5057593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203695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31081576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18019719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по спорту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16950253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14368730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1146775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1184748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  образование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2926527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75543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73143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2850984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2842753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102848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6861930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1947358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  и конкурсов масштаба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155559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71025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4914572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2903470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2011102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30384615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8485793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8485793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8485793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1519167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743241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251580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322621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168305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775926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284334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491592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5090715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4721816 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5493459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5493459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3825449 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1668010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2586583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2586583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2574975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7208898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292042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здравоохранения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  по профилактике и борьбе со СПИД в Республике Казахстан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                                  центров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6916856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5781940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1134916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4875051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1552362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  и инвалидов общего типа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656470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3002439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2902479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2116102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129493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38288 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320250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занятости и социальных  программ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266712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31752709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19187567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17342042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11522999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 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5819043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874525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453694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381956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3300586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3300586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2609978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238685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395826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9264556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8399885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1328044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2769240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4246934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864671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6332822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2656167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2437492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1670303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  дендропарков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1495730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27335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1774205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124066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по развитию языков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893"/>
        <w:gridCol w:w="8113"/>
        <w:gridCol w:w="2013"/>
      </w:tblGrid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9263121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3574788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охраны окружающей среды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охраны окружающей среды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2056675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1116334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1038992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985400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строительства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53430596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7106540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7106540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7106540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46324056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46324056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45491649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внутренним сообщениям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1026081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97676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-8987383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1737351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  юридических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2212351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  внутри страны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  коммунальных государственных предприятий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-9284734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9284734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Председатель IX-й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                   В.Булекбаев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  Алматы IV-го созыва       </w:t>
      </w:r>
      <w:r>
        <w:rPr>
          <w:rFonts w:ascii="Times New Roman"/>
          <w:b w:val="false"/>
          <w:i/>
          <w:color w:val="000000"/>
          <w:sz w:val="28"/>
        </w:rPr>
        <w:t xml:space="preserve">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IX-й сессии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2008 года N 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Перечень бюджетных программ развития 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2008 год с разделением на бюджетные программы, направленные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реализацию бюджетных инвестиционных проектов (программ)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29"/>
        <w:gridCol w:w="1169"/>
        <w:gridCol w:w="1248"/>
        <w:gridCol w:w="90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6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  значения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городе Алматы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  значения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городе Алматы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   значения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                               значения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</w:tr>
      <w:tr>
        <w:trPr>
          <w:trHeight w:val="3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IX-й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                   В.Булекбаев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  Алматы IV-го созыва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