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5dd1" w14:textId="bc05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микрорайонов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116 и постановление акимата города Алматы от 14 июля 2008 года N 3/553. Зарегистрировано Департаментом юстиции города Алматы 14 августа 2008 года за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постановил и маслихат города Алматы IV-го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микрорайоны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"КазПАС", расположенный южнее улицы Айша Биби и улицы Айтыкова, в микрорайон "Шуакты";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"Камаз", расположенный севернее улицы Первомайской и западнее улицы Геологов, в микрорайон "Кокжиек";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Турксибского района Устюгову В, Центру по недвижимости по городу Алматы, ААО "Алматыгороформление" (по согласованию) изготовить и установить новые указатели микрорайонов, произвести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Турксибского района Устюгову В, довести данный нормативно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ІV-го созыва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