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a1f2" w14:textId="3bca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микрорайоне "КазПАС"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113 и постановление акимата города Алматы от 14 июля 2008 года N 3/550. Зарегистрировано Департаментом юстиции города Алматы 14 августа 2008 года за N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постановил  и маслихат города Алматы IV-го созыва решил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микрорайона "КазПАС" города Алматы следующие наименования: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033"/>
        <w:gridCol w:w="58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улице, длина 1200 метров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улице, длина 700 метров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Саялы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трьетей улице, длина 900 метров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Ыргайты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улице, длина 600 метров 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пятой улице, длина 800 метров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Майекти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улице, длина 700 метров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 улице, длина 500 метров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 улице, длина 500 метров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Турксибского  района Устюгову В, Центру по недвижимости по городу Алматы, ААО "Алматыгороформление" (по согласованию) изготовить и установить новые указатели улиц, произвести  нумерацию домов.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Акиму Турксибского  района Устюгову В. довести данный нормативно правовой акт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нормативного правового акта возложить на постоянную комиссию по социальным вопросам и общественного согласия  маслихата города Алматы IV-го созыва (Тажиев Е.) и 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Аким города Алматы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ХІ-й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   Т.Есполов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  ІV-го созыва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