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cc4a" w14:textId="cdbc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города Алматы от 1 апреля 2002 года № 50 "О Положении о Социальном жилом доме для одиноких пенсионеров и инвалидов, одиноких супружеских и семейных пар пенсионного возраста"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августа 2008 года N 4/639. Зарегистрировано в Департаменте юстиции города Алматы 5 сентября 2008 года за N 792. Утратило силу постановлением Акимата города Алматы от 23 июля 2012 года N 3/627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постановлением Акимата города Алматы от 23.07.2012 N 3/627.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социальной поддержки одиноких пенсионеров, инвалидов, одиноких супружеских и семейных пар пенсионного возраста, проживающих в Социальном жилом доме, акимат города Алматы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города Алматы "О Положении о Социальном жилом доме для одиноких пенсионеров и инвалидов, одиноких супружеских и семейных пар пенсионного возраста" от 1 апреля 2002 года N 50 (зарегистрировано в Реестре государственной регистрации нормативных правовых актов за N 448 от 25 апреля 2002 года, опубликовано в газетах: "Алматы ақшамы" от 14 декабря 2002 года, "Вечерний Алматы" от 14 декабря 2002 года N 98)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Социальном жилом доме для одиноких пенсионеров и инвалидов, одиноких супружеских и семейных пар пенсионного возраста,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бесплатного горячего обеда один раз в сутки".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предусматривать в местном бюджете на соответствующий год необходимые средства для обеспечения горячим питанием проживающих в Социальном жилом доме одиноких пенсионеров и инвалидов, одиноких супружеских и семейных пар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города Алматы Мукашева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    А.Есимов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