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9f41" w14:textId="80e9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VI-й сессии маслихата города Алматы IV-го созыва от 12 декабря 2007 года N 42 "О бюджете города Алматы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ХIV-й сессии маслихата города Алматы IV-го созыва от 22 декабря 2008 года N 156. Зарегистрировано Департаментом юстиции города Алматы 30 декабря 2008 года за N 800.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 решением Маслихата города Алматы от 12.04.2010 № 322.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6, 7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Закон Республики Казахстан "О внесении изменений и дополнения в Закон Республики Казахстан "О республиканском бюджете на 2008 год" от 24 декабря 2008 года N 76-IV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VI-й сессии маслихата города Алматы IV-го созыва "О бюджете города Алматы на 2008 год" от 12 декабря 2007 года N 42 (зарегистрировано в реестре государственной регистрации нормативных правовых актов N 761 от 25 декабря 2007 года, опубликовано в газетах от 29 декабря 2007 года "Алматы Акшамы" N 156, от 29 декабря 2007 года "Вечерний Алматы" N 307; внесены изменения и дополнения: решением VII-й сессии маслихата города Алматы IV-го созыва от 14 января 2008 года N 70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766 от 23 января 2008 года, опубликовано в газетах от 2 февраля 2008 года "Алматы Акшамы" N 13, от 31 января 2008 года "Вечерний Алматы" N 12; внесены изменения: решением IX-й сессии маслихата города Алматы IV-го созыва от 9 апреля 2008 года N 95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774 от 18 апреля 2008 года, опубликовано в газетах от 24 апреля 2008 года "Алматы Акшамы" N 46, от 24 апреля 2008 года "Вечерний Алматы" N 51; внесены изменения: решением XI-й сессии маслихата города Алматы IV-го созыва от 2 июля 2008 года N 112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776 от 11 июля 2008 года, опубликовано в газетах от 17 и 26 июля 2008 года "Алматы Акшамы" N 80, N 84, от 17 и 26 июля 2008 года "Вечерний Алматы" N 85, N 89; внесены изменения: решением XIII-й сессии маслихата города Алматы IV-го созыва от 10 октября 2008 года N 145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796 от 28 октября 2008 года, опубликовано в газетах от 4 ноября 2008 года "Алматы Акшамы" N 125, от 4 ноября 2008 года "Вечерний Алматы" N 133)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изложить в следующей редакции: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Утвердить бюджет города Алматы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250 554 291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160 491 000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2 430 000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12 557 000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– 75 076 291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252 931 595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– 2 377 304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– - 1 440 000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1 440 000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– 2 374 074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2 849 074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475 000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– - 3 311 378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– 3 311 378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926 000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566 100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– 2 951 478 тысяч тенге";  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цифры "14 068 212" заменить цифрами "4 068 212".    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новой редакции согласно приложению 1 данного решения.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IV-го созыва                         К.Казанбаев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города Алматы IV-го созыва     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к решению XIV-й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N 156  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УТОЧНЕННЫЙ БЮДЖЕТ ГОРОДА АЛМАТЫ НА 2008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33"/>
        <w:gridCol w:w="633"/>
        <w:gridCol w:w="8053"/>
        <w:gridCol w:w="2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 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250554291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160491000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78316950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78316950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, облагаемых у источника выплаты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, не облагаемых у источника выплаты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14456950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 , осуществляющих деятельность по разовым талонам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 , не облагаемых у источника выплаты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15984250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1890850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  на земли сельскохозяйственного назначения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, индивидуальных предпринимателей , частных нотариусов и адвокатов на земли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3963000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товары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5636900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2669500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, произведенная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 , произведенные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 , произведенные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 , произведенный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 , произведенное на территории Республики  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Виноматериалы , произведенные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Бренди , произведенный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 , произведенные на территории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 за исключением авиационного ) реализуемый юридическими и физическими лицами в розницу , а также используемый на собственные производственные нужды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, реализуемое юридическими и физическими лицами в розницу , а также используемое на собственные производственные нужды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предпринимательской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1893500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  индивидуальных предпринимателей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филиалов и представительств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 визуальной 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платежи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взимаемые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юридически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значимых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действий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выдачу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уполномоченными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пошлина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0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, взимаемая с подаваемых в суд исковых заявлений , с заявлений ( жалоб ) по делам особого производства , с апелляционных жалоб , частных жалоб на определение суда по вопросу   о выдаче дубликата исполнительного листа , с заявлений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вынесении судебного приказа , а также за выдачу судом исполнительных листов по решениям иностранных судов и арбитражей , копий ( дубликатов ) документов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, взимаемая за регистрацию акта гражданского состояния , выдачу гражданам повторных свидетельств о регистрации акта гражданского состояния , а также свидетельств в связи с изменением , дополнением , исправлением и восстановлением записи актов о рождении , браке , расторжении брака , смерти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, взимаемая за оформление документов на право выезда за границу и приглашение в Республику Казахстан лиц из других государств , а также за внесение изменений в эти документы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, взимаемая за оформление документов о приобретении гражданства Республики Казахстан 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  места жительства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, взимаемая за выдачу разрешений на право охоты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0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, взимаемая за регистрацию и перерегистрацию каждой единицы гражданского , служебного оружия физических и юридических лиц ( за исключением холодного охотничьего , сигнального , огнестрельного бесствольного , механических распылителей , аэрозольных и других устройств , снаряженных слезоточивыми или раздражающими веществами , пневматического оружия с дульной энергией не более 7,5 Дж и калибра до 4,5 мм включительно 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 , транспортировку 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1954000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государственных 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находящиеся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 , находящиеся в коммунальной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аренды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находящегося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 , находящегося в коммунальной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интересы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выданным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 интересы ) по бюджетным кредитам , выданным из местного бюджета до 2005 года   юридическим лицам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 , предоставляемых государственными учреждениями , финансируемыми из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закупок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организуемых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 , организуемых государственными учреждениями , финансируемыми   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 , организуемых государственными учреждениями , финансируемыми из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 , ранее полученных из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закрепленного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 , закрепленного за государственными учреждениями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земли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75076291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вышестоящих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75076291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75076291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3549532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71526759 </w:t>
            </w:r>
          </w:p>
        </w:tc>
      </w:tr>
    </w:tbl>
    <w:bookmarkStart w:name="z14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33"/>
        <w:gridCol w:w="793"/>
        <w:gridCol w:w="7673"/>
        <w:gridCol w:w="23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252931595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2437470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1571472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1164502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 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743484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295256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373503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373503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753002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753002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574106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76757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100776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100776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94776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  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5072254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189034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33017922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17986685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16917219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14329662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1146563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1190994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2979421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77170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74770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2902251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2894314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102578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8747963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1960708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65668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874926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627330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масштаба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169080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72332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 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6787255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4219968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2567287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30901505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1434180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650736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226580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291986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131435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783444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278941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504503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5015104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4647671 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3597720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317517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346738 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315500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367433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367433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5480791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5480791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3824781 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1656010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2616188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2616188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2603341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7727464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292411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56463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 по профилактике и борьбе со СПИД в Республике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7435053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6303771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г. Алматы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1131282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5009776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1559855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 и инвалидов общего типа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394873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394873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3121027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3021067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141987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235104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2208092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123291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32788 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39319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328894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328894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занятости и социальных программ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269056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25581242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13501536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11815882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5438239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6377643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жилья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714654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101725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343045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3194324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3194324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1229444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238185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230923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1439675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8885382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8286322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1352165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2770075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4108415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6186808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2509758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2296058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1651940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173485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1494395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1468395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469062 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1775935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123808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315112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315112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 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258653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3575423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3525297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охраны окружающей среды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3525297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охраны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1407329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2045794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1369862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1369862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архитектуры и градостроительства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1288992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51495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29375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74236349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67131648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67131648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65752277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внутренним сообщениям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1346278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1219138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инвестиционных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-2377304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2374074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2849074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-3311378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3311378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 К.Казанбаев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