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35de" w14:textId="971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18 марта 2008 года N 5/8. Зарегистрировано Департаментом юстиции Северо-Казахстанской области 4 апреля 2008 года N 1667.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статьи 19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N 212 и пунктом 5,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эмиссии в окружающую среду на 2008 год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V сессии   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2008 года N 5/8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2008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413"/>
        <w:gridCol w:w="2073"/>
        <w:gridCol w:w="3033"/>
        <w:gridCol w:w="16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передвижных источников: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 тонна)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 загрязняющих веществ: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источники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накопители,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(твердобытовые)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производства и потребления на полигонах, накопителях санкционированных свалках и специально отведенных местах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 список"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 список"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 список"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обогащения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отходы: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ISO 14001:2004 к ставкам платы за эмиссию в окружающую среду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предприятий, являющихся субъектами естественных монополий, оказывающих коммунальные услуги населению, к ставкам к ставкам платы за эмиссию в окружающую среду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коэффициент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 осуществляющих размещение коммунальных отходов, за объем твердо-бытовых отходов, образуемый от населения, к ставкам к ставкам платы за эмиссию в окружающую среду вводятся следующие коэффициенты.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подпунктам 1) и 2) примечания, следует применять коэффициенты  подпункта 2) примечания.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