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94d02" w14:textId="6694d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повышенных, не менее чем на двадцать пять процентов, должностных окладов и тарифных ставок специалистам здравоохранения, социального обеспечения, образования, культуры и спорта, работающим в аульной (сельской)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Северо-Казахстанской области от 18 марта 2008 года N 5/10. Зарегистрировано Департаментом юстиции Северо-Казахстанской области 9 апреля 2008 года N 1669. Утратило силу в связи с истечением срока действия (письмо аппарата маслихата Северо-Казахстанской области от 13 августа 2015 года N 2.1-11/280)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в связи с истечением срока действия (письмо аппарата маслихата Северо-Казахстанской области от 13.08.2015 N 2.1-11/280).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15) пункта 1 статьи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Казахстан", пунктом 4 статьи 18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 развития агропромышленного комплекса и сельских территорий", пунктом 2 статьи 238 </w:t>
      </w:r>
      <w:r>
        <w:rPr>
          <w:rFonts w:ascii="Times New Roman"/>
          <w:b w:val="false"/>
          <w:i w:val="false"/>
          <w:color w:val="000000"/>
          <w:sz w:val="28"/>
        </w:rPr>
        <w:t xml:space="preserve">Трудового 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областной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повышенные, не менее чем на двадцать пять процентов, должностные оклады и тарифные ставки специалистам здравоохранения, социального обеспечения, образования, культуры и спорта, работающим в аульной (сельской) местности, по сравнению с окладами и ставками специалистов, занимающихся этими видами деятельности в городских условиях, за счет средств областного бюджета на 2008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вводится в действие по истечении 10 календарных дней после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V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И.о. секретаря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