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2255" w14:textId="1112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2007 года N 4/2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18 марта 2008 года N 5/3. Зарегистрировано Департаментом юстиции Северо-Казахстанской области 14 апреля 2008 года N 1671.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115 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N 548-П,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от 23 января 2001 года N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четвертой сессии IV созыва от 13 декабря 2007 года N 4/2 "Об областном бюджете на 2008 год", зарегистрированное в Региональном разделе в Реестре государственной регистрации нормативных правовых актов за N 1663 от 29 декабря 2007 года и опубликованное 11 января 2008 года в газетах "Солтүстік Қазақстан", "Северный Казахстан", изменения и дополнения: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"51 272 747" заменить цифрами "52 243 399";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"4 992 439" заменить цифрами "5 895 160";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"169 513" заменить цифрами "214 331";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"46 110 795" заменить цифрами "46 133 908";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"50 249 071" заменить цифрами "51 802 974";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"1 023 676" заменить цифрами "440 425";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"1 287 300" заменить цифрами "747 497";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"1 289 000" заменить цифрами "789 000";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"1 700" заменить цифрами "41 503";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"25 376" заменить цифрами "151 329";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"33 000" заменить цифрами "159 150";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"7 624" заменить цифрами "7 821";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"- 289 000" заменить цифрами "-458 401";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"289 000" заменить цифрами "458 401".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3 слова "за исключением сумм, зачисляемых в нижестоящие бюджеты" исключить;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6.1., 6.2., 6.3.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"6.1. Выделить за счет свободных остатков средств областного бюджета, сложившихся на начало года, на расходы областного бюджета 135 314 тыс. тенге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Предусмотреть поступления в доход областного бюджета в сумме 90 241,4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201703 "Вознаграждения (интересы) по бюджетным кредитам, выданным из областного бюджета местным исполнительным органам районов (городов областного значения)" в сумме 2 228,8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206107 "Возврат неиспользованных средств, ранее полученных из местного бюджета" в сумме 42 589,1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401202 "Возврат неиспользованных (недоиспользованных) целевых трансфертов" в сумме 5 423,5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501103 "Погашение бюджетных кредитов, выданных из областного бюджета местным исполнительным органам районов (городов областного значения)" в сумме 40 000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направить на расходы областного бюджета согласно приложению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Предусмотреть в областном бюджете на 2008 год целевые  трансферты районным бюджетам в сумме 582 596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районным бюджетам определяется постановлением акимата области о реализации решения маслихата об областном бюджете на 2008 год";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здравоохранения, социального обеспечения, образования, культуры и спорта, работающим в аульной (сельской) местности";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"76 868" заменить цифрами "81 366".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    И.о.секретаря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областного Маслихата  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5/3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373"/>
        <w:gridCol w:w="1393"/>
        <w:gridCol w:w="5993"/>
        <w:gridCol w:w="23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52 243 399 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5 895 160 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5 292 853 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5 292 853 </w:t>
            </w:r>
          </w:p>
        </w:tc>
      </w:tr>
      <w:tr>
        <w:trPr>
          <w:trHeight w:val="3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602 307 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602 307 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214 331 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17 442 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15 193 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</w:t>
            </w:r>
          </w:p>
        </w:tc>
      </w:tr>
      <w:tr>
        <w:trPr>
          <w:trHeight w:val="15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17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46 133 908 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46 110 795 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46 110 795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313"/>
        <w:gridCol w:w="1493"/>
        <w:gridCol w:w="5973"/>
        <w:gridCol w:w="23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51 802 974 </w:t>
            </w:r>
          </w:p>
        </w:tc>
      </w:tr>
      <w:tr>
        <w:trPr>
          <w:trHeight w:val="3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679 462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27 291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27 291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441 264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426 576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105 156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65 901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32 721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6 534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8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10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17 155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34 450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16 261 </w:t>
            </w:r>
          </w:p>
        </w:tc>
      </w:tr>
      <w:tr>
        <w:trPr>
          <w:trHeight w:val="7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1 956 312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1 900 333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1 823 217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76 079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6 252 883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76 048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10 641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65 407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685 892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554 888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131 004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3 669 675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64 788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678 571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10 913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263 705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81 583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46 977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44 895 </w:t>
            </w:r>
          </w:p>
        </w:tc>
      </w:tr>
      <w:tr>
        <w:trPr>
          <w:trHeight w:val="7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8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1 224 323 </w:t>
            </w:r>
          </w:p>
        </w:tc>
      </w:tr>
      <w:tr>
        <w:trPr>
          <w:trHeight w:val="8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внедрение новых технологий государственной системы в сфере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367 167 </w:t>
            </w:r>
          </w:p>
        </w:tc>
      </w:tr>
      <w:tr>
        <w:trPr>
          <w:trHeight w:val="13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291 407 </w:t>
            </w:r>
          </w:p>
        </w:tc>
      </w:tr>
      <w:tr>
        <w:trPr>
          <w:trHeight w:val="12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238 276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56 447 </w:t>
            </w:r>
          </w:p>
        </w:tc>
      </w:tr>
      <w:tr>
        <w:trPr>
          <w:trHeight w:val="6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1 797 915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1 797 915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15 359 072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11 836 018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60 008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5 588 101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115 045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66 559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16 671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1 539 576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3 215 426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303 829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19 353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21 910 </w:t>
            </w:r>
          </w:p>
        </w:tc>
      </w:tr>
      <w:tr>
        <w:trPr>
          <w:trHeight w:val="10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332 653 </w:t>
            </w:r>
          </w:p>
        </w:tc>
      </w:tr>
      <w:tr>
        <w:trPr>
          <w:trHeight w:val="5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16 825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70 429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239 320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183 079 </w:t>
            </w:r>
          </w:p>
        </w:tc>
      </w:tr>
      <w:tr>
        <w:trPr>
          <w:trHeight w:val="10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620 654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234 832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214 925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3 582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167 315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2 902 400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2 902 400 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1 324 879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934 168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47 451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646 726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85 991 </w:t>
            </w:r>
          </w:p>
        </w:tc>
      </w:tr>
      <w:tr>
        <w:trPr>
          <w:trHeight w:val="13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154 000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390 711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390 711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1 847 045 </w:t>
            </w:r>
          </w:p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1 796 000 </w:t>
            </w:r>
          </w:p>
        </w:tc>
      </w:tr>
      <w:tr>
        <w:trPr>
          <w:trHeight w:val="9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7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51 045 </w:t>
            </w:r>
          </w:p>
        </w:tc>
      </w:tr>
      <w:tr>
        <w:trPr>
          <w:trHeight w:val="5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энергетики и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51 045 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1 296 884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76 583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8 197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68 386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320 138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21 832 </w:t>
            </w:r>
          </w:p>
        </w:tc>
      </w:tr>
      <w:tr>
        <w:trPr>
          <w:trHeight w:val="36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15 336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282 970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472 156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45 253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80 556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202 671 </w:t>
            </w:r>
          </w:p>
        </w:tc>
      </w:tr>
      <w:tr>
        <w:trPr>
          <w:trHeight w:val="3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48 606 </w:t>
            </w:r>
          </w:p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71 000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247 638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51 954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188 313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45 437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20 064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11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5 553 738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34 416 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19 416 </w:t>
            </w:r>
          </w:p>
        </w:tc>
      </w:tr>
      <w:tr>
        <w:trPr>
          <w:trHeight w:val="3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302 194 </w:t>
            </w:r>
          </w:p>
        </w:tc>
      </w:tr>
      <w:tr>
        <w:trPr>
          <w:trHeight w:val="5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34 999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251 090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11 777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4 188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3 392 719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49 478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182 600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</w:tr>
      <w:tr>
        <w:trPr>
          <w:trHeight w:val="10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423 613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105 210 </w:t>
            </w:r>
          </w:p>
        </w:tc>
      </w:tr>
      <w:tr>
        <w:trPr>
          <w:trHeight w:val="13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2 272 989 </w:t>
            </w:r>
          </w:p>
        </w:tc>
      </w:tr>
      <w:tr>
        <w:trPr>
          <w:trHeight w:val="5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356 775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1 824 409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7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506 881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5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485 190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45 041 </w:t>
            </w:r>
          </w:p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440 149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2 119 008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2 119 008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29 508 </w:t>
            </w:r>
          </w:p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1 513 500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141 733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16 200 </w:t>
            </w:r>
          </w:p>
        </w:tc>
      </w:tr>
      <w:tr>
        <w:trPr>
          <w:trHeight w:val="7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16 200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44 167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37 061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14 587 429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94 241 </w:t>
            </w:r>
          </w:p>
        </w:tc>
      </w:tr>
      <w:tr>
        <w:trPr>
          <w:trHeight w:val="5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440 425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747 497 </w:t>
            </w:r>
          </w:p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789 000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6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6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2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151 329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5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15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-458 401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7). Финансирование дефицита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458 401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57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вознагрждений (интересов) и иных платежей по займам из республиканского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5/3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с разделением на бюджетные программы, направленные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бюджетных инвестиционных проектов (программ) и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313"/>
        <w:gridCol w:w="1493"/>
        <w:gridCol w:w="5953"/>
        <w:gridCol w:w="241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11 467 454 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9 083 466 </w:t>
            </w:r>
          </w:p>
        </w:tc>
      </w:tr>
      <w:tr>
        <w:trPr>
          <w:trHeight w:val="6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СКО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ИВС в с.Кишкенеколь Уалихановского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1 797 915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1 797 915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1 797 915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872 820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государственным языком обучения на 400 мест со спальным корпусом на 200 мест в городе Мамлютка Мамлютского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мест в селе Пески района Габита Мусрепова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по улице Победы-Уалиханова в городе Петропавловске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 городе Петропавловске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107 120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925 095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N 3 в с.Смирново Аккайынского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32 182 </w:t>
            </w:r>
          </w:p>
        </w:tc>
      </w:tr>
      <w:tr>
        <w:trPr>
          <w:trHeight w:val="6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 мест с казахским языком обучения в с.Актас Есильского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217 416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с.Хлеборобное района М.Жумабаева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151 169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с.Кондратовка Кызылжарского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243 656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с.Буденное района Г.Мусрепова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240 мест в с.Кирилловка Айыртауского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88 849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80 мест в с.Береке Уалихановского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81 823 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школы под пришкольный интернат в с.Сарытомар района М.Жумабаева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2 902 400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2 902 400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2 902 400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2 655 200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центр крови в городе Петропавловске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на 500 посещений в смену в городе Петропавловске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185 200 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Пресновка Жамбылского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Новоишимское района имени Г. Мусрепова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на 250 посещений в смену в селе Смирново Аккайынского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306 500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на 250 посещений в селе Явленка Есильского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306 500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с.Ленинское Аккайынского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 Троицкое Жамбылского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с.Полтавка района М. Жумабаева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с.Макашевка Тайыншинского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1 796 000 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реконструкцию инженерных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автовокзала в с. Кишкенеколь Уалихановского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3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школы-интерната для одаренных в спорте детей в г.Петропавловске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работ по строительству спортивно-оздоровительного комплекса по ул. Я.Гашека, 20 в г.Петропавловске МВД РК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43 763 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административно-хозяйствен-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корпуса физкультурно-оздоровительного комплекса в г.Петропавловске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10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1 824 409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1 824 409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г.Сергеевка района Шал акына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(II-я очередь) Северо-Казахстанской области. Водовод "Водозабор-насосная станция 2 подъема в селе Чехово". Село Чехово Уалихановского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104 802 </w:t>
            </w:r>
          </w:p>
        </w:tc>
      </w:tr>
      <w:tr>
        <w:trPr>
          <w:trHeight w:val="12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(IIя очередь) Северо-Казахстанской области. Екатериновский участок подземных вод сел Светлое, Матросово, Екатериновка, Чапаево, Сабит, Святодуховка, Зеленная Роща Жамбылского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103 346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городе Булаево района М. Жумабаева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169 491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городе Сергеевка района Шал акына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94 927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с.Бишкуль Кызылжарского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с.Новоишимское района Г.Мусрепова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сетей водопровода в с.Смирново Аккайынского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151 444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с.Пресновка Жамбылского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(3 очередь) Аккайынского района (корректировка проекта)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341 501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Кишкенеколь Уалихановского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Тарангул и Двинск Есильского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Дубровное Мамлютского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Афонькино, Пробуждение и Новоукраинка Мамлютского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Менжинское Акжарского 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КТ-1 "М-51-Петерфельд-Новокаменка-А-16" Кызылжарского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2 224 838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1 421 150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65 407 </w:t>
            </w:r>
          </w:p>
        </w:tc>
      </w:tr>
      <w:tr>
        <w:trPr>
          <w:trHeight w:val="6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65 407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1 355 743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6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1 224 323 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5/3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сложившихся на 1 января 2008 года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713"/>
        <w:gridCol w:w="1553"/>
      </w:tblGrid>
      <w:tr>
        <w:trPr>
          <w:trHeight w:val="8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группа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грамма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94 561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94 561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94 561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 мест в с. Хлеборобное района М.Жумабаева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20 524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школы под пришкольный интернат в с.Сарытомар района М.Жумабаева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с.Кондратовка Кызылжарского района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44 037 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13 027 </w:t>
            </w:r>
          </w:p>
        </w:tc>
      </w:tr>
      <w:tr>
        <w:trPr>
          <w:trHeight w:val="9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Дома-интернаты для умственно-отсталых детей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Дома-интернаты для престарелых и инвалидов общего типа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Психоневрологические интернаты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реабилитации и адаптации детей-инвалидов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19 926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7 926 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5/3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бюджетных средств из нижестоящих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областной бюджет на 2008 год  Доходы: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Увеличить: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913"/>
        <w:gridCol w:w="1373"/>
        <w:gridCol w:w="6793"/>
        <w:gridCol w:w="15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44 818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5 423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5 423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5 423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5 423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Увеличить: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933"/>
        <w:gridCol w:w="1333"/>
        <w:gridCol w:w="6773"/>
        <w:gridCol w:w="1553"/>
      </w:tblGrid>
      <w:tr>
        <w:trPr>
          <w:trHeight w:val="11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грам ма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14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18 083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13 083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санитарно-эпидемиологической экспертизы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13 083 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15 241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15 241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9 541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5 700 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