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d099" w14:textId="2e0d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 апреля 2008 года N 8. Зарегистрировано Департаментом юстиции Северо-Казахстанской области 30 апреля 2008 года N 1673.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статьи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2008 года N 41 "Об утверждений Правил 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год"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 районам области объемы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 согласно приложению (далее - субсидии).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Акимам районов, департаменту сельского хозяйства обеспечить целевое использование бюджетных средств на выплату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заместителя акима области Ескендирова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2008 года N 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области объемов субсидий</w:t>
      </w:r>
      <w:r>
        <w:br/>
      </w:r>
      <w:r>
        <w:rPr>
          <w:rFonts w:ascii="Times New Roman"/>
          <w:b/>
          <w:i w:val="false"/>
          <w:color w:val="000000"/>
        </w:rPr>
        <w:t>на повышение урожайности и качества продукции растениеводства, удешевление стоимости горюче-смазочных материалов и других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и уборочных работ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решения акима Северо-Казахстанской области от 4.12.2008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412"/>
        <w:gridCol w:w="2412"/>
        <w:gridCol w:w="2105"/>
        <w:gridCol w:w="2106"/>
        <w:gridCol w:w="1495"/>
        <w:gridCol w:w="1496"/>
      </w:tblGrid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бахче-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198,324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388,697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304,676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3034,963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2301,735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