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d348" w14:textId="5f3d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области от 12 апреля 2006 года N 71 "Об утверждении Правил предоставления социальной помощи на зубопротезирование участникам и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мая 2008 года N 141. Зарегистрировано Департаментом юстиции Северо-Казахстанской области 20 июня 2008 года N 1675. Утратило силу - постановлением акимата Северо-Казахстанской области от 30 июня 2009 года N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- постановлением акимата Северо-Казахстанской области от 30.06.2009 N 177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от 23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 "О местном государственном управлении в Республике Казахстан", статьей 28 Закона Республики Казахстан от 24 марта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213 </w:t>
      </w:r>
      <w:r>
        <w:rPr>
          <w:rFonts w:ascii="Times New Roman"/>
          <w:b w:val="false"/>
          <w:i w:val="false"/>
          <w:color w:val="000000"/>
          <w:sz w:val="28"/>
        </w:rPr>
        <w:t>
 "О нормативных правовых актах"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от 12 апреля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предоставления социальной помощи на зубопротезирование участникам и инвалидам Великой Отечественной войны" (зарегистрировано в Северо-Казахстанском региональном разделе реестра государственной регистрации 18 апреля 2006 года за N 1619, опубликовано в газетах "Солтүстік Қазақстан" от 28 апреля 2006 года, "Северный Казахстан" от 28 апреля 2006 года), с изменениями, внесенными постановлением акимата области от 23 февраля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постановление акимата области от 12 апреля 2006 года N 71 "Об утверждении Правил предоставления социальной помощи на зубопротезирование участникам и инвалидам Великой Отечественной войны" (зарегистрировано в Северо-Казахстанском региональном разделе реестра государственной регистрации 12 марта 2007 года за N 1642, опубликовано в газетах "Солтүстік Қазақстан" от 19 марта 2007 года N 36, "Северный Казахстан" от 19 марта 2007 года N 32), следующие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после слова "войны" дополнить словами ", а также лицам, приравненным по льготам и гарантиям к участникам и инвалидам Великой Отечественной войны";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после слова "войны" дополнить словами ", а также лиц, приравненных по льготам и гарантиям к участникам и инвалидам Великой Отечественной войны";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"заместителя акима области Нуракаева Е.Е." заменить словами "первого заместителя акима области Мурзалина М.К.";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социальной помощи на зубопротезирование участникам и инвалидам Великой Отечественной войны,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пунктах 1, 2, 3 после слова "войны" дополнить словами ", а также лицам, приравненным по льготам и гарантиям к участникам и инвалидам Великой Отечественной войны";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после слова "войны" дополнить словами ", а также лица, приравненные по льготам и гарантиям к участникам и инвалидам Великой Отечественной войны".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Мурзалина М.К.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 С. Билялов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