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ede1" w14:textId="a2ee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Северо-Казахстанской области от 5 июня 2008 года N 159. Зарегистрировано Департаментом юстиции Северо-Казахстанской области 9 июля 2008 года N 1679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слово "аул" заменен словом "село" совместным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 статьи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соответствующих территорий, по предложению маслихатов и акиматов Айыртауского, Акжарского, Жамбылского, Магжана Жумабаева, Кызылжарского, Уалихановского районов Шал акына и имени Габита Мусрепова, на основании положительного решения областной ономастической комиссии от 21 ноября 2007 года и 19 мая 2008 года,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Айыртаускому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Кызыласкер Камсактинского сельского округа в село Кумтоккен, село Альжанка Лобановского сельского округа в село Альжан;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Акжарскому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Найдорф Уялинского сельского округа в село Аксары;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Жамбылскому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Западное Пресноредутского сельского округа в село Нурымбет;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району имени Габита Мусрепова: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Гавриловка Кокалажарского сельского округа в село Кокалажар;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району Шал акына: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Чапаевское Аютасского сельского округа в село Мерген; село Октябрьское Октябрьского сельского округа в село Узынжар;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району Магжана Жумабаева: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Фурмановка Фурмановского сельского округа в село Байтерек; по Уалихановскому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Черниговское Актуесайского сельского округа в село Кондыбай.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на государственном языке, на русском языке текст не меняется совместным постановлением акимата Северо- 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VII cессии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Курленя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