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b6db" w14:textId="891b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13 декабря 2007 года N 4/2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16 июля 2008 года N 9/1. Зарегистрировано Департаментом юстиции Северо-Казахстанской области 25 июля 2008 года N 1682.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18.06.2010 г. N 26/15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115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N 548-П,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 от 23 января 2001 года N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областного маслихата четвертой сессии IV созыва от 13 декабря 2007 года N 4/2 "Об областном бюджете на 2008 год", зарегистрированное в Региональном разделе в Реестре государственной регистрации нормативных правовых актов за N 1663 от 29 декабря 2007 года и опубликованное 11 января 2008 года в газетах "Солтүстік Қазақстан", "Северный Казахстан" (с изменениями и дополнениями, внесенными решениями областного маслихата от 18 марта 2008 года N 5/3 р/г N 1671 от 14 апреля 2008 года, 7 мая 2008 года; от 5 июня 2008 года N 7/1 р/г N 1676 от 3 июля 2008 года, 16 июля 2008 года),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"51 957 399" заменить цифрами "52 201 079";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"5 895 160" заменить цифрами "5 938 177";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"45 847 908" заменить цифрами "46 048 571";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"51 516 974" заменить цифрами "51 396 654";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"440 425" заменить цифрами "804 425";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"747 497" заменить цифрами "1 247 497";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"789 000" заменить цифрами "1 289 000";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"151 329" заменить цифрами "15 329";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"159 150" заменить цифрами "39 150";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"7 821" заменить цифрами "23 821";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"659 821" заменить цифрами "630 921";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подпунктами 14 и 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 выплату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- 9 590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на компенсацию потерь местных бюджетов в связи с увеличением минимального размера заработной платы - 191 073 тыс. тенге.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2 к указанному решению изложить в новой редакции (прилагаются).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Т.Иманов                                 К.Едресов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2008 года N 9/1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289"/>
        <w:gridCol w:w="1296"/>
        <w:gridCol w:w="6838"/>
        <w:gridCol w:w="245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7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 Доходы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52 201 079 </w:t>
            </w:r>
          </w:p>
        </w:tc>
      </w:tr>
      <w:tr>
        <w:trPr>
          <w:trHeight w:val="31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5 938 177 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5 316 870 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5 316 870 </w:t>
            </w:r>
          </w:p>
        </w:tc>
      </w:tr>
      <w:tr>
        <w:trPr>
          <w:trHeight w:val="36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621 307 </w:t>
            </w:r>
          </w:p>
        </w:tc>
      </w:tr>
      <w:tr>
        <w:trPr>
          <w:trHeight w:val="6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621 307 </w:t>
            </w:r>
          </w:p>
        </w:tc>
      </w:tr>
      <w:tr>
        <w:trPr>
          <w:trHeight w:val="31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214 331 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17 442 </w:t>
            </w:r>
          </w:p>
        </w:tc>
      </w:tr>
      <w:tr>
        <w:trPr>
          <w:trHeight w:val="6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15 193 </w:t>
            </w:r>
          </w:p>
        </w:tc>
      </w:tr>
      <w:tr>
        <w:trPr>
          <w:trHeight w:val="6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</w:t>
            </w:r>
          </w:p>
        </w:tc>
      </w:tr>
      <w:tr>
        <w:trPr>
          <w:trHeight w:val="151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154 300 </w:t>
            </w:r>
          </w:p>
        </w:tc>
      </w:tr>
      <w:tr>
        <w:trPr>
          <w:trHeight w:val="178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154 300 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28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46 048 571 </w:t>
            </w:r>
          </w:p>
        </w:tc>
      </w:tr>
      <w:tr>
        <w:trPr>
          <w:trHeight w:val="6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6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58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6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46 025 458 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46 025 458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373"/>
        <w:gridCol w:w="1484"/>
        <w:gridCol w:w="6473"/>
        <w:gridCol w:w="2389"/>
      </w:tblGrid>
      <w:tr>
        <w:trPr>
          <w:trHeight w:val="25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группа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7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51 396 654 </w:t>
            </w:r>
          </w:p>
        </w:tc>
      </w:tr>
      <w:tr>
        <w:trPr>
          <w:trHeight w:val="34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682 206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29 248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29 248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419 414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404 726 </w:t>
            </w:r>
          </w:p>
        </w:tc>
      </w:tr>
      <w:tr>
        <w:trPr>
          <w:trHeight w:val="79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127 793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67 118 </w:t>
            </w:r>
          </w:p>
        </w:tc>
      </w:tr>
      <w:tr>
        <w:trPr>
          <w:trHeight w:val="76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32 541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6 534 </w:t>
            </w:r>
          </w:p>
        </w:tc>
      </w:tr>
      <w:tr>
        <w:trPr>
          <w:trHeight w:val="28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21 600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105 751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105 751 </w:t>
            </w:r>
          </w:p>
        </w:tc>
      </w:tr>
      <w:tr>
        <w:trPr>
          <w:trHeight w:val="31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83 282 </w:t>
            </w:r>
          </w:p>
        </w:tc>
      </w:tr>
      <w:tr>
        <w:trPr>
          <w:trHeight w:val="8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83 282 </w:t>
            </w:r>
          </w:p>
        </w:tc>
      </w:tr>
      <w:tr>
        <w:trPr>
          <w:trHeight w:val="103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17 155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15 416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34 450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16 261 </w:t>
            </w:r>
          </w:p>
        </w:tc>
      </w:tr>
      <w:tr>
        <w:trPr>
          <w:trHeight w:val="70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1 918 722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1 874 743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1 796 543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77 163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31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6 201 852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23 353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23 353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76 858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10 641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66 217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700 589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569 585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131 004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3 682 791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64 788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678 571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</w:t>
            </w:r>
          </w:p>
        </w:tc>
      </w:tr>
      <w:tr>
        <w:trPr>
          <w:trHeight w:val="76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10 913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263 705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81 583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46 977 </w:t>
            </w:r>
          </w:p>
        </w:tc>
      </w:tr>
      <w:tr>
        <w:trPr>
          <w:trHeight w:val="76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44 895 </w:t>
            </w:r>
          </w:p>
        </w:tc>
      </w:tr>
      <w:tr>
        <w:trPr>
          <w:trHeight w:val="78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120 290 </w:t>
            </w:r>
          </w:p>
        </w:tc>
      </w:tr>
      <w:tr>
        <w:trPr>
          <w:trHeight w:val="8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169 203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1 241 189 </w:t>
            </w:r>
          </w:p>
        </w:tc>
      </w:tr>
      <w:tr>
        <w:trPr>
          <w:trHeight w:val="8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367 167 </w:t>
            </w:r>
          </w:p>
        </w:tc>
      </w:tr>
      <w:tr>
        <w:trPr>
          <w:trHeight w:val="133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291 407 </w:t>
            </w:r>
          </w:p>
        </w:tc>
      </w:tr>
      <w:tr>
        <w:trPr>
          <w:trHeight w:val="136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238 276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52 697 </w:t>
            </w:r>
          </w:p>
        </w:tc>
      </w:tr>
      <w:tr>
        <w:trPr>
          <w:trHeight w:val="61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1 718 261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1 718 261 </w:t>
            </w:r>
          </w:p>
        </w:tc>
      </w:tr>
      <w:tr>
        <w:trPr>
          <w:trHeight w:val="31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14 838 018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11 780 044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60 008 </w:t>
            </w:r>
          </w:p>
        </w:tc>
      </w:tr>
      <w:tr>
        <w:trPr>
          <w:trHeight w:val="79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5 523 757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115 045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66 398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16 574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7 199 </w:t>
            </w:r>
          </w:p>
        </w:tc>
      </w:tr>
      <w:tr>
        <w:trPr>
          <w:trHeight w:val="82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1 548 204 </w:t>
            </w:r>
          </w:p>
        </w:tc>
      </w:tr>
      <w:tr>
        <w:trPr>
          <w:trHeight w:val="31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3 215 426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303 829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19 353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21 910 </w:t>
            </w:r>
          </w:p>
        </w:tc>
      </w:tr>
      <w:tr>
        <w:trPr>
          <w:trHeight w:val="108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332 653 </w:t>
            </w:r>
          </w:p>
        </w:tc>
      </w:tr>
      <w:tr>
        <w:trPr>
          <w:trHeight w:val="54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12 743 </w:t>
            </w:r>
          </w:p>
        </w:tc>
      </w:tr>
      <w:tr>
        <w:trPr>
          <w:trHeight w:val="54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16 825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70 429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239 320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183 079 </w:t>
            </w:r>
          </w:p>
        </w:tc>
      </w:tr>
      <w:tr>
        <w:trPr>
          <w:trHeight w:val="105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26 574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620 654 </w:t>
            </w:r>
          </w:p>
        </w:tc>
      </w:tr>
      <w:tr>
        <w:trPr>
          <w:trHeight w:val="54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234 832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214 925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3 582 </w:t>
            </w:r>
          </w:p>
        </w:tc>
      </w:tr>
      <w:tr>
        <w:trPr>
          <w:trHeight w:val="82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167 315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2 437 320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2 437 320 </w:t>
            </w:r>
          </w:p>
        </w:tc>
      </w:tr>
      <w:tr>
        <w:trPr>
          <w:trHeight w:val="3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1 331 460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934 168 </w:t>
            </w:r>
          </w:p>
        </w:tc>
      </w:tr>
      <w:tr>
        <w:trPr>
          <w:trHeight w:val="57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47 704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646 726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85 738 </w:t>
            </w:r>
          </w:p>
        </w:tc>
      </w:tr>
      <w:tr>
        <w:trPr>
          <w:trHeight w:val="136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154 000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383 292 </w:t>
            </w:r>
          </w:p>
        </w:tc>
      </w:tr>
      <w:tr>
        <w:trPr>
          <w:trHeight w:val="58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383 292 </w:t>
            </w:r>
          </w:p>
        </w:tc>
      </w:tr>
      <w:tr>
        <w:trPr>
          <w:trHeight w:val="28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4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1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1 946 045 </w:t>
            </w:r>
          </w:p>
        </w:tc>
      </w:tr>
      <w:tr>
        <w:trPr>
          <w:trHeight w:val="28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1 899 000 </w:t>
            </w:r>
          </w:p>
        </w:tc>
      </w:tr>
      <w:tr>
        <w:trPr>
          <w:trHeight w:val="94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 </w:t>
            </w:r>
          </w:p>
        </w:tc>
      </w:tr>
      <w:tr>
        <w:trPr>
          <w:trHeight w:val="79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47 045 </w:t>
            </w:r>
          </w:p>
        </w:tc>
      </w:tr>
      <w:tr>
        <w:trPr>
          <w:trHeight w:val="52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энергетики и коммунального хозяйства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47 045 </w:t>
            </w:r>
          </w:p>
        </w:tc>
      </w:tr>
      <w:tr>
        <w:trPr>
          <w:trHeight w:val="3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1 286 644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76 583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8 197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68 386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349 238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21 832 </w:t>
            </w:r>
          </w:p>
        </w:tc>
      </w:tr>
      <w:tr>
        <w:trPr>
          <w:trHeight w:val="36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82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311 406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482 156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24 070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45 253 </w:t>
            </w:r>
          </w:p>
        </w:tc>
      </w:tr>
      <w:tr>
        <w:trPr>
          <w:trHeight w:val="54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80 556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202 671 </w:t>
            </w:r>
          </w:p>
        </w:tc>
      </w:tr>
      <w:tr>
        <w:trPr>
          <w:trHeight w:val="34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48 606 </w:t>
            </w:r>
          </w:p>
        </w:tc>
      </w:tr>
      <w:tr>
        <w:trPr>
          <w:trHeight w:val="28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81 000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240 985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51 001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182 613 </w:t>
            </w:r>
          </w:p>
        </w:tc>
      </w:tr>
      <w:tr>
        <w:trPr>
          <w:trHeight w:val="54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45 437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25 373 </w:t>
            </w:r>
          </w:p>
        </w:tc>
      </w:tr>
      <w:tr>
        <w:trPr>
          <w:trHeight w:val="54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20 064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4 169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4 169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12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5 598 933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34 416 </w:t>
            </w:r>
          </w:p>
        </w:tc>
      </w:tr>
      <w:tr>
        <w:trPr>
          <w:trHeight w:val="57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19 416 </w:t>
            </w:r>
          </w:p>
        </w:tc>
      </w:tr>
      <w:tr>
        <w:trPr>
          <w:trHeight w:val="34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58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312 294 </w:t>
            </w:r>
          </w:p>
        </w:tc>
      </w:tr>
      <w:tr>
        <w:trPr>
          <w:trHeight w:val="61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34 999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42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261 190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11 777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4 188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3 511 519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48 391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182 600 </w:t>
            </w:r>
          </w:p>
        </w:tc>
      </w:tr>
      <w:tr>
        <w:trPr>
          <w:trHeight w:val="82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</w:t>
            </w:r>
          </w:p>
        </w:tc>
      </w:tr>
      <w:tr>
        <w:trPr>
          <w:trHeight w:val="109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  стоимости услуг по подаче питьевой воды из особо важных группых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423 613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225 097 </w:t>
            </w:r>
          </w:p>
        </w:tc>
      </w:tr>
      <w:tr>
        <w:trPr>
          <w:trHeight w:val="133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2 272 989 </w:t>
            </w:r>
          </w:p>
        </w:tc>
      </w:tr>
      <w:tr>
        <w:trPr>
          <w:trHeight w:val="58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356 775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1 740 704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3 295 </w:t>
            </w:r>
          </w:p>
        </w:tc>
      </w:tr>
      <w:tr>
        <w:trPr>
          <w:trHeight w:val="8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1 737 409 </w:t>
            </w:r>
          </w:p>
        </w:tc>
      </w:tr>
      <w:tr>
        <w:trPr>
          <w:trHeight w:val="6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221 356 </w:t>
            </w:r>
          </w:p>
        </w:tc>
      </w:tr>
      <w:tr>
        <w:trPr>
          <w:trHeight w:val="54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21 691 </w:t>
            </w:r>
          </w:p>
        </w:tc>
      </w:tr>
      <w:tr>
        <w:trPr>
          <w:trHeight w:val="55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21 691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199 665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50 041 </w:t>
            </w:r>
          </w:p>
        </w:tc>
      </w:tr>
      <w:tr>
        <w:trPr>
          <w:trHeight w:val="28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149 624 </w:t>
            </w:r>
          </w:p>
        </w:tc>
      </w:tr>
      <w:tr>
        <w:trPr>
          <w:trHeight w:val="31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2 460 008 </w:t>
            </w:r>
          </w:p>
        </w:tc>
      </w:tr>
      <w:tr>
        <w:trPr>
          <w:trHeight w:val="54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2 460 008 </w:t>
            </w:r>
          </w:p>
        </w:tc>
      </w:tr>
      <w:tr>
        <w:trPr>
          <w:trHeight w:val="54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8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3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1 540 500 </w:t>
            </w:r>
          </w:p>
        </w:tc>
      </w:tr>
      <w:tr>
        <w:trPr>
          <w:trHeight w:val="3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311 000 </w:t>
            </w:r>
          </w:p>
        </w:tc>
      </w:tr>
      <w:tr>
        <w:trPr>
          <w:trHeight w:val="3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146 333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81 366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81 366 </w:t>
            </w:r>
          </w:p>
        </w:tc>
      </w:tr>
      <w:tr>
        <w:trPr>
          <w:trHeight w:val="66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82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64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44 167 </w:t>
            </w:r>
          </w:p>
        </w:tc>
      </w:tr>
      <w:tr>
        <w:trPr>
          <w:trHeight w:val="54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37 061 </w:t>
            </w:r>
          </w:p>
        </w:tc>
      </w:tr>
      <w:tr>
        <w:trPr>
          <w:trHeight w:val="54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14 681 795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14 681 795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14 587 429 </w:t>
            </w:r>
          </w:p>
        </w:tc>
      </w:tr>
      <w:tr>
        <w:trPr>
          <w:trHeight w:val="55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94 241 </w:t>
            </w:r>
          </w:p>
        </w:tc>
      </w:tr>
      <w:tr>
        <w:trPr>
          <w:trHeight w:val="55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Операционное сальдо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804 425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Чистое бюджетное кредитование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1 247 497 </w:t>
            </w:r>
          </w:p>
        </w:tc>
      </w:tr>
      <w:tr>
        <w:trPr>
          <w:trHeight w:val="28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1 289 000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6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5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51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79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5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57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57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Сальдо по операциям с финансовыми активами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15 329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39 150 </w:t>
            </w:r>
          </w:p>
        </w:tc>
      </w:tr>
      <w:tr>
        <w:trPr>
          <w:trHeight w:val="3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39 150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39 150 </w:t>
            </w:r>
          </w:p>
        </w:tc>
      </w:tr>
      <w:tr>
        <w:trPr>
          <w:trHeight w:val="58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5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23 821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23 821 </w:t>
            </w:r>
          </w:p>
        </w:tc>
      </w:tr>
      <w:tr>
        <w:trPr>
          <w:trHeight w:val="3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23 821 </w:t>
            </w:r>
          </w:p>
        </w:tc>
      </w:tr>
      <w:tr>
        <w:trPr>
          <w:trHeight w:val="162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23 821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Дефицит (профицит) бюджета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-458 401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7). Финансирование дефицита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458 401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8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7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значения, столицы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Адм-р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57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вознаграждений (интересов) и иных платежей по займам из республиканского бюджета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25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31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285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2008 года N 9/1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с разделением на бюджетные программы, направленные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реализацию бюджетных инвестиционных проектов (программ) </w:t>
      </w:r>
      <w:r>
        <w:br/>
      </w:r>
      <w:r>
        <w:rPr>
          <w:rFonts w:ascii="Times New Roman"/>
          <w:b/>
          <w:i w:val="false"/>
          <w:color w:val="000000"/>
        </w:rPr>
        <w:t xml:space="preserve">
и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453"/>
        <w:gridCol w:w="1593"/>
        <w:gridCol w:w="5533"/>
        <w:gridCol w:w="2373"/>
      </w:tblGrid>
      <w:tr>
        <w:trPr>
          <w:trHeight w:val="2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группа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11 299 004 </w:t>
            </w:r>
          </w:p>
        </w:tc>
      </w:tr>
      <w:tr>
        <w:trPr>
          <w:trHeight w:val="3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8 517 340 </w:t>
            </w:r>
          </w:p>
        </w:tc>
      </w:tr>
      <w:tr>
        <w:trPr>
          <w:trHeight w:val="5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кинологической службы департамента внутренних дел СКО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1 718 261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1 718 261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1 718 261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872 820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государственным языком обучения на 400 мест со спальным корпусом на 200 мест в городе Мамлютка Мамлютского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580 700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250 мест в селе Пески района Габита Мусрепова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по улице Победы-Уалиханова в городе 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</w:t>
            </w:r>
          </w:p>
        </w:tc>
      </w:tr>
      <w:tr>
        <w:trPr>
          <w:trHeight w:val="6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с бассейном по улице Победы в городе 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107 120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845 441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(спортивного зала) к средней школе N 3 в с.Смирново Аккайынского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32 182 </w:t>
            </w:r>
          </w:p>
        </w:tc>
      </w:tr>
      <w:tr>
        <w:trPr>
          <w:trHeight w:val="64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90 мест с казахским языком обучения в с.Актас Есильского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243 416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в с.Хлеборобное района М.Жумабаева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151 169 </w:t>
            </w:r>
          </w:p>
        </w:tc>
      </w:tr>
      <w:tr>
        <w:trPr>
          <w:trHeight w:val="5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с.Кондратовка Кызылжарского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260 725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240 мест в с.Кирилловка Айыртауского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29 951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80 мест в с.Береке Уалихановского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81 823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детского сада на 280 мест в с.Бишкуль Кызылжарского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интеллектуальной школы на 1200 мест в г. 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Профессионального лицея на 360 мест в г.Мамлютка Мамлютского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Профессионального лицея на 360 мест в г.Петропавловске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детского сада на 280 мест в г.Тайынша Тайыншинского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школы под пришкольный интернат в с. Сарытомар района М. Жумабаева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2 437 320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2 437 320 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2 437 320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2 242 200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центр крови в городе 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1 009 000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поликлиника на 500 посещений в смену в городе 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185 200 </w:t>
            </w:r>
          </w:p>
        </w:tc>
      </w:tr>
      <w:tr>
        <w:trPr>
          <w:trHeight w:val="7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Межрайонный противотуберкулезный диспансер на 100 коек с поликлиникой на 90 посещений в смену в селе Пресновка Жамбылского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424 000 </w:t>
            </w:r>
          </w:p>
        </w:tc>
      </w:tr>
      <w:tr>
        <w:trPr>
          <w:trHeight w:val="8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Межрайонный противотуберкулезный диспансер на 100 коек с поликлиникой на 90 посещений в смену в селе Новоишимское района имени Г. Мусрепова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424 000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поликлиника на 250 посещений в смену в селе Смирново Аккайынского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поликлиника  на 250 посещений в селе Явленка Есильского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195 120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с.Ленинское Аккайынского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с. Троицкое Жамбылского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с.Полтавка района М. Жумабаева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поликлиники на 250 посещений в г.Булаево района М.Жумабаева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поликлиники на 250 посещений в г.Сергеевка района Шал акына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врачебной амбулатории в с. Сырымбет Айыртауского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врачебной амбулатории в с. Жамбыл Жамбылского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врачебной амбулатории в с. Андреевка Мамлютского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врачебной амбулатории с. Актуесай Уалихановского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врачебной амбулатории в с. Макашевка Тайыншинского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Центра реабилитации и адаптации инвалидов и ветеранов на 100 мест в г.Петропавловске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1 899 000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1 899 000 </w:t>
            </w:r>
          </w:p>
        </w:tc>
      </w:tr>
      <w:tr>
        <w:trPr>
          <w:trHeight w:val="8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8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Кызылжарскому району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5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линии электроснабжения юго-восточной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Бишкуль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1 269 000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инженерно-коммуникационной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 реконструкцию инженерных сетей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36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школы-интерната для одаренных в спорте детей в г. 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45 029 </w:t>
            </w:r>
          </w:p>
        </w:tc>
      </w:tr>
      <w:tr>
        <w:trPr>
          <w:trHeight w:val="8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работ по строительству спортивно-оздоровительного комплекса по ул. Я.Гашека, 20 в г. 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РК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41 847 </w:t>
            </w:r>
          </w:p>
        </w:tc>
      </w:tr>
      <w:tr>
        <w:trPr>
          <w:trHeight w:val="8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корпуса физкультурно-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оздоровительного комплекса в г.Петропавловске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10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1 740 704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1 740 704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3 295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в г. Сергеевка района Шал акына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3 295 </w:t>
            </w:r>
          </w:p>
        </w:tc>
      </w:tr>
      <w:tr>
        <w:trPr>
          <w:trHeight w:val="8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1 737 409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(II-я очередь) Северо-Казахстанской области. Водовод "Водозабор-насосная станция 2 подъема в селе Чехово". Село Чехово Уалихановского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104 802 </w:t>
            </w:r>
          </w:p>
        </w:tc>
      </w:tr>
      <w:tr>
        <w:trPr>
          <w:trHeight w:val="13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(IIя очередь) Северо-Казахстанской области. Екатериновский участок подземных вод сел Светлое, Матросово, Екатериновка, Чапаево, Сабит, Святодуховка, Зеленная Роща Жамбылского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103 346 </w:t>
            </w:r>
          </w:p>
        </w:tc>
      </w:tr>
      <w:tr>
        <w:trPr>
          <w:trHeight w:val="5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водопровода в городе Булаево района М.Жумабаева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169 491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городе Сергеевка района Шал акына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94 927 </w:t>
            </w:r>
          </w:p>
        </w:tc>
      </w:tr>
      <w:tr>
        <w:trPr>
          <w:trHeight w:val="5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с.Бишкуль Кызылжарского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Новоишимское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Мусрепова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разводящих сетей водопровода в с.Смирново Аккайынского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151 444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Пресновка Жамбылского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69 638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(3 очередь) Аккайынского района (корректировка проекта)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341 501 </w:t>
            </w:r>
          </w:p>
        </w:tc>
      </w:tr>
      <w:tr>
        <w:trPr>
          <w:trHeight w:val="5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селе Кишкенеколь Уалихановского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села Тарангул и Двинск Есильского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село Дубровное Мамлютского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села Афонькино, Пробуждение и Новоукраинка Мамлютского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село Менжинское Акжарского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КТ-1 "М-51-Петерфельд-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Новокаменка-А-16" Кызылжарского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2 742 514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8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1 438 826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66 217 </w:t>
            </w:r>
          </w:p>
        </w:tc>
      </w:tr>
      <w:tr>
        <w:trPr>
          <w:trHeight w:val="6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66 217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1 372 609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</w:t>
            </w:r>
          </w:p>
        </w:tc>
      </w:tr>
      <w:tr>
        <w:trPr>
          <w:trHeight w:val="8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6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1 241 189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5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8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39 150 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39 150 </w:t>
            </w:r>
          </w:p>
        </w:tc>
      </w:tr>
      <w:tr>
        <w:trPr>
          <w:trHeight w:val="2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39 150 </w:t>
            </w:r>
          </w:p>
        </w:tc>
      </w:tr>
      <w:tr>
        <w:trPr>
          <w:trHeight w:val="5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