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e472" w14:textId="acbe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бюджетном кредитовании субъектов предпринимательства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сентября 2008 года N 263. Зарегистрировано Департаментом юстиции Северо-Казахстанской области 18 сентября 2008 года N 1686. Утратило силу - постановлением акимата Северо-Казахстанской области от 29 июня 2010 года N 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Северо-Казахстанской области от 29.06.2010 г. N 160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Республики Казахстан",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167</w:t>
      </w:r>
      <w:r>
        <w:rPr>
          <w:rFonts w:ascii="Times New Roman"/>
          <w:b w:val="false"/>
          <w:i w:val="false"/>
          <w:color w:val="000000"/>
          <w:sz w:val="28"/>
        </w:rPr>
        <w:t>,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24 апреля 2004 года N 548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для конечных заемщиков фиксированную ставку вознаграждения в размере 13,22 (тринадцать целых двадцать две сотых) процентов годовых, из них 6,72 (шесть целых семьдесят две сотых) процентов годовых подлежит перечислению в соответствующий бюджет за предоставление бюджетного кредита.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категорию конечных заемщиков - субъекты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максимальную сумму выделения кредитных средств на одного конечного заемщика: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субъектов малого предпринимательства - 140 (сто сорок)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субъектов среднего предпринимательства - 300 (триста) миллионов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предельный срок предоставления бюджетных кредитов 60 (шестьдесят) месяцев, с льготным периодом по возврату основного долга 1/3 (одна треть) от общего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акимата Северо-Казахстанской области от 24.09.2008 </w:t>
      </w:r>
      <w:r>
        <w:rPr>
          <w:rFonts w:ascii="Times New Roman"/>
          <w:b w:val="false"/>
          <w:i w:val="false"/>
          <w:color w:val="000000"/>
          <w:sz w:val="28"/>
        </w:rPr>
        <w:t>N 271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Нуракаева Е.Е.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 С. Билялов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