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1f9a" w14:textId="8211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Северо-Казахстанской области, подлежащих приватизации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августа 2008 года N 245. Зарегистрировано Департаментом юстиции Северо-Казахстанской области 22 сентября 2008 года N 1687.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перечень объектов коммунальной собственности Северо-Казахстанской области, подлежащих приватизации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области Балахонцева В.Н.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2008 года N 245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Северо-Казахстанской области, подлежащих приватизации в 2008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833"/>
        <w:gridCol w:w="489"/>
        <w:gridCol w:w="2162"/>
        <w:gridCol w:w="412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Дом-контора на центральном 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Ишимское, улица Новая,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Ишимское, улица Новая,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весовой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Ишимское, улица Новая,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Дзержинское, улица Иманова,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Дзержинское, улица Юбилейная,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Мичурино, улица Гагарина,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Мичурино, улица Джамбула,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пункта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Хмельницкое, улица Производственная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Мичурино, улица Целинная, 23а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животноводческие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Хмельницкое, улица Въездная, 14, 16,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Интымак, улица Центральная,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центральной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село Дмитриевка, улица Абая,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село Ишимское, улица Степная, 17, улица Новая,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старой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село Мичурино, улица Сабита Муканова, 17/1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Магазин-пекарня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село Мичурино, улица Целинная,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Рамники (животновод-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базы)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Тимирязевский сельский округ, село Рассвет, улица Фермерская, 1/3, 1/4, 1/5, 1/6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Тимирязевский район, село Аксуат, улица Целинная, 71, 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сельского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Тимирязево, улица Тимирязевская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улица Гагарина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старой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Москворецкое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Бывшие животноводческие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Мичуринское, улица Целинная, 3/1-12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Дзержинское, улица Юбилейная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(территория старой фермы)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Москворецкое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Москворецкое,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Докучаево, улица Школьная,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Дмитриевка, улица Советская, 77/1-77/4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Дмитриевка, улица Молодежная, 38/1-38/6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Комсомольское, улица Гагарина,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Животноводческая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улица Озерная,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Мичуринское, улица Целинная,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Кормовой цех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Акжан, улица Животноводческая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Акжан, улица Животноводческая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Акжан, улица Животноводческая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Акжан, улица Животноводческая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Акжан, улица Целинная,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Силосная яма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Приозерное, улица Животноводческая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Силосная яма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Приозерное, улица Животноводческая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бывших животноводческих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поселок Победа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улица Озерная,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479 АС,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Тимирязевского района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21053", государственный номер Т 482 АС, 1997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Тимирязевского района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для приема шкур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район, село Интернациональ-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ное, улица Озерная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специализирован-ного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район, село Летовочное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2121", государственный номер Т 392 КР, 1993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Тайыншинского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район, город 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3909", государственный номер Т 391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Тайыншинского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район, город 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210610", государственный номер Т 389 КР,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Тайыншинского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район, город Тайынша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Кзылтуское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лимонадного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Ленинградское, улица Горького,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"М-2141", государственный номер Т 991 АN, 1991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"Акжарская районная поликлиника"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смешанных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железнодорожного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Талшик, улица Вокзальная,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"Хозяйственные товары""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Талшик, улица 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"Универсам"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район, село Айсара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площадью 7,9 квадратных метра на первом этаже 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Шухова,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Т 229 BL, 1993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"Автопредприя-тие акимата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Сабита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Т 237 BL, 1998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"Автопредприя-тие акимата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Сабита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Т 656 BМ, 1998 год выпуска,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"Автопредприя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акимата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Сабита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21213" государственный номер Т 226 КР, 1994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209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218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31029", государственный номер Т 034 КР, год выпуска1996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037 КР, 2000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055 КР, 2000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21053", государственный номер Т 062 КР, 2000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063 КР, 2000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122 КР, 2000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21213", государственный номер Т 103 АС, 1998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3110", государственный номер Т 138 КР, 1998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330210", государственный номер Т 144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Nissan Patrol, государственный номер Т 090 КР, 1992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""Департамент внутренних дел""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291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"Медицинский вытрезвитель города Петропавлов-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280 АС, 1991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"Медицинский вытрезвитель города Петропавлов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площадью 19,3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Труда,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"ГАЗ-3110-101", 2002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местных налогов акимата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Мира,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"Volvo 940", государственный номер Т 125 АА, 1998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казенное предприятие "Управление делами акимата города Петропавлов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Конституции Казахстана,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бассейна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Шухова, 34А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"Кубань" Г1к1-02, 1990 год выпуска государственный номер Т 446 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""Дом культуры района имени Габита Мусрепова"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животноводчес-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комплекса базы N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Габита Мусрепова, село Тохты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маслозавода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Мусрепова, село Салкынколь (промзона)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Мусрепова, село Салкынколь, улица Комсомольская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водокачки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Мусрепова, село Салкынколь, улица Комсомольская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"САЗ 35-07", 1990 год выпуска, государственный номер 92-44 КТМ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образования района имени Габита Мусрепова""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451 BL, 1992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""Аппарат Акима Тахтабродского сельского округа района имени Габита Мусрепова""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Габита Мусрепова, село Новишисмское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3110", государственный номер Т 424 ВН, 1991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""Аппарат Акима Салкынекольского сельского округа района имени Мусрепова""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362 АС,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района имени Габита Мусрепова"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365 АС,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района имени Габита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Мусрепова"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Габита Мусрепова, село Березовка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2410", государственный номер Т 356 КР, 1991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внутренних дел района имени Габита Мусрепова"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имени Габита Мусрепова, село Новоишимское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родильного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общественной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газового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недостроенной центральной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Новоузенка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терапии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государственного следственного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Одноэтажное здание котельной и склада с подвальным помещением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Явленка (территория заготконторы)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Чириковка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магазина районного потре-бительского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управления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стационара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Корнеевка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(инвентарный номер 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Тарангульский округ, село Иверск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здания бывшего 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бойни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Покровский сельский округ, село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пункта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Спассовский сельский округ, село Тау-Агаш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Спассовский сельский округ, село Тау-Агаш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322 АС,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Есильского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Тау - 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площадью 325,2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Государствен-ное учреждение "Красный бор"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Заводская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Социал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Социал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Новопокровской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Новопокровка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промышленного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Новопокровский сельский округ, село Новопокровка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Сухорабовский сельский округ, село Ольгинка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проезд Ленинградский,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здание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Семиполка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Победы,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пункта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Балуан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спорткомплекса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Производственно-го кооператива "Автомобилист"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конторы Производственно-го кооператива "Автомобилист"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здания бывшего городского пище-вого комбината (пекарня)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акына, город Сергеевка, улица Дружбы,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бывшей конторы городского пище-вого 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Дружбы,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центральной котельной со складскими 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село Акан-барак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ресторана "Волна"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Степная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многоквартирного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акына, город Сергеевка, улица Дуйсена Шопанулы,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телятника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молодняка крупнорогатого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бойни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крупнорогатого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Кондратовка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Гончаровка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Бугровое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Измайловка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сети нефтеперекачива-ющей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жилой посҰлок Нефтяников, село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село Петерфельд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21061", государственный номер Т 305 КР, 1994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внутренних дел Кызылжарского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поселок 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21060",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Кызылжарского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поселок 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2121", 1992 год выпуска,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внутренних дел Кызылжарского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поселок 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31029",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внутренних дел Кызылжарского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район, поселок Бишкуль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в здании торгового центра площадью 136,3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в здании торгового центра площадью 20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в здании торгового центра площадью 88,45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Сулышок,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Зарослое,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село Селекты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село Рявкино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газового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оздоровления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Майбалык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кочегарки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Сейфулино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Летовка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Летовка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Молодогвардей-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Дюсеке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Беняш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животноводческо-го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телятника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Октябрьское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коровника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телятника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телятника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Суворовка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общежития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общежития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общежития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стрелкового тира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центральной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отделения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Советское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бетонный 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Возвышенка, улица Промышлен-ная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Возвышенка,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Возвышенка, улица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гаража ветеринарной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Возвышенка, улица Береговая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гаража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потребительскогосоюза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Возвышенка, улица Садовая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"Товары повседневного спроса""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Возвышенка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водонапорной башни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село Малое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сливного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молочно-товарной 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молочно-товарной 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родильного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водонапорной башни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Моховое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общежития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Альва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Альва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Альва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Альва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Григорьевка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Конюхово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Зарослое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в здании торгового центра площадью 120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дома 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Карагуга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Карагугинский сельский округ, село Образец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Молодежный сельский округ, село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Коскуль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здания бывшего торгового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общежития на территории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комбината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Уваково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Екатериновка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Изобильное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недостроенной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село Хлеборобное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Хлеборобное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здания бывших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Молодогвардей-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водонапорной башни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город Булаево, улица Водопроводная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торгового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свинарника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Моховое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село Хлебороб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сельского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Магжана Жумабаева, село Еремеевка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2121", государственный номер Т 502КР, 1992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района имени Магжана Жумабаева"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"КАВЗ 3976, государственный номер Т 504КР, 1993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района имени Магжана Жума-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Магжана Жумабаева, 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сети (нефте - перекачивающая станция)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Магжана Жумабаева, 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Газораздатка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Кзыласкер, Кзыласкерский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Ново-Анреевка, Леденевский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Андреевка, Андреевский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летней дойки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Андреевка, Андреевский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площадью 1296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Андреевка, Андреевский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фермы, площадью 2160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Андреевка, Андреевский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ЗИЛ-130 (водовоз), государственный номер Т 249 ВК, 1989 года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коммунальное предприятие на праве хозяйственного ведения "Коммунсервис акимата Мамлютского района при аппарате акима Мамлютского района Северо-Казах-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город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Катанаевской неполной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Катанай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Skoda Fabia, государственный номер Т 570 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""Аппарат акима Мамлютского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город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Старомихайловка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минеральных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Кладбинка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автомобильный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для грузовых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тракторная мастерская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хозяйственного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Мортык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Мортык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недостроенной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ток: склад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весовой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механического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запчастей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склад зернотока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центральной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фермы животноводческой базы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фермы животводческой базы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фермы животноводческой базы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фермы животноводческой базы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фермы животноводческой базы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запчастей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общежития-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столовой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Мортык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машинно-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тракторной мастерской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Коктерек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хозяйственного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пожарного депо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гостиницы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Бидаик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пекарни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Уалихановского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Аккудык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 31512", государственный номер Т 437КР,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Уалихановского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район, село Кишкенеколь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гаражей и прачечной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"3-я городская больница"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Рижская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Автомобиль"УАЗ 31512", государственный номер Т 482КР, 1995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Айыртауского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хозяйственного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Константиновка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участковой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универмага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Лавровка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весовой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Всеволодка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Прекрасное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N№13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Прекрасное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Даукара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"Газ-2411", государственный номер 0027 АА, 1992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"Аппарат акима Камсактиновс-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"Камсактиновский сельский округ"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Аксеновка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Лобаново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пивоваренного 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Аксеновка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 31029", государственный номер Т 378 КР, 1993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""Отдел внутренних дел Аккайынского района""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Сырымбет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Т 794 АО, 1993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"Аппарат акима Казанского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Казанский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Качиловка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Сырымбет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Сырымбет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на сорок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Саумалколь,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диспетчерской производственно-го кооператива "Казанка"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Казанка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Новосветловка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Новосветловка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Новосветловка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Новосветловка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Новосветловка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недостроенной конторы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Кирилловка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Карасевка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Кирилловка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этажного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четырех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Антоновка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Лавровка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гаражей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Петропавловск, улица Казахстанской правды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 2121", государственный номер Т 380 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Аккайынского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Автомобиль"ВАЗ 21061", государственный номер Т 379КР, 1996 год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"Отдел внутренних дел Аккайынского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железнодорожного 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"Аппарат акима Токушинского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Токуши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"Аккайынский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Чаглы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на стадионе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учреждение "Аккайынский районный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помещения здания железнодорожного вокзала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район, 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двух квартирного жилого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район, село Лавровка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Красный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Красный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Кызыласкер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магазина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склада под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Дачное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дома для животноводов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Новоукраинка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Разобранная база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Разобранная база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животноводческо-го помещения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животноводческо-го помещения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животноводческо-го помещения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животноводческо-го помещения N№6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Пробуждение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N№7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кормового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Разобранная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Орел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Разобранная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Орел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Орел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Орел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селекционного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Краснознаменное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базы под овощехранилище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Краснознаменное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базы N№5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котельной 162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Новоандреевка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2160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животноводческой фермы 1296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бывшей 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летней дойки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район, село Андреевка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