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60f2" w14:textId="05a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возмездного (долгосрочного, краткосрочного) землепользования (аренды)"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2008 года N 233. Зарегистрировано Департаментом юстиции Северо-Казахстанской области 7 октября 2008 года N 1694. Утратило силу - постановлением акимата Северо-Казахстанской области от 23 ноября 2009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Северо-Казахстанской области от 23.11.2009 г.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N 107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временного возмездного (долгосрочного, краткосрочного) землепользования (аренды)".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  на заместителя акима области Ескендирова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                        С.Билялов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N 233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временного возмездного (долгосрочного, краткосрочного) землепользования (аренды)"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право временного возмездного (долгосрочного, краткосрочного) землепользования (аренды)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Название и статья (пункт) нормативного правового акта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пункта 1 статьи 14-1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Северо-Казахстанской области" (далее - 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Сабита Муканова,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Северо-Казахстанское дочернее государственное предприятие "Государственный научно-производственный центр земельных ресурсов и землеустройства" (далее - ДГП);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Интернациональная,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временного возмездного (долгосрочного, краткосрочного) землепользования (аренды)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четырнадцати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официальный веб-сайт Управления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здании Управления по адресу: город Петропавловск, улица Сабита Муканова,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(дни, часы, перерывы): понедельник - пятница, с 9 часов до 18 часов, перерыв на обед -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для получения государственной услуги, а также ускоренное обслуживание в процессе оказания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приема граждан приспособлено для работы с потребителями услуги, предусмотрены условия для ожидания и подготовки необходимых документов, соблюдены требования противопожарной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для людей с ограниченными физическими возможностями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документов,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предоставлении права землепользования, либо бланк заказа на изготовление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(Регистрационный номер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удостоверяющего личность (при наличии доверенности - копия доверенности и наличие удостоверения личности поверенного лица), для юридического лица - копии учредительных документов, статистической карточки, свидетельства о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форма которого выдается в ДГП,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для получения государственной услуги сдаются в ДГП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приеме соответствующих документов с указанием вида запрашиваемой государственной услуги, наименований приложенных документов, даты, временем принятия документов от потребителя государственной услуги, даты получения потребителем государственной услуги и номером контактного телефона, а так же фамилии, имени, отчества, должности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осуществляется при личном посещении заявителя с предоставлением расписки и документа, удостоверяющего личность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город Петропавловск, улица Сабита Муканова, 58, кабинет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предоставления не полного пакета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не достоверных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выявлении ошибок (исправлений, подчисток и других) в документах.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Принципы работы, которыми руководствуется государственный орган по отношению к потребителю услуг при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  производится в Управлении, по адресу: город Петропавловск, улица Сабита Муканова, 58, кабинет N 2 и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Управление, по адресу: город Петропавловск, улица Сабита Муканова, 58,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рассмотрения жалобы можно получить в Управлении, по адресу: город Петропавловск, улица Сабита Муканова, 58, кабинет N 2.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Управления - сайт - www.yzo.sko.kz, E-mail: SkoYZemO@mail.online.kz, город Петропавловск, улица Сабита Муканова 58, телефон, факс (7152) 42-24-72, график работы - с 9.00 до 18.00 часов, перерыв с 13.00 до 14.00 часов, график приема - среда с 9.00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Управления - сайт - www.yzo.sko.kz, E-mail: SkoYZemO@mail.online.kz, город Петропавловск, улица Сабита Муканова, 58, телефон 36-32-88, график работы - с 9.00 до 18.00 часов, перерыв с 13.00 до 14.00 часов, график приема - вторник с 14.00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ДГП - сайт - www.aisgzk.kz, E-mail: skzem@mail.kz  телефон 33-87-48, город Петропавловск,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заместитель директора ДГП - сайт - www.aisgzk.kz, E-mail: skzem@mail.kz, телефон 33-07-30,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вышестоящая организация ДГП - Агентство Республики Казахстан по управлению земельными ресурсами, сайт - www.aisgzk.kz, телефон - 32-02-28, город Астана, улица Желтоксан,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акимат Северо-Казахстанской области, официальный сайт Северо-Казахстанской области: www. sko.kz, адрес - улица Конституции Казахстана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 на право на право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возмездного (долгосрочного, краткосрочного)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5"/>
        <w:gridCol w:w="2648"/>
        <w:gridCol w:w="2633"/>
        <w:gridCol w:w="2744"/>
      </w:tblGrid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очереди не более 2 часа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 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потребителей по данному виду услуг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