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f93" w14:textId="96b1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1981 "Об утверждении стандарта оказания государственной услуги "Оформление документов на социальное обслуживание в психоневрологических медико-социальных учреждениях" государственным учреждением "Отдел занятости и социальных программ города Петропавловска"
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1519. Зарегистрировано Управлением юстиции города Петропавловска Северо-Казахстанской области 9 октября 2008 года N 13-1-125.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Петропавловска от 11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1981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стандарт оказания государственной услуги "Оформление документов на социальное обслуживание в психоневрологических медико-социальных учреждениях" государственным учреждением "Отдел занятости и социальных программ города Петропавловска" (зарегистрировано в государственном реестре за N 13-1-103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или по ходатайству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суда о признании лица недееспособным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 N 11, N 12, телефоны: 34-45-70, 31-11-27.";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Способ оказания услуги - родители (законные представители) или ходатайство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