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cf13" w14:textId="51dc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1980 "Об утверждении стандарта оказания государственной услуги "Назначение и выплата социальной помощи на санаторно-курортное лечение отдельным категориям граждан"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1516. Зарегистрировано Управлением юстиции города Петропавловска Северо-Казахстанской области 9 октября 2008 года N 13-1-128.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1980 "Об утверждении стандарта оказания государственной услуги "Назначение и выплата социальной помощи на санаторно-курортное лечение отдельным категориям  граждан" государственным учреждением "Отдел занятости и социальных программ города Петропавловска" (зарегистрировано в государственном реестре за N 13-1-100 от 11 января 2008 года, опубликовано в газетах "Проспект СК" N 5-6 от 1 февраля 2008 года, "Қызылжар нұры" N 5 от 1 февраля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медицинского учреждения о нуждаемости в санаторно-курортном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подтверждающих принадлежность к данной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из городского филиала Государственного центра по выплате пенсий и пособий о подтверждении статуса получателя специального государственного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пятницу,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