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94cb" w14:textId="92a9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декабря 2007 года N 1971 "Об утверждении стандарта оказания государственной услуги "Назначение и выплата социальной помощи студентам из малообеспеченных семей" государственным учреждением "Отдел занятости и социальных программ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8 сентября 2008 года N 1526. Зарегистрировано Управлением юстиции города Петропавловска Северо-Казахстанской области 9 октября 2008 года N 13-1-135. Утратило силу - постановлением акимата города Петропавловска Северо-Казахстанской области от 31 августа 2012 года N 1825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31.08.2012 N 1825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 соответствии со статьей 28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213-I "О нормативных правовых актах",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Петропавловска от 11 декабря 2007 года N 1971 "Об утверждении стандарта оказания государственной услуги "Назначение и выплата социальной помощи студентам из малообеспеченных семей" государственным учреждением "Отдел занятости и социальных программ города Петропавловска" (зарегистрировано в государственном реестре за N 13-1-94 от 11 января 2008 года, опубликовано в газетах "Проспект СК" N 4 от 25 января 2008 года, "Қызылжар нұры" N 4 от 25 января 2008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"десяти календарных" заменить словом "пятнадцати";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12 слова "если члены семьи не работают, то предоставляют копию трудовой книжки с записью об увольнении; также предоставляют справку с Северо-Казахстанского филиала Республиканского государственного казенного предприятия "Государственный центр по выплате пенсий" о получении пенсии или пособия;"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города                          Т. Кульжанова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